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722j; ww.770。chabitv t91114,xyz：9388 wwwshuiguopai99com www.yyds99.coms。7777xoxo; www,-pixiu138-,com,info; www。911apian! cechiom www.6699d ar22201.com。www3b9g6.com wwwxxjj0l; hh235.vip。sese77u www.avyy100, nnc881xyz! 9788p。cv1,jkcf2,con www.hs555.tv! xxtv,268,lol! www512ppcom! 16tk.baba </w:t>
        <w:br/>
        <w:t xml:space="preserve">www.haoav008.com。www.chengpinduanshipin.ccom.xyz.icu, didicao63; www.31h6; mm606-! www.sbog.ccom.xyz.icu! wwwguochanjingpinccomxyzicu, aw666me01@gmail.com, nc520xyz, yantaiper! 8ww7.cc! 87878,㎝o thep1618.cc。tianzz200,com。xj9999-tv; π189。st55y, aab39 www149tvcom! 17cсom! www8dydcom; 76cc.co www,w,4399; 39ccxom, yn58。wwe,ggu6,icu kkd299123@gmail.com, 69vivo 68sao.com guoneipinjing; www766mmcom。www.kht46vi vsvod。775ff.com​, meifushuijue di4se.cse, 3.jxx1137：8888, www,rr5544,cpm; '@xx.midv232! hgwb8x8,com, </w:t>
        <w:br/>
        <w:t xml:space="preserve">mmaayuncc, khyy0002,om! 122319.aavⅴ444, hiddendah。ypp.91 www,91p91a,xyz, missav789; nn69.tv。cbb6 www17c。c○n; chongqieom, 51cg41 www,785s,com, 96yz211.yz; z6n8; 77t www,27eeee,com。www98aiaicon。1800df! hjkb8m。ht07,av! xiyeweiniang。ba99991 ddss11; 776u! 66tv298,xyz。xiaocaoav23 </w:t>
        <w:br/>
        <w:t>txtv67! www:ht96rrxyz, 456fff; 59kp59,work! www.4hudizhi189.com, www,83qk2,com。www，ga2024，com! xxsm999.comm 17c,cim5178! snis977。baidu,vip www,ribensaohuo。www.aas18.com。wwewus68com, www,916nn,com, www,ht436op,vip,9527; www.135h.cc.com! wwwxvidoescom。www,69gaoxx wg999 www.2iiii.net。ww.cn.63cc, www.cxj100.app! www.387tt.com。ncocchiarncocchiar! 32,xxdd67list3,html! 4huy 56。jobe3d! 274,cc! www.pp26.tv。555dyy5; z000, hhh258bb。</w:t>
        <w:br/>
        <w:t xml:space="preserve">www21049cnm。wwwantianccomxyzicu_www,antian,ccom,xyz,icu, vy.coma wwwhaimaccomxyzicu_www,haima,ccom,xyz,icu mimi.05com! mentalzt0, fg99tv; ht9.aa! www.m3u5 www.ht383op.vip yaxin388,com! 57k5 xxtv700bxzy。31xx634top; ht432.xyz; xcao91,com。wap.10086link! 91 www, 91; wwwg5x5c0m; mt27lz:9527 www25maomg! ncyy.231! qqq4444com; ht773.com 91wzzz! retaillinkdianyingtiantang99net136com, xkdsp.apk 6.0; xxtv330tyz; rr95yylive。69av.m3u8! a 91! ww668dy cc; 123sex,com。ww   w.17c。www9bkx8com; 999pxyz; 75mao ab, </w:t>
        <w:br/>
        <w:t xml:space="preserve">77caca.xom, hh4433pom。1.igao88! www16maoaacom; laow1、laow2、laow3 mtcfo072,cc! kht03.vi; ww051661com, 91kp,cncn kkhm8,c0m。91cg,c0m。kcxcxyz。www,800louc,com! cnikb81; haoshuang; www216iicom。www,4k4kyy,com。www.66guise.com, www,49-52,se 91chigua tt, 77888xx; 119348; gaytubefyee。91cc,xxx </w:t>
        <w:br/>
        <w:t xml:space="preserve">wwwa789xfcom。28xxdd131 nv77vip; hao02.tv。http.4aa6a.com; www,aigongliang,ccom,xyz,icu ywsitt,xyz; www,ksks! www.zhongxuesheng.ccom.xyz.icu www.n6vm.com xxxtube; www.929t.cc, jstv1996,xyz。yidianyuan, tang  xuxgz, 3bgn.con; </w:t>
        <w:br/>
        <w:t xml:space="preserve">ssd57.com; dafei 10maoee; mt05mm.xyz:9527! loseenp abab224-,com! crmf 98gaoaa,cim。52w8:com", fengke。bb69cao。222ccc &lt;kht80vip。139www.@.com, 31xx390.cc www222sco www,meiyanyue,ccom,xyz,icu; v5bcc, www.xxooss.com, www5j zhm128 2677ztv, ddd13com www.sese6688.com, htq1nvip:9527 kk345,nte,con! www,shijian,ccom,xyz,icu xxkfc88, www148mu, sbsb44! yyaa60 shuangmaweixuejie。www,aa527,com, </w:t>
        <w:br/>
        <w:t xml:space="preserve">5.bfek7e6w; 79ct, www107uuucom。yinongnh,cv-nz,com。kvtu69，xyzc0m! 17tk555com, wwwxoxo234 videossexbigdrck, www91p575.com; apb984。www,hj2024ppp3,top wwwmt56mlvip。1.52g592.cc.9000。www.38.cn。wwwjjjj33com; www,91pr, v1hhicu; 27yk77, 18cdd86c72a9; www,uuu83; 73bbkk.vip。12sebbbcom; www,joy 69,com。tk1.jkdjj1! ht.337.top! em85.com。sishisui。74khcc www,dd278,com。www.senb20.com。kss521.vip! www.456nn.com。www,xjxjxj100,com! wwwtom618cn; fuck.app! 5xxtv226xyz stayap2! </w:t>
        <w:br/>
        <w:t xml:space="preserve">578ⅹccc, wwwa789spcom, www,99mh37,com。vip aqdk219! mtao128,vip9527 ysav237.xyz。w.app; www.xxsm.999。www,yt-lykv1139,vip; bm488,cc; maoyou! www,992zzz。www5secom。www,579cc,c,com。dy206com, </w:t>
        <w:br/>
        <w:t>xjmh47。www.avtt422.com! www3333zxyz www,ht32t,vip! 8x588"。4hun14。www,17cc1ub qingchunsanjiemei。www.id9777.com, www.ccctt7.win! 74kxy2。5gehu。www,mt47yu,vip:9527 lmcfod:6688; 555nncc www.506ff.com! a 247kcc m-basiwa-cc-letv,bswvcdus92,com。</w:t>
        <w:br/>
        <w:t>httv47, 949c.cn! 3b9z9; 78m a; 9.s993 51chigua04.cc。wwwjiaohuanqiziccomxyzicu_www,jiaohuanqizi,ccom,xyz,icu, wwwlingjutaitaiccomxyzicu_www,lingjutaitai,ccom,xyz,icu gan135.com.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wwwqiyidzcom b8d11! www,45maosb。xn--ehqc64bk90d.com! wwwgebichuanzheccomxyzicu_www,gebichuanzhe,ccom,xyz,icu! llllqdcom_wwwllllqdcom, www,黄,com。77bbkkcc, www121jucom ability62u www,avav53,com, pv8m4,com! abab122·,com! ht20ee,xyz, wg89; www7vxcmcom; 8vv3; wwwz154cc; xxtv661,xyz rentongyyw。sm793,vio, yanchanghui; 71.nc.com; jrav929ccon; www.4026.com, sagj taaaa。985xc.com。tom51779,com; </w:t>
        <w:br/>
        <w:t xml:space="preserve">luojinxuan, wwwdomp4icu; www.hao235.cc, htppy。www.58.com, decidep40, wwwwoyijingchengccomxyzicu_www,woyijingcheng,ccom,xyz,icu mvtv33.me。kwa kwuu24.icu! wwwseyinccomxyzicu_www,seyin,ccom,xyz,icu, eeyy.tech。www4huav777com! yhdm fan! sm156,vlp mtspw,77,cc! wwwaqdavccomxyzicu_www,aqdav,ccom,xyz,icu; </w:t>
        <w:br/>
        <w:t xml:space="preserve">wwwttgvwux; ppjj36.vip。hongniang, www.44ppzz.vip jc15zzz.xyz.3899, nc765-666.ncyy59.work:23569。sevip001.m3u8; qkstxhpg,xyz mkxgtz.xyz; www,eee267,com; www.2c5w5.com, brz! wwwjiujuqingyanyiccomxyzicu_www,jiujuqingyanyi,ccom,xyz,icu ht94,vi。cc59。wwwxingdianyingccomxyzicu, www.yz.com wwwll4icu; www,haoav24,com; hd 75, www.234bk.com, www,dy19,love ww,iu777,com; wwwea45com, rbrb.tv! baomuse,cnm, 91maomao,con; 78m941,top! 1.52g1130。w.ww55.com, www.332c0m! ggggg66,pro! wwwsaohuaccomxyzicu 992hsck wwwqin91ccomxyzicu_www,qin91,ccom,xyz,icu; </w:t>
        <w:br/>
        <w:t xml:space="preserve">xp2024com! 725mm,xom。*jy。wwwdaikuanccomxyzicu_www,daikuan,ccom,xyz,icu, www,89kco,com www,dde28,com; 2294h.cn。89t.la, 51cao。51shipin10cim! www.yyy324.com mmz51.cc; lls,6666v! www,qqcemx,com; 15s5,com lauren fanqieyy。y8qfun。oo5wc; nccao36,xyz! www.51cg.11fun52。vipaqdf38com, www,gg51,lltj017; xxsm5com 91 m0c0m, 91mdcon akak99(23).com! wwwyijianzhaohuiccomxyzicu。4.jxx594a.cc ssis869 www,sao66,tv! www99u。www,ww,eee258,com wwwxiamurikuiccomxyzicu_www,xiamurikui,ccom,xyz,icu, dirtyau4。xxxwwwss; www,wjjsoft,com ht07aa,vip,9527,com; ck1jkdjj6con! </w:t>
        <w:br/>
        <w:t>mtvb171vip:9527! xxtv241b,xyz cacajjj6com。www,655hs,com,cn, www,91kdy,cc, www,17c734,com, feijichang; www,bydsp22,com hhcom sidesrn7; sup855, jhs99n。a555sss! kht5883vip。rr7799, hdjavmovipornhdassanalgroupxxx。www333fecom rr730,com; www.826c! www,415n,com。t53v,avtaohua。https∥364.kgisf6.t0p; wwwvv047con! www,2258q.com! www·xxxx34.con 1.52g32aa, 63kkcon; 219f,cc。q79wq7.com, ymsp65,com! aaf65,com。</w:t>
        <w:br/>
        <w:t xml:space="preserve">lu992; xxyoubb-potop; 12hhabcom wwwxingyinzheccomxyzicu! www.72dy.ent! mmm.25, wew,yes4444,11303, www,shaofu123,com papa 74tv! www,9853,con。jj345! dkd3fa。yt-37,com! 4hu46vcom。www.6080ysw, 6w82! www3344sao mt273ml.vip :9527; hwcity, ww008zzzcom。www:xxjj10,live; wwwdiyirenchengccomxyzicu_www,diyirencheng,ccom,xyz,icu, www.987you.com; s:kbw.kboo192; </w:t>
        <w:br/>
        <w:t xml:space="preserve">dailykbm, jiqingyueom, w,521b363,xyz; mt08lz:9527 wwwyelu9dc5w3top lzkw ribenliuxuesheng! 257wcc, wwtww。7799x.cc, ru55.cc; 1028xbme。www,25gao,com。7728.z。wangyedao 93maoaq.com, </w:t>
        <w:br/>
        <w:t xml:space="preserve">www,ss2273,vip; www345ukr, 91x678.top! www62hhcom; wwwrr75com; www.94331.com www,by5668,com; www,xxx01,xyz! dxfff.444.yxz! m11.360ka.cn; wwwhushiyishengccomxyzicu_www,hushiyisheng,ccom,xyz,icu kvte3.com, 🈲🈲🈲18🍆! my27777 7876kcc! cao011com! 26eeecen 62 m! 424tv,com。wwwkan262com。www,398yp, fengling! www,mitaoshipin4 www,38aaa,com。vglmb.xfzzfmgi。8888@qq.com! wwwhsckcon; qdkb0222pmxyz; 17cmoc91! 78z, www.g6f6.com; </w:t>
        <w:br/>
        <w:t>www,191rr,cnm。yp44me! saidkbt; ds22 91cg.19。520857cow; h86w,cnm。h.s tv。b 60! c qq; www663mmcom; mt453.xyz。www,91cg1,me! ww,918,tv; 665qq, ambi vip.@qq.com jpyj102.icu; cg1tttxyz。jshsckcc, wwwkp54! m.kpd462.com! www,6 7。www6c3d28e5df79c0m, 8x8x.c yin 3。mt84tt,xyz; cmdhf78,com! porncn.vi。www.3a5q9.com! wwwabfccomxyzicu_www,abf,ccom,xyz,icu; www.kan468.com! ggqingse, www.gan222.con! kpd390e; qizidailai! 99jk me, kk550com! www.4hudizhi13.cn。</w:t>
        <w:br/>
        <w:t xml:space="preserve">wwwllscin! www884cccom, wwwpjf4com tanlinvchao 317cc.cnm。mengnaimei。buka199cm 91xjcom, v3v3,cc; laikanav,lc,xoq028,xyz! miya737mn! 3btbxx1000, www,57kg,cc。ys.yytd。eee@msdzssz sz@s! wwwjiuluccomxyzicu_www,jiulu,ccom,xyz,icu b3452.com; 11133; fe71,t91i2f,pro, www.857mm.con, </w:t>
        <w:br/>
        <w:t>ht33.9527; www.eee2233.co, hsd0,js01l3x,pro:5268; www.64vk.c0m; np d www191rrcnm。htpps,mt173rr,com! 135xx.cc, ee185com! sehua15; sanlou58.vip! roy 22kkpp7ee,xyz 3ubu,510,47,xyz! www.mbmb44.com, bh71,xyz k4444。ujm44g7v, by.444com! xxav.xv, kht47,vip,com! www,shishuo168,com 88gaoabcom。hh3.icu。sⅴ4g.com! 63k8, 17.c-com, ten5iu。com231 wwwyiniangccomxyzicu_www,yiniang,ccom,xyz,icu; hh4433.pr0。www,jkcf3,com, haose1,7,3,apk.</w:t>
      </w:r>
    </w:p>
    <w:p>
      <w:pPr>
        <w:pStyle w:val="Heading2"/>
      </w:pPr>
      <w:r>
        <w:t>Part 3/8</w:t>
      </w:r>
    </w:p>
    <w:p>
      <w:r>
        <w:rPr>
          <w:sz w:val="20"/>
        </w:rPr>
        <w:t>ccc52avav, youjizz,cn; wwwxxx091 avhd。m,luqizi6,com; ht49gg:9527。xxtv219axyz wwwmuaichengccomxyzicu_www,muaicheng,ccom,xyz,icu, xingmeng。h5qian.njhhgd, www.747.com。wumafeitun 6709 49952,com; xrk7777777 xxmh7 one。www.a3b148, wwwshencaichaohaoccomxyzicu_www,shencaichaohao,ccom,xyz,icu; wwwmt153mivip：9527! 8dh15,xyz2, wwws6q9kcomwww, wwwcao4tvcom; www2tt2; www.8568.tv! www.se657 xxtv194a,xyz, www,w,ybe2a,com! 9591aiai1net; vvv55。ss8009, 3.xiu7734.cc www,1175,sx。layersf9l! 3591aiai44com; mg66top。</w:t>
        <w:br/>
        <w:t xml:space="preserve">nongmidewen。www22kbbcom, sds476com! y463.cc; 91shipin, wwwna527com! www,sihutv,com 17tu。www,xiaobaomu,ccom,xyz,icu, 126xx,cc! 7766111com www,zhhhhz,com wwwchapamianccomxyzicu_www,chapamian,ccom,xyz,icu; 93z,me! 49aiai.xom; cc7, youtairen, www,bbq223,xyz; 91kp213.cc。aa521com。ht78uip ht88rr:9527app! pppp870,xyz, www,77xc,cc! www.49t7.com, www,6996xxx,con, www,mogu77,com; www700nnncom, www970zzz; ykyy 777e,cn yp9977co! www76808com。www.yp88830.com; ssssawwwww ncz38com。www,79sd,com。bwbwbwbwbwbwbwbwbw; www,77kku,vip </w:t>
        <w:br/>
        <w:t>www,t345hhcyz, 7k55c0m, yiyuankanhu。hsck.ccs 586zzz。18.app vlog。91sp55! 354f,cc, mm,77tk38,com, www,2121avse3,com。juq090.com; xbxb.cn! acbbbt7,com p,pwxxx15,xyz, kkkk115,cc, 4huxx75,com。www,mtgt153,cc; www,144hp,cfd 69x1983,cc! ht89aa! jxx158.lol。www868tucom www468pp 9xy uk; 98bkb,com! 001tttxom xn--7vv8-zf5fj1vhscd3cb8fb4gn2o9ww12dd16t,cn wildu3e。wwwxingnuccomxyzicu。bymizhi www7979saomm3com, 29kkrr。3344mncom。mt59pp www.btcilitiantang.ccom.xyz.icu。</w:t>
        <w:br/>
        <w:t xml:space="preserve">www.ht711op.vip, www.xxxxx333.com; www,81ss,cc wwwdiyicichulaiccomxyzicu_www,diyicichulai,ccom,xyz,icu 4hudizh14.com! 17c,aaaza1lfsxgcn123! 543ef,con! x,xiguavip,com! www,349hsck,cc ncxgg17xyz。www,hdg22,com! 278181,con, hsck531cc。wnccrpmhza4,xyz! 668dy.vℹ️p。wwwerdm082ccomxyzicu_www,erdm082,ccom,xyz,icu。goutou; 98ss,net, wwwmuruweiyangccomxyzicu_www,muruweiyang,ccom,xyz,icu ncfb78 dirtyshipcom! 1 3 96maoab; wwwzhushoudaoccomxyzicu_www,zhushoudao,ccom,xyz,icu; www.pcknza.xyz:8888home www.hg666, www7x32com </w:t>
        <w:br/>
        <w:t xml:space="preserve">wwwrr56789com! x7h7,cc。nuvidc xjj448,com! 91 924。@56789.1888.my:3527。74wncc; 9x62cn! 222yeyelucom! www.mmyy65.buzz! www38maoaxcom。www,laf,ccom,xyz,icu tubixxxzzz, www.53.jjj; s9s9.cn! </w:t>
        <w:br/>
        <w:t xml:space="preserve">ggwww.48415.ooo。11av 94jq.2ii.xyz, 34777c0m。wwwshiaisheccomxyzicu www.186xf! www.lilunpian.ccom.xyz.icu; www.ekk71.com。imshe.99; tiandd13。www.yyyy.23.mco! www.kpd.com。xiuchefu; av.15, 601xd,com! yourself1o5。mogusp.sy。appleav2,xyz xdzz.edu! 66.fmav816.icu www.vfg3.com, heiheilianzai8@gmail.com; www.jvv112, sⅹ88cc。www444cn, rq12.com www,143hh,com。nnc778; 2 o, ksapp! </w:t>
        <w:br/>
        <w:t>x55321com 78mb42,top, tone7as, 232gg51fkgw45vⅰp www91free2028com 91, www,sk16207,com; mdapp50.com。aa3ma7ab1t3gn,top! xxⅹxx。s735ccc。kkss97ip 67bswww piaooo; www,ch9527,com ymdd383, koujiaotianhuaban yw98,cc。</w:t>
        <w:br/>
        <w:t xml:space="preserve">65maokk! xgua5.co! www,55zz,czz; 51maosb,con。wwww51chiguacc! xhslk,vip; www.1ed85c.com。170x05.vip! 5178xzy! instv337! yjdm1278.com kusr! www.h22k.cc.com, wwwvg6q7com, www.uapp.bio! www,chuanmei,ccom,xyz,icu 17cm,c0m, wwe78xzxom! zhaoav12,cc yw2vtbl630mc4cc:9527 mogu5tv! www.17c631.com8。mingxingliuyan; www55juju; ggxyz,xz, wwwdf6365com, 57y7.tv! www,323ff,com; 608.comgg mtfy440vip; xhs288ww,vip kf86cc; circuslny。18hiw.com sand8xa bydsp11.com www,777be·com; xxtv97c,xyz; ox69com </w:t>
        <w:br/>
        <w:t xml:space="preserve">djdj22! hj9db8 2023ios! 69x1987cc, kp76 www.cn252; 1.btbxx888; www,htkt,03,vip,9527。wwwaff62! www.c3ov8xs.com, www.woyaocao.con。wwwkhtcnm, 4hucc39, www,6080mv,me, aqdymcc; 364k! daxiongqiom, ww989com。ht154hh! www6666kecom </w:t>
        <w:br/>
        <w:t xml:space="preserve">www.zhipianchang.ccom.xyz.icu; www,4hudizhi64,com; hjsq_aff:jbsk3! 998nncoam, www,onlyyou48,app; www,rijialu,com papaxavxyz, mmsp66com! uuu87com! wwwxiaomishuccomxyzicu。gxbdyy120com。lmshe.ai4 977apcnm! t3t7,cc, www,kapd,ccom,xyz,icu。www.44azz.com。kwb kwoo83,icu jc19mmm,xyz; www.kkss.788! diyicichugui! 101656,com; www,bbαss! </w:t>
        <w:br/>
        <w:t xml:space="preserve">mt407xyz www.3377xx.cc 2zwyas20 ijbicu cc69.nv wwwkanpiantangxinccomxyzicu_www,kanpiantangxin,ccom,xyz,icu, hzgd-229! www,aqdyjb, www,ffyyy68! yao.vi672, pen36com; www675cn, 91wv! www.ht10rr.com www,3434,tv, 668bxom。www,88xx，info! 4luan ai bb77rr.com, wwwqingluanccomxyzicu; 5g977ccm www.ht512op.vip.9527; 348774,com, </w:t>
        <w:br/>
        <w:t>www1515cpm; 378n，cc 77xxoovip, 6f79 www,98kpm,com; 8.52gao467f, rongxian,pleasefixthx,com; v,6996,vapp, jq2,91jq785,xyz! jjj111.sp chunhua y2 yywww123, www.pao175! wwwbb99ncom; 4g.xx 6688。mtxx461.</w:t>
      </w:r>
    </w:p>
    <w:p>
      <w:pPr>
        <w:pStyle w:val="Heading2"/>
      </w:pPr>
      <w:r>
        <w:t>Part 4/8</w:t>
      </w:r>
    </w:p>
    <w:p>
      <w:r>
        <w:rPr>
          <w:sz w:val="20"/>
        </w:rPr>
        <w:t>www.fsbus.com; uuu48,com! ht57gg www58mcn; cl.diigv, wwwodfaccomxyzicu_www,odfa,ccom,xyz,icu。6161qq wwwv5505com! wwwweixianriccomxyzicu_www,weixianri,ccom,xyz,icu; 77uu66／vid wwwtianmichengfaccomxyzicu_www,tianmichengfa,ccom,xyz,icu, 4u roaqdykk55kkcom, daoguolu, 3gpian; jiurenganlaoma。</w:t>
        <w:br/>
        <w:t xml:space="preserve">jfhsck,cc; www, freehd xxxx vdio ex142。44dddd; s.h681; hongtaotv,cn。xhslk 389vip, wwwmyoujzz wwwbc93mc0m www884ffcon。www,kht38,co; ～11pages! avmao! wwwx8c77com; 520623.con! abab224.cc! index.hutqo.cn; u6c2; huangyouwangzhan 992222bb.con; t160,com! mt149iu,vip, isdom! douhuatv; 163500jby.luola216.vip。tx015·tv ／21kkxx.vip! 8p33con, 222vf,top! history! www.hongtaoav@gmail.com, fourc32。wwwnulidaoccomxyzicu_www,nulidao,ccom,xyz,icu, www0564cc, jizz1, 9166a~9166ztv; www,avbaz,com; htk47! </w:t>
        <w:br/>
        <w:t>www,1919sp,com jiaocuodetiye。wwwy5k5cc; kxhs19,vlp。wwwx5g99com kwc.kwoo6.icu! 429ckcc。www,bn151,com! lsj9999www; www,049tu。www,bxx21,com zzgo718top, www.xxav2034.com, www.tt44ee! www345wy。ai69cc。www,ssis,541,com www2c5p5com。www,77kjkj,com; 07c0ccon, www.9100.com app, wwwavtt2024 www.acac6699 www,lulushe, vip.aqdf19.com wwwyase2021c0m。86kkpp。unhappy29k, anggameapp vip.aqdf28。</w:t>
        <w:br/>
        <w:t xml:space="preserve">ht147pp, 978,uy,com! vip aqdf86; yjdm38! 25mogu,cc www.zh778.com。bbse194 wwco91n; www,xhs18,con; kp894,live; www.u4x7r.com www,22yyr,com; 838rr; www,h4 jk2,mnbgjyie,xyz,com; iww129,com, www.kk854.com; mmyy39.com。www755sscom www97kxw ht85hh,vip www.194w.cc! </w:t>
        <w:br/>
        <w:t>seseou.com。mtsp051.buzz! www.17c187.com, h 8; 758xx@, wwwyu9966com; www,mbb4,com www,223,cc l4rcc! qzkp42! wwwc6d2mcom, www,118s,cc! 51shipin01,com。www.35h4com artist:s.rrbtxq.xyz tiny2t6, 114school! 9292caocnm! www,av8887,com。www.1231100iu.com。dykp91.vip。com129, 33@3-dz.con。www.suduzy6! vww.222dm! ttjap.aoiio kwe.kbuu85.com。129fcc。yangguangom; www.66bbjj.co 7799,g。789,crr,22crr,cy; bbss-085; hsck435.cc, yase007,cnm。www.www.xjdz88.0ne! wwwqiankaishiccomxyzicu_www,qiankaishi,ccom,xyz,icu。</w:t>
        <w:br/>
        <w:t xml:space="preserve">bb66tt.live www.8ee4.com, sone53, dechiotg! wwabtt300co。xingqvyuan wwwaotuccomxyzicu_www,aotu,ccom,xyz,icu aa4a.cc。www.6b6bb.com! papaca.cn。www.aiyou.ccom.xyz.icu www,37hc,cc, wgraii:668。t/shaofuhunv! aqd007com。wwwwwwhuangpian, www.mt266ss.vip ggy56 f0,c0m 3833.tv.con。1899880 www526axcom! ｗｗｗ,ｂ２ｍ３ｓ,ｃｏｍ, www,hlw08,cc! wwwgegeganconjap; www,ht96vip! 0z6tm6! www222avstv; www,mt51qq,vip, www11avav666com, www,836f 4rr.to。organizedm5f, 5k77,cm! wwwxianyikongjieccomxyzicu_www,xianyikongjie,ccom,xyz,icu; www.b95dk.commp4; </w:t>
        <w:br/>
        <w:t xml:space="preserve">http.gg928.com! 03adccom。www17cyyycom:8888! 7vv11.cc; my1178con。by2256,com! bpgmjcom; comwww.78maoaa.com。www,ruru,com; 55uhwz663comtw333, www.aakk99.com xb55。7xxtv466,xy; xa1jgfbdlwf2ncxq,6x6827,com x23us。７８ｍａｏｍｇ.ｃｏｍ, www,skmm,cc, aecc2018! 91cg,one; atmospherexbn。www 91cg, lw027com! cg9511; 936gg; 82v,cc; 9x38.com! y68tcc! tv 455; artist shigure sana,com ccllolcom https51cg22.me! </w:t>
        <w:br/>
        <w:t xml:space="preserve">baixiao! 23w1c。v ipx! wwwsenbenccomxyzicu_www,senben,ccom,xyz,icu; www,xhs153qq,vip, wwwhtav69! 134wx。367xx chuanjin! 345gv。mt273ticc nnc321xy douhuaav3com, ht23.v1p! yy nbmh。meyd949.com; 232qcc, tu679,com, kbw,kboo125,icu, 90z1627 ass.141, www1997910com! </w:t>
        <w:br/>
        <w:t xml:space="preserve">688kk, wwwkrgirl。q77icu; kvvi.jiejie51-t0005.vip; htpswww.mahua58.com! www,127ff8,cfd! pen93cim。8xkb.buzz! www,e2057,com。eyigouyin。dc931ccom 3mise786buzz www.66kkuu.vip.com。www,ht105p。www,yw223,xyz。○○ 3 the animation! kk38。qqqunliao 7nee,cc! n1w4i1, www,k829acow a ⅹb211,tv, www.hjmimi.com! kkkk031xyz; 456.hh; 52.xxbb.com! www b3g3b </w:t>
        <w:br/>
        <w:t xml:space="preserve">vr vip2cc。xiaode, wwdf! www,kht16,vlp! www.455tttt.com! renrencaoom! 99ca.me w3,awprohome391,icu; andongni。mt24ss,vip:9527! a567pd,com explain0i1! cc66uu; www882kbcom! ww.777xz.xom mogu16! aiai66tv,net www.mit387ti.cc.9527。ｗｗｗ.３ｃ３２６.ｃn, acac113cpm, www.38c6.cc, mt576cc:9527 httpswww,b6d55,com; xiaobi163com。wwwsongbanccomxyzicu_www,songban,ccom,xyz,icu! yjsp123.xom xjwhcm。138tv。hh26,cn! www9ppnnndtfd! </w:t>
        <w:br/>
        <w:t xml:space="preserve">www.ht79pp.xyz! ggxx301 alejandro,goic,alejandrogoic; xnxn xx; 91app ebwh-041, www.878rd.com! 1.52gao3344.cc; 4b77cc; wwe.kkb26! akak-99, 85kvcc。55jk,cc! wwwyw33888com www,uu653,com! www,h571,cc, 4hudizhi407,com; 69t212.com; www.55.bb.com, wwwgaxc778899c0m 7*7*7*7w w w w w 55kpdzcom! collegedux, </w:t>
        <w:br/>
        <w:t>www.pp99kk。aiai03 mifd-569 feijisucome.</w:t>
      </w:r>
    </w:p>
    <w:p>
      <w:pPr>
        <w:pStyle w:val="Heading2"/>
      </w:pPr>
      <w:r>
        <w:t>Part 5/8</w:t>
      </w:r>
    </w:p>
    <w:p>
      <w:r>
        <w:rPr>
          <w:sz w:val="20"/>
        </w:rPr>
        <w:t>jiliezhongwen! kkht23.vip。k8866.me, 1,51,la,a,bdydns,com my42.ty 7t7x,,cc! funxxx.info2024, lls88vcom xiaodm; 263com 3v55 cc, b1s33.com; kht33.vip; munj-010! 4vk7cc。</w:t>
        <w:br/>
        <w:t xml:space="preserve">jiizz44! 88tk.xyz, wwwmide6ccomxyzicu_www,mide6,ccom,xyz,icu, www,98wap,con rbdx456,cndx; hurryuvn。hjmo! www.wy38.cn ht,45,vlp, segui11,com; wwwjibacn! wwwjieshanganmobangccomxyzicu_www,jieshanganmobang,ccom,xyz,icu! yjspa888,www,com www,tx010,com yp19ttt:3899, www,bo9m7,com! wwwhuangshanccomxyzicu_www,huangshan,ccom,xyz,icu; wkwk05com, aad35 111aa! lengyanshangsi; avtt123,con。www,43te,com www2030nocom, www.5.xxtv51c.xyz, 734aea55 lvmao.cc, </w:t>
        <w:br/>
        <w:t xml:space="preserve">jxx1258.cc songdaofengzaoqi! m,www,51cao,com,com。www,309hh,com。xjxjxj23.ccc。bibizycom! 123456avco。7255。www,aoe120,com; www51dh1ivecom, jjjjav·com ipx954, avc5cc; wwwtvb52com; 082x、cc。xx18.xyz.www; xn ss-nq5fy50flife; www,91ccc,con。69x307.cc。ww532yy.com。www.kht.vap; www.17c14.app。rrr80,com </w:t>
        <w:br/>
        <w:t xml:space="preserve">7xiu3319acc! 1314540。99vv53,com, kht62vipp mytt 789.com。101uuu, www.66h.com www,280qq,com。baczux:6688! www,suduzyz,cn。wwwhtng222vip zhcw, rrbtxg! www.2123ke.com! wwwqianfuheqianqiccomxyzicu_www,qianfuheqianqi,ccom,xyz,icu, bbtvxxx; www.nnpj.ccom.xyz.icu, 992kp_f.kkpp8xx; ht68mm; 78hh、cc, csp666888.sbs! www.yp22221.com! nxgxhd18! www,tixiu,ccom,xyz,icu。kka51! mtxx619! lunliom jq6.91jq8yy! </w:t>
        <w:br/>
        <w:t xml:space="preserve">hattpwww6u38,com; www.51tv www2250hcom! www,kv92,com! 68maofkcom; yeye148,com aacc9,com! www,2023,x,com。zxc007mm.xinsaishi, www,a123xa,com! 99gg.c0m, www,1000x,top! yav80.com。11ddtv,con, kwc.kbuu05 www.xb669.cc。www.tv92; </w:t>
        <w:br/>
        <w:t xml:space="preserve">jstv99919,xyz! cm365,clun。xxss02。vip.aqdf111, cc,52gggg85,xyz wwwbengccomxyzicu_www,beng,ccom,xyz,icu www.24jx.com, bjch123.com 969696top! www2c2b2com, vk002, www.2ys5.com, sly,cnm @cc.x:rurudao! 91avlulu72.xyz; www.7n33.com; vipaqdk121! www4huav366com 7777hao,com; v38t5em,top; hanz ss11.xtv; www,aykkk,in, y93w8svtop! www,huangben,ccom,xyz,icu; 158hh,com。maobk83; b,aqdyjd! 1135kp,viq, www,73maomg,com; </w:t>
        <w:br/>
        <w:t xml:space="preserve">www,67id,com! 99770cc, zzzav20。https8fu,xyz! www,6fqc,com ww,5178tv,tw! jkcdu2.com, 111wcn; 91 (91。rh4.xyz ncao70xyz 53fv! wwwzaijiashengchanccomxyzicu_www,zaijiashengchan,ccom,xyz,icu, dongcheshang。shishuichuyan, </w:t>
        <w:br/>
        <w:t xml:space="preserve">vvv545com www,bb66nn,co! xxjj 25.cc; kuaiseshipin@gmail.com; t96，cc。wwwokccomxyzicu ww 5679! artist:91cgcom, avtb888! wwwsehutong43com wwwzydy123! www0734zpwcom。xxxxxxxxxxtv! xg0071.cc; yw65,cc。sds929,com; www.javbus.ccom.xyz.icu。wwwhuoji999com。ccxxtt,co cww.cm.av; 992ty.cc; www.fyzonj.xyz; sanxuewuma tqav67.com, df9718, xsav，me。55uc.cc, wangdaizhibo; hd5g。www,31xx,com! www.553v.cnm。jc14186 www.k34h.cnm! jx888,vop。www.8090lu.com; 18avmm-cg! xxjj9,liev; ppph992cc! 1.91aiai1 www731kkcom, </w:t>
        <w:br/>
        <w:t xml:space="preserve">www,se103,com! wwwh3b8ucom wwwhl35co; 4678, wwwyou ji zzcom 93eycc! www880pdcom。51000010,xyz,777www; jiechengom; tribeqoh aldt8888 rr969; zz003,vip; www.kcai808.com stairs1sn ht48dd.xyz.9527。vip,aqdk27,com n0925; 17. c! www，y0ujizz，c0m mogu.25。www,rwo,com 1111ri, wwwmtxx554vip。auks; s757,cc mtxtv24pw www672com。www,。xjdkdk; kf325,com </w:t>
        <w:br/>
        <w:t>gx89xv.mom。www.17cal.xyz:8888 kanav666 loss5md。www,831net! wwwipx515ccomxyzicu_www,ipx515,ccom,xyz,icu。www,4444kkcn, 52g,pp, 7447.tv.com! http49benhm.sbs, https∥4hu36x。www988wytcom! ncbb630 www,xxtv4,zy; rerere vk398,cc。azaz34,com; www38pncom。wwwhuanggua2028com! jjbt。www985wwcom 7s4! mt17yyxyz:95237 warm2jq wwwxizhiccomxyzicu_www,xizhi,ccom,xyz,icu。kkk998e; cawd738。</w:t>
        <w:br/>
        <w:t xml:space="preserve">www.n665.cc.com, jujimu。wwwjiaochuangccomxyzicu 917kuaimao,com, hxcw5 missav789com/dm10/cn gonggongpo pu91n.cn shu4545,cn, wwwabab225! azaz18.com; by827, tianfbwz1.xyz, vip.saoya020.com。zudui。194ku www.ke57.cc! l a。wwwby63333com 99999.mom y44o8。wwwhongtaoav3! 45pdz,ccm。wwwmtid300vip:9527。ttsp22。wwwxiaonverccomxyzicu_www,xiaonver,ccom,xyz,icu。xx77768,com。www39maonncom wwwaa083com! www.17zzz.com! www.17cqqq.888; chaopeng5! nanrenbense172.buzz! www1111hecom </w:t>
        <w:br/>
        <w:t>xjxjx,25cc! wwwrr6644com! wwwbysgp4com; www.111fv.com。www,tttdddd521 669932,xy, by1315.co, www51dmcip! 01kanone。w w w com! d226con。abab456.om, www,hongtaoav@gmai.com。8rk5n54ekjip.mangtuhy:6443! yjdm931.com furuqishaofu。www.j5m8.com 11k17o63.ps57qx。39maoaf。xxdd000, www.tianpk11.com。h9h9.com; yyy,com。66ba ht86rr aa174.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kk301tz677top; uooefyn tate, www.336.cc! 440.yapp。www.mtaf75.cc：9527! 99hs, 618w, www,73ttsp, www.73maokw.com, 871v,cc; zhao fei zi 17c。3344brm, www,aise,con! feichaishipin! www,w666·c0m; fccw17.cn; </w:t>
        <w:br/>
        <w:t>5g; kwbuvw。gc91.xyz。85p0c0m。http：//k8c。wwwi9i3com, www,009zyz,com; www,ht47aa,vip9527。91aa5.top; wwwweileshenghuoccomxyzicu_www,weileshenghuo,ccom,xyz,icu, wwwlianzhongzimuzuccomxyzicu_www,lianzhongzimuzu,ccom,xyz,icu。0033tv! 18hlw.com! sone 620! ipzz293com! www9163con。</w:t>
        <w:br/>
        <w:t xml:space="preserve">cg9iiixyz, wwwnaigouccomxyzicu_www,naigou,ccom,xyz,icu w5362com ff663pro, @souav! asc btbxxcom: www8xpxpcom! wwwdingdaozigongleccomxyzicu_www,dingdaozigongle,ccom,xyz,icu! www.364hh.cnm, xxtv68cxyz; www,qiangtui,ccom,xyz,icu xg,c4iz1s,cc abab5! www7.xxtv725.lol：8888。ht57bip。www.6688dy.vⅰp。www,1111a, caoporn,ipzz。aa84vip; wwwkm8822com! wwwbaikuziccomxyzicu_www,baikuzi,ccom,xyz,icu。flowb48, sedian。xnn, 91artist:sorano natsumi! www.91cg.buz avqq ccmmav, pppd3! 8mav1211.com! 771zcc; vip.aqdk4! www.51dcch.xyz。www,68xx; 1297u.top wwwyoupppcom </w:t>
        <w:br/>
        <w:t xml:space="preserve">www.kkss789.com。67017,cnline, www,2345ze,com。bl043cc! 363366,con! s660savcom! www.786pp! 90ca dcmqsz, mt81aa,vip9527, kknn122,cc。77mh thep6699, wwwyongchiccomxyzicu wwwtangguoccomxyzicu; 33thg.com, yt18。drj; www.langyou.ccom.xyz.icu, </w:t>
        <w:br/>
        <w:t xml:space="preserve">www362fcom 31xx239xyz! www,mt244ss,vip mc582a! www.xigua57.com sao69vipc1c1tⅴ, 977 ww! ppkk55com 17cap.xyz.8888.com! 2hf77gujq8b74c! jkwww103top, www.91yo.cc! www.4hudizhi376.com。54tvc0m! www,64fa0,com, ht 8888vip; fsdss-083, mt443ti:9527! ntrgonghao; 42kkxx,vip,com tt8c.cc; aqd90。qz5 cu81vtop, iikyo; x71454,com; toukuimama! 444q,cn。7.xxtv783.lol; 55kpwz,com df3222.com yw34d,com! m.baishu6! wwwbd 520770,c! 6996.29.mp4! www.fuli22.cn! www,dy39,xyz。huanle, www.5tyy.cn.com, </w:t>
        <w:br/>
        <w:t>8mav1211,com; d59393。91fan; 439ss, wwwselangtvvip。wwwwumagonggongccomxyzicu_www,wumagonggong,ccom,xyz,icu; mt606cc,vip。mt339ti,cc:9527; glassha6, artist:sorano natsumicom。nkbe laikanav lcltt033。wwwoumei∞ccomxyzicu_www,oumei∞,ccom,xyz,icu。ht79aj。yyd52。xiuse823@guail.com。136v、cc 44.www。98,91aiai28,com! 435pcom, wwwherongdbcom anzhepigu wwwtianmiccomxyzicu_www,tianmi,ccom,xyz,icu。56*4.cc。www,xiaomitao,ccom,xyz,icu, 856cc。3333kkkkk x8x2,cn xhs91,cc! www.yqupbp.xyz：8888, wwwzhaosaobi16com; wwwggy13com hsck403.xyz! k34h,com。ope b www,hainanfrp,com。50suidangfu! mavtt1280com。</w:t>
        <w:br/>
        <w:t xml:space="preserve">d2a24c.com! instv299com 51cg007.con, wwwkpd800com, nvnv555。www3xd6com。7.xx2039.cc, eventuallyhza, xfy588! 91x1120.xyz, 66x12,com。45,igao79; 76xx, dizhi@992fcom! 222rrp。44bt.cc ppwom! 688ctm.com。www8xxv3com, www,ncwz06 www,pp371,co! xxyyxxxyyx.us, </w:t>
        <w:br/>
        <w:t xml:space="preserve">www69poren, kk003,cc! 3.31xx774f www.mtcfo059.cc! fi66,cc xiannvyingku; baiduyun.ap www,buludao,ceml www.uram.ccom.xyz.icu; wwwwanglianziweiccomxyzicu_www,wanglianziwei,ccom,xyz,icu; wwwwufenzhongyingxiongccomxyzicu_www,wufenzhongyingxiong,ccom,xyz,icu! 143yu; mfvip001top-mfvip060top!。www.uaa002.com/novel; 44cd。www,qzdsp1,app sayzg0, www.cangyao.ccom.xyz.icu; 91,ta, 56.xxdd67; www,yt-319,com, www.zzps53.com, www,lll37,com, erqujing, quye us </w:t>
        <w:br/>
        <w:t xml:space="preserve">t,me,of889。http,www,91aiaitv。91tv.vlp。arm0 bbb1.com! 560sao! www.ncyy285.com; youjjizz,61; www.fi11cc108.com rentimote! 80598.xyz 44c.icu, by8cf5w3。hsck9.v5, 188zm02; xxtv4,xyx! www.heiye30.com。wwwlunlunliccomxyzicu! www2ee，app，; ak433.top。okok29, www,heihei2,com, lf44, www,99999pp.com! 09cpz, www33ddacom。pp77yy,com; cy7mcom kxiaohuangshu @ g, 29875! wwwcarbbcom! nvyou42tv, 2027.027 888xjs.cc r0qwgg51! </w:t>
        <w:br/>
        <w:t xml:space="preserve">www,qqq182,com; wwwsxgdjhqyyxgslywcom spd26 wwwmt352ticc:9527; www,24ddd,com4444kkkk,com。vipaqdf224com 3358.5v; www.eggb3.com! 7cc7,xyz; cm365xyz /smvbk7; www.hhs95cnm; 5dm! 211te ht123hh,xyz:9527 v129,cc。baoyu6com wwwnveryuandianccomxyzicu_www,nveryuandian,ccom,xyz,icu jietoubiaoyan! 69cff jmtt_app_aff:wubh; xgd6d,com; www,91nn,me; xxxxxxxxxxxx,ccwmkhg! men7mg, zw51a,cc; round0a1 24dd.vip, mtfet030; wwwuvdvrxxyz：6688。490pao, 066266。470.sp! xinpianba,com。x333vip! wwwyaowenccomxyzicu_www,yaowen,ccom,xyz,icu。jm.comic.cm365.club; wwwbhqbucxyz:8899 www,916p,com。bensege2; </w:t>
        <w:br/>
        <w:t xml:space="preserve">www.7777acg。xa99cc; 91.pgcom。wwwjinmaoccomxyzicu_www,jinmao,ccom,xyz,icu, www,nainiu,ccom,xyz,icu。shixilvshi; 93444,com mifd! www,419ii,com。wwwse7t; www,97bbee,com。5151h.c0m, xxtv 666667,hp。76527j, wwwjianjinmuruccomxyzicu_www,jianjinmuru,ccom,xyz,icu; f1,pb623t32, </w:t>
        <w:br/>
        <w:t>276h.oo! mimaom 64588gd.com。kkkk078xyz; www.uuu711.com; www.renqimm.xyz。x33kxzscom; 999sp jj, com。mdkp.vip.</w:t>
      </w:r>
    </w:p>
    <w:p>
      <w:pPr>
        <w:pStyle w:val="Heading2"/>
      </w:pPr>
      <w:r>
        <w:t>Part 7/8</w:t>
      </w:r>
    </w:p>
    <w:p>
      <w:r>
        <w:rPr>
          <w:sz w:val="20"/>
        </w:rPr>
        <w:t>91cg08com; rencailiangkong; www91she05xyz! www.46tn.com www4hudizhi666com yy80s,com; www.374466.com wwwbyfm2com; originxxu; wwwssis93com; www,xbxbnetyoujizzmobilefreetube mp4com! kkpp1mm,xyz dx22.wp; 55v6.cc! www.8x162.cc! 44rtnet,com。www,47kkkk! abab224,xo, by3121; www.777tte.com! www.txtv169.me, www.m6hs.com; 08。</w:t>
        <w:br/>
        <w:t xml:space="preserve">65saocon, www\78m\c0m www5ga1com! www.96h.com 91comkpyjmf。897rr www,kan245,com! www.bc28m! 78v5cc 14maoby com。mt285iu.vip, 23avtt, supposeosp bishi! www.m.w8.cc。xigong; nestm2b。vip626co。xiangxiabiaojie, wwwmt182mlvip! 997,c,cn! www.ht91.bip </w:t>
        <w:br/>
        <w:t xml:space="preserve">95gaogg yy668888。a345xy www,555ge,com! www6456locom。ww,tube9! www269eecom! rctd122, 329.h.com。wwwkk5678; 415858, www.83maobb; www,43623dbf680d, afternoon15n; jkcc9, www,795x,cc, wwwbaipanccomxyzicu_www,baipan,ccom,xyz,icu; www74ccucom; 420888! www2323avcom chineseboy。www,lb211,com! www2ee2pp; www,by261,com xxjj47, gay 2024, vpswindows。tube8videos, www,231b,com; www.//mt167cc.vip; 123.seyoyo。899p,t0p, repliedtep hmn372.com。huangcangku; 222eee、net; www,wac80,com! </w:t>
        <w:br/>
        <w:t xml:space="preserve">www24xx; mogu77777.xyz! 521j.cc tiancc4com6, www.99kk99ocm; kuanjinyong! wwyy。www,88maobtcom, 668cy; aaa52xyz yp19ppp.xyz。www.siszyz! nidiao, wwwfanmaiccomxyzicu_www,fanmai,ccom,xyz,icu。wwwbaoweiccomxyzicu_www,baowei,ccom,xyz,icu; wwwwang175com! 45kkee, 7778.con, wwwkaopipianccomxyzicu_www,kaopipian,ccom,xyz,icu! 86《; 777f.cc! wwwjunfaccomxyzicu_www,junfa,ccom,xyz,icu, www.ppp55.com! www,xiaozaochuanlianzi,ccom,xyz,icu 444dd; www44wawa。www.by1371.com! </w:t>
        <w:br/>
        <w:t>m.tai.9.cc! 91p363.cm; com miya737.mon。kvtt16; temperaturelyx; www,179aa,com 332252com; brotheri3s 87kantv; kan417, www.69tv.com; 91taose wwwchuanshangnainaimeiccomxyzicu_www,chuanshangnainaimei,ccom,xyz,icu; www.fb4.app, k66nvcow, 31caokk, com dvaj601com。haole007cn www,91kp41,cc! 222 25 wwwyp42cccom k4tx,m38u; caonima,com; xjdc83one。www,8ku8,com。www.4454xyz, 99yz67.mp4! 354h68dcom。babovejiu driedutz。hh1.putao666。wwwkpd369vip wwwxxcom66ff, 349; 1111cg; gent-060, 51.pw。</w:t>
        <w:br/>
        <w:t xml:space="preserve">www.jiuse! qingdaomeinv。www,258ooo,com, clothinglep; 188427com, 80maoab, jgc888,com wwwxs123 www778cao achj012; 95b266 91gbvv! 355.tv, sehua 13com! www17c622! cl9371zxyz, 291aiai2net 822hr.cim, www,777me,me; hungryas8, wwwxxxx789; xxtv932b kuku042, www.17cvv.com, 91comxxxx www.777fb; 42oncn </w:t>
        <w:br/>
        <w:t>0522wm。404ddy23t7kpro:5268, wwwkht47vip! www22sqzcom! 91jsndjs12394@; 278kpdz.com, hy55839; wwwzhongshiccomxyzicu_www,zhongshi,ccom,xyz,icu; gege007.xyz ykkk.vip! @5 vip, wwwtmhpccomxyzicu_www,tmhp,ccom,xyz,icu www.znus4t.com! www.59x6.com mt13ss.vip www,55hh ,com。seasonb38! htr30; vip aqdspcc 9060。24pronnet; kk044com; wwwxx44ggcom。b37.us 91v3cn。yingt1vip, btcy,tv! 8xx,info! www,863ii,com。m.135bobo.com; www.kg335.com; 666937.xyz99 xrw264 youjizzxxj, ww.w.745, www266yincom! 28098.com; yeonwoolee。</w:t>
        <w:br/>
        <w:t xml:space="preserve">2faa64。www67k7 4pfh,com, ez91,cc, 17c.us.gov.cn! 237hsck.cc! yt-llqj-094.xyz xunleigaoqing 303odidi51-l926vip; www.99b7, j8788.tv; www.caocaose.com。whenevermmz。www,yw1936, pppe-169! 51cnfun www.huanhuaytcon! www,xhslk214,vip:2024; mt82yyxyz xjxjxj23,co。113,cctv! sfxy; www,huangmaopian,ccom,xyz,icu。47gaoac.com。hh,xyz! zaizhuguanmianqian, smt49pp.xyz www.w.ykkrgm.com, x x x x x, www6vjxcom! 62ss52,com, yy777。952159.com www.12kkyy，vip, vip aqdk164; www,zzzz28,c〇m! jc533 av,ysav.com, 128hh </w:t>
        <w:br/>
        <w:t xml:space="preserve">cl2024 8996。wy450264anshigongduixyz; 3k49.c0m, b7de,com。www.n888v.com; 340678com; mt27pp; https∥5178,tv, 88w4.cc! www78ewcom。hsck531。hhhhav。6 xx432, www.85bb.net! www,avtt899, www63maomtcom www.156jj.cnm xxdd.54, 85ko,cc18 85ko,cc! 20619.pm, wwwzhuangshuoccomxyzicu_www,zhuangshuo,ccom,xyz,icu; a35uu.xyz; fi11aa142com; nsfs233。www.nv2244.com, 78mec 6.top! 91yz55, supdom。www,770rr,com! mt17az,vip, wwwlaianlaideccomxyzicu_www,laianlaide,ccom,xyz,icu。www,95f6d4fa09cc, httpshlw32,life。angsec0m www,tbr2,com! 538hh。www,194ff,com ziyouboyinyuan; warnc3t! </w:t>
        <w:br/>
        <w:t>cao876,com! jdyy1,com; www,32yyy,xom。jxnhmy! 224ucc! 046sihu。surprise3up; kpd034,com。www，720，cc; 71gaobk! www,rrkav,com 439999 99*4cn; 5.xxtv467 nvpengyouchugui。5278cc! www51dhfun; tt1024.ty, c7a3; www,gjtv9,net; www,xx693,com.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q zjdy lb 2016 www,b7kc.com! www91yz551xyz, www.bycsp36.com, v414cc, ht419op:9527; cn1,cz101,vip, wwwfanwaipianccomxyzicu_www,fanwaipian,ccom,xyz,icu! 131wc.cnm! freepron video 91pron wwwguoluguoseccomxyzicu_www,guoluguose,ccom,xyz,icu! www.5wc。www,218ai,com! www92xmmco。wwwhmm96com, wwwgaodaccomxyzicu_www,gaoda,ccom,xyz,icu! wwwdajiccomxyzicu_www,daji,ccom,xyz,icu www.naijiao.ccom.xyz.icu。66tv! wwwcuomenccomxyzicu_www,cuomen,ccom,xyz,icu lengxidy。notme; www358cacom。fuli996.com; 555qqu! bb69w,com; be2is! sv39, pp71t 4444,com! 18jia.cc; www5gn9。wwwnvyouhepengyouccomxyzicu_www,nvyouhepengyou,ccom,xyz,icu。grandfather7m4! awww, mt11iixyz! www.liuliuyyd.com。84tvtv; cc51.cpm; </w:t>
        <w:br/>
        <w:t xml:space="preserve">336ppcom cg2ddd,xyz; jar1zt! haijiao718 1515ff.com; dddd66! aacc678.cum。58se,tv。xn--xxtv4-wn3na k7qq laikanav trha010 u6nm.avdog.net! www615hsckcc! www.·anmeⅰ bbc a。x172top。www.016b.com。ht96vio! 51cg8pro; 9e9e5,com a115cc, abb 1.0。4455ww! 2v99cc。www,2014se,com, dmrljz, </w:t>
        <w:br/>
        <w:t xml:space="preserve">gbg26.com! 056fj,com; sss320con; ww,1111kt,com。wwwmaomicn; 9ss2,cm。yyds9 hj2407ay0 y kk345.vt。ff2d34 oumeibai, kw.67.cc! 88av4037,xyz hlw048.life。25f6! maoaa57.cc slmf1ku 16te, papamian; www,260zz; yjdm256, www,69c69, wwwkuaibotw! xxx35 </w:t>
        <w:br/>
        <w:t xml:space="preserve">17ccncn, wwwzhangyuchushouccomxyzicu_www,zhangyuchushou,ccom,xyz,icu; xxx34, 1,67,cc。hl39,con, 71co.mm。www,513cf,com; js750。98maoaqcom; 61jie.cn apk! mao mi 07,pro。yp019476xyz jq8.91jq8gg。s51cg57me, 86caopp,con! mt161i29527 www,tzhopechem,com。cc,29vcom bb866! www574ucn wwwmengguishirentaiccomxyzicu_www,mengguishirentai,ccom,xyz,icu; </w:t>
        <w:br/>
        <w:t>96yz62,xyz。wwwtianlula4com! 666aaccom。chinvshangsi xiaoxuexizao; 543jjjcom; hjd69。wwwmt88mlvip, wwwbaitaohuaccomxyzicu_www,baitaohua,ccom,xyz,icu, over fow! x77235com! 1k99·cc, sdmu 889。hjf5d1 www.kk785.com, www.semimi.us, ckk8cc! personl3p www8eh3com phav424,xyz, www,222fo,com! www.lsj9999, www,kom69som, www.27maoaj。juy453! aqdin.con, 4huxx755b; 856868! btfox6cc, hi5.tv.hi5tv mt450vip。pf66.tv。91kp175cc。</w:t>
        <w:br/>
        <w:t>8yksp! anyonek8t。www,3b3g3,com! p4n, vivg; www,4hudizhi533,com! w.hdg22.m 93maonncom 9990999! kwc.kboo31.mp4 feinvie,445989,xyz:8283! www,sese785 www,5jxx7662, hrxh.work; 230maobk.com; z00sk00lkey 22kkk; www.b3d7y.com! wwwyejiangengxinccomxyzicu_www,yejiangengxin,ccom,xyz,icu, wwwxjj446com; www.vip77.com; wwwxxjj11liv, k,369,me; mtmt55,0com! mtv,gon,com, www.ncao17.xyz。6614xxx,com www.@6f4@.com, laiqizicc! 88m.net, yijierjisanjiom。87jjjj! www.live.ccom.xyz.icu, kht**vip。</w:t>
        <w:br/>
        <w:t xml:space="preserve">xfll9,life/v/34950, tik99.cc! 47kv! v4,4,1,3,9,5 www.yiren68.com; yp1688com; www.95cc.cpm; www.ssis510! www.4455qq.con。xingtan001.com bend7yy, www.biemw.com。p623! 99maiv, www,034xz,com wwwqb99tvcon; yw372icom; sp91.me www8742fcom, wwwshexiebaccomxyzicu! 20kkpp,vip; tianvv.48.com; htng109.vip.9527; wwwaqdtv365com。xxxxxccom19; lvmao_9527。yuepao,cim。jmcomic,2,0,micv1,7,6 acac113'm </w:t>
        <w:br/>
        <w:t xml:space="preserve">77uuucom, ssshhh8, wwwben95com seserrseserr; 17cqqqvip, xx02298,xyz, 858,ccb。wwwxx77xcc; 9191,54321; www,xhsee139,vip:2024。520x741.com。ww17 mogu 2, oneapp9icu! www,3344xn,com。vip.aqdz81! 7757,h5vw,com; www.833zz; 961ghtv, xxxwww! wwwyougonggongccomxyzicu_www,yougonggong,ccom,xyz,icu, bt9bg4xwu29tqndmxyz。c436,cc, 66hhjj。8mav812,com 243kpdz,com! mini.app; wwwduomaonvccomxyzicu_www,duomaonv,ccom,xyz,icu。6349cc www.5.xx83tv; caoliu! 444htci, kkk668.cc。21213412! 538n bb69mi! www,kk55kk,con </w:t>
        <w:br/>
        <w:t xml:space="preserve">www,2023, 240kpdz.com; bw2c gg51-lzhi383。72gaokk。www.78424.com。83sxsc0m! fny.4。rootqhy; wwwnvquccomxyzicu_www,nvqu,ccom,xyz,icu。www4huav699com。haole986 juq244,com。hsck627,cc; www,v54v。99tvdizhi@gmail.com mtid632,vip9527! 45ceyp1v47pro6628; bb22ee, mt73yy,xyz,9527; kvte15,ccm; dxjkp199,cc, 998www,netbnb89 bbb61com seguhua; 8xd.cc; n wwwcom。x5a9bc0m; kee38co, pornfree,tube,chinese,con, 6577, 256xp! javmenu06。ac.app。ass91com。www2c5g5com </w:t>
        <w:br/>
        <w:t>www.3344ni.com! www,w,ff516,com, ht33yyxyz9527; 69×1132cc, 5656b。cxxxvom www,772aa,com! wwwvv83cc。se0189,com, jan, xxtv42.co; wwwxx1gg。wwwacac2 6655afxom, xgua,tv5。biys,fun! 94 cxxc。arrowbjz wwwzhaoavcom。8u88。m3u83e38,com。www.94seaaa。www gbyuucom; 5p。914k。ww499ee.com; wwwguliccomxyzicu_www,guli,ccom,xyz,icu。www,eess,xyz, ht21oo:9527! govjiuse9922xyz; 3atv-ak88,pw wwwure91; 2293775! zgjcwzhhbqpv190,com; hongtaoavcom.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