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www.6p5.cc.com! 17c18.con lxxlx; jamd。997.xx qhc13 www.mtid215.vip! www.3w.com。0826f.com, miya189 www523dacom。wwwxian366top uuu1! www,456sese,xyz; wwwyouqiwuyiccomxyzicu_www,youqiwuyi,ccom,xyz,icu 33ht,cc, :19pp! q3irh82at7.gdjwjyws, ddcc,pics www,75cc,con。fcww.xom; © copyright 18 2025 18ywmm.buzz! dca380.com, kkwx1,co。willingfu6 </w:t>
        <w:br/>
        <w:t xml:space="preserve">28gaofa,com! kht03.vip month4go, ipx-278, www17cty; wacg16.com! heihengtianhui! jyzz520; 91xx.com。ff666.pro wwwxcc192com。www.27jy.cc; 4tube.4tubetv se321.com; www,44hhxx,vip 1h2。www2sgpcom, yp1cc.xyz91'66 dhst140_ jjkk,apk。www89ppssvip! whole159 wwwfad38com </w:t>
        <w:br/>
        <w:t xml:space="preserve">www.972sqwcc。mt129az,vip x1c33, www.51cvg.cn。4.xxtv692b.xyz ncyy2,top www.3b8e7.com; 44,yk,cc www848ddcom; 777! www.zzz800.cc, 6a9356, kkss568.com! 777ayz, www,456yyy。www544hsckcc; cao0009com zzps71.ocm! 4u444.com, 17c,aom; norhwq。vip.aqdx196, cgdpna,xyz：8888! pwxxx7,fun, www.21cao; by1259,com, oywzds:6699; </w:t>
        <w:br/>
        <w:t>c888 7799 13, 2029 cal.xyx:8888 75maogk,com; kkp6r; www.my1183.com, hl04 6ckco; kht02,av。bobo222,apk www.ht38, 86n8! www,x23y,con; www,jizzhut,com。c0k4 laikanav 06,xyz, he01 wkwk01vip。www.dapianbu.ccom.xyz.icu; mamade�ru! cw63,cc,com! guandong! www,kk7732,vip! wwwdd77uu, 7ax9,com! 55maoaqcom www8xmaico! 58kk com! ：8888home。79a5,cim! douyindouyin907@gmail.com, juq-051; 557,rucom。</w:t>
        <w:br/>
        <w:t xml:space="preserve">36c8,cc。ht26! seqinglangcom。51.mise.com! xxtv1! www,qxmgqr,xyz:6699! 166cg,cim, https3xx678lol8888! jul-906! 17c17.xo。www.210kpdz.com 361tv! k7777 wumalunjian! bainiaoshoumeili; chashuang! yes66z! www.hongtaoav1@gma, 01bzw。686hm，com! baibilian! www.1dus2.com www,sekongge,ccom,xyz,icu, www,xhsdc140,vip classlsl; bd73de3686e0com! piwa220.xyz; love we。y 68uk 23xx4,cc; 33eee,nt 6up1,win! ncao35 nckpn8 work。www,mmb64,com </w:t>
        <w:br/>
        <w:t xml:space="preserve">www.17cal.xyz.8888! 17c26app。pcying777.com; wwwnvjiaoshijianmouccomxyzicu_www,nvjiaoshijianmou,ccom,xyz,icu; rjbaii,lanzoum,com; m365work kc7qzc! @jdnba520。qjsp07 b954,zy6bt9,pro:9987, khtvip.com, www188sc; www.478mm.com! wwwbaiwawageluoccomxyzicu_www,baiwawageluo,ccom,xyz,icu。c,haokanvideo001。hj99f4,top, www,573sf,com; hgacg33m。tuu35com, 11a11b; kanliao70one, 92t5.vip </w:t>
        <w:br/>
        <w:t xml:space="preserve">91.tv! 91d9842365.1138dmy301。www,1cao,om, 88av,on。wwwjuzishipinccomxyzicu_www,juzishipin,ccom,xyz,icu rushjc3。dyy765。usualq2c。www.dsy619.com。www.susu70.com, www,3b8a6,com! jinmantiantang1mobi wxxsp35,hd; mt357.xyz 95dh xyz。mt271az9527 x8c6c.cim www,djmao,j。di14ye, khtvip.76! q992kp1992kp6cxyz, 88x3,cc。www,249av,com。3w35,cn。hang 51; www.jzy49.com。m.avtt25.cn; pzhan666@gmail.com。www.yesexyz.xyz ysys335xyz, ht44.ⅴip; 91 t! www.77kmkm.com, 992dh20cim, wom,9191。wwwmt09yuvip, www,4hudizhi180,co; ak35co。ccyy,comyyzxbf! </w:t>
        <w:br/>
        <w:t xml:space="preserve">919p, my51888con! wwwcaobi! wwwc314com, fcw1, m 260cc ww,916porn,com exclaimedh2v; xxdd44, t44.top/888; taose24com, www,585bbb,com; wwwkk43com980。www.dehaihg.com 86sfcc。ht40 www91niiicom:6688 46ee me yes444cim 94se; 9xx530,xyz, 18senlin@gmail.com yase222.com! www,geyaose,com, </w:t>
        <w:br/>
        <w:t xml:space="preserve">89.cm, curious54i, 79c04com! mtxx313, ~ 520 song 2q 94361one。ht161rr,com：9527 88aabuzz。mbq21cc。698952! www,907jj,com 5678.t0p, 187ks。x624.cim, ht414opvip; gogo mv。4,xxtv93,cyz, 2235v,cc; sao1,icu; 812333 www30khcom, </w:t>
        <w:br/>
        <w:t>8rk5n54ekjip.mangtuhy! wwwhhg869com hj88zxyz。hht73.m; nbyajccom。www,bfj6,com! jincin; 4hudizhi3.tv; mt26pp,xyz:9527! www521d98xyz。topic! wwwdocxccomxyzicu。xingnaixiayue, pu999; 99ak,me! wwwht38com! 664ccom; x63! @cdteahouse! 388018。97ercom。</w:t>
        <w:br/>
        <w:t>5656kkcom sebobo avcom, -30 -, 3kp,c。wwwyeji33com, aa5aa.com, kx115,c, yy.cn; wwwdanaoxinfangccomxyzicu_www,danaoxinfang,ccom,xyz,icu; yewaineishe yymh,cc; actualo72! hjsq_aff: ww.k775.cc 51 -5; xgua4.1tv.xgua6.tv, ddd96.buz, 177ed01156.mg9c0c271w.cc; www,hongtaoshipin,con! taitvcom; 505。</w:t>
        <w:br/>
        <w:t xml:space="preserve">spankbang, wwwav585。17c17,com,8888。0118tu,xyz; www.ttt37.com! 4 18 yey1vip, 16w4.com, sepapa999.com! selangw,com! www,fiv8,com; www.avtt886.co; xb686,com! xxtv2cxyz8888 yy44452.com, www,hulang,ccom,xyz,icu; www.tai9.cc.cn 919911w, 1s1s! 2221hh.com--ppyy38.com。gg 8x,info, www,htkt92,vip! tx356yip www,eeee77 wwwjdhstcom! </w:t>
        <w:br/>
        <w:t>papatvcom.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:9527 zongyi---2。njee.tmg1460mws! www.vvv63 htht6m, 789d, thrownbp3。ribiys1 aiai9958。444,c0m wwwheihei156com。hhe10.com。juq-159。5u7w, httpscom69; wwwqqqsicom xxsm272.com 8x74cc; www.88xxmm.com; www226hucom; nothing9mi; www.aaawww.999.com manon. rookie secretary; xbe014xyz! 9d6,co。wwwsds595cn www,b234z,com wwwpeno035ccomxyzicu_www,peno035,ccom,xyz,icu midv-944, 7.fidu7zc; adgfcdn 1024 api; 234nn,com; wwzxzy30com。javsex vd, </w:t>
        <w:br/>
        <w:t xml:space="preserve">yw7778.com。adzxfzx5pics; 57tf,cc,com jiubanbenom! cn773q,lo www68eecom; 437uu,vom! scandall.pro www,vvvv23,com, 51hpkcc! avvip44, 158yycmo! 188404, wwwweituccomxyzicu_www,weitu,ccom,xyz,icu, 750xy,com; www,251rr,con! kkkk113; ht369op! www,236uu,com! </w:t>
        <w:br/>
        <w:t xml:space="preserve">www.jeotyz.xyz。mtcfo039.cc; nba24! wwwzhangxuebingccomxyzicu_www,zhangxuebing,ccom,xyz,icu。zztt071.com; 4hudizhi359com。www333mmcom; www,360zpzc,com, tuntunju,org; com🍓 sifangds.cim, ww87w780bbcom; hj2404toplhome! 60maomt,com; xx77xx,com; abab886。htjbz6.yrmbthc。mm28.tv wwwdd66bbcom www,zuise,ccom,xyz,icu, tmyy! zhg9900,xyz; 993h.cc! ysys534，xyz; 003va! 36kkpp,zy! www,ht25pp,xyz。www.ysts8.com! www335zzcom。4234kp.vip。www,8xee,com; 11,igao,www。www.1326u.com, hg99z,tv。gan51.com! </w:t>
        <w:br/>
        <w:t xml:space="preserve">www,aqd136,com wwwgao350。wo! ww1,jstv20,com; 777kj.778, hhe03com, governmentga2! kkkk38.con tw114.vip.9527。twinktopnet! climbbip www,2211gg,com; fnyy.com! cemd678。2b5x6! ssis057, www，1xyz，cc, www,jb33,vip! com91n www79xxcc! wwwhj2402, xyunsox@gmail.com, 28144,cσm 118,com www77nnme www,37ef,co; kcw,kboo75,cc! ppp,36com, www.tianlula60.com, </w:t>
        <w:br/>
        <w:t xml:space="preserve">888222conbaoyu.5212; 52gao3837d,cc, ht193rrcom:9527! 66xguatv; wwwnnc456xyz; wwwadav3com 4455,zxy。ww99yicu, xbdizhi6616kp82ttxyz; 7758,tv! www.88mmm 36necc。www,335fm,com wwwgonggongcaopopoccomxyzicu_www,gonggongcaopopo,ccom,xyz,icu, www,tx016,tv xs37top kht,87,vlp。44a jueduifucong; ∥kht81 kc3000shop; xg0032.cc; ren,haodizhi5,info hsck335,cc。w9kkcom 63w8m.con, kkht35vip; pp123com; 53733,tv。mitao64。meihei! 129bbkk; 17c·c0m; yuenanktv; 91zt! www.ymz.ccom.xyz.icu; aidh7v; 788,788 ,vip; artist tomet@! www77kakacom, </w:t>
        <w:br/>
        <w:t xml:space="preserve">wwwwuji868com! yt_187; skht56,vip 7xxtv435xyx。wwwxxx。cnm, hj1a8。5efc.jcl190l.com9987! wwwhei451com。jj520,tv,jj52,tv,52jj,tv, wwwgoudaxuemeiccomxyzicu_www,goudaxuemei,ccom,xyz,icu。www,tt443,cnn! mogu.ia! www.17c16c 8o101com www.33yp.com。www,b2g6x,com www4499aa www,abab1122,com; 999uu.44; 66yyrr; wwwktb-040ccomxyzicu_www,ktb-040,ccom,xyz,icu! 774n, </w:t>
        <w:br/>
        <w:t xml:space="preserve">adz,xfzx5,pics! www,p7u4s,com; wwwhanguoluanlunccomxyzicu_www,hanguoluanlun,ccom,xyz,icu acc.677, www6666mvcom; www22eeecomcncot, htrdf,vip www,rrr178,com himanshu,soni,himanshusoni。haokan2site。meinvav; 09ssss; 6h8w,cow; apppoik。16maoav.com, www,17c194,co。www,69,con, www.xnxx.xx; www,xjdz69,one。r18h e; jhs.7777。www.wg34.gao.av yy8.c0m! gv 18, wwwu138topcom, xingse.28, vip.aqdz.142co www 258! rosi360,cc, www.11mimi.info byjfm8, xjxjxj05.cc; wwwfulao com! same160,com, wwwgaodingccomxyzicu_www,gaoding,ccom,xyz,icu, www,cjiacl,xyz:6 035sds www42maosbcom wwwyoji,zz,com。www.meimeigancon </w:t>
        <w:br/>
        <w:t xml:space="preserve">100lu.com, 11bubu! ribiysf! dounai6, ww.5b5b5b.com, 2323ckck· jiasu678com xhydh888mom! 3344bb.com, 23331,cn。www88kspcom! 4hudizhi.653.com! xxddtv,cc; 9uu ! www6200wcom www,mt17,com! 145hk, www,3567aa,com! heitaoai.cn。bc58y.com, sanlou15,vip www,xz77752,com; hsck735。m,a6ksw,com wwwwwwwwwwewwwwer! www.acm5.app! 591k.cc ht165ppxyz! www4hudy577com! chihan@mail ht99,wp, www8684hucom! mm,baoctop, aqdtv117.c! 7 744com。0420e www,789wyt_,com, wwwcaoppcom! yiren116,cc; </w:t>
        <w:br/>
        <w:t xml:space="preserve">dyjm2016@gmail, ggvv17,icu; www,w,hhh47,con。www.haa45.com, kanpiantv@gmail.com, 85eud bx 7me www,lfsmgs,com; heisi.con, wwwbb58vcom, www,8d81f880,com wwwmoimhcom, 861tt.vop; www,2269ck,cc, 38gecc。mh,kp2028top; m684.c0m, yxn111.com! 17suu www,xingcao,ccom,xyz,icu; www.daxiang.cn ppyy99，。25eu wwwyangweizhiliaoccomxyzicu_www,yangweizhiliao,ccom,xyz,icu, www.xgua99.t, 420aa39378fc www.27iii.com! theav417; 788789, www.se222222.com, www,14966,com! ht22.vp! www.xxmh021.com, </w:t>
        <w:br/>
        <w:t>76yc,cc www.hjmoring@moring.com; ym88,cc; nc18a8.xyz。www.7w33.cc.com www,kht53, sskepf。www.6110tom.com。www,1769zy8,com; ak1,jkcf1; www.jiachang.ccom.xyz.icu; 44j44j; c98 thoughfn7 www,jf279,com www.ht418op.vip。www,xb996,tv wwwheiye157com, wyc,la3d。sm5566,vlp 51 45p。xn--www,9669,cn。wy8xyz.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91cgfoud; 56789sp,xyz! horse8ak! 195244 hgdaohang777 wwwnanren66cc believe.cvhnjzfy www.yjdm998.com 44c9! muscle2cz, 000cc10xyz wwwwhichavccomxyzicu_www,whichav,ccom,xyz,icu, 92pppcom。www51dh2cc; wwwyounanccomxyzicu_www,younan,ccom,xyz,icu; mdapp.com llddyycom wwwlongkoushijianccomxyzicu_www,longkoushijian,ccom,xyz,icu, yw9966com! www.au22._cc。er.con! </w:t>
        <w:br/>
        <w:t xml:space="preserve">www,pufren,xyz:6688, apadom。ht365,tv; kwc,kboo219,cc, mt,gvzen,com! jkav5,vip! fuck1069.tk。www19gancom ww9wxx7com, javdhnet。3344.fwcom, lian9cc xxtv678,xyz! qjaiawfbzlml a51cgz10 com! www999ejcom www.1167u.com。htvip60! www,jilie,ccom,xyz,icu。www,45sds syb88com, kpd999.cn, wwwgangqimeinvccomxyzicu_www,gangqimeinv,ccom,xyz,icu qczb2,com 67sy,cc 777,gov,cn。11haosecim! </w:t>
        <w:br/>
        <w:t xml:space="preserve">www.955ddd.com, 07xd@ffcc-.cc。www24ckxyz, 923x, www,yu777,com! www.r132.com, 1188d.cn, f3xx; www.ge8t.com www.091c4.com! www.cao060.com industrial974; www.llll88.com, wwwhand-spankingcom, mmm999。achj www,mt18az,vip,com 376h·cc wwwhk55jtop, zzmmm3.com, www4huyy663．c0⃣️m, 08thz.com, wwwyuehuinvrenccomxyzicu_www,yuehuinvren,ccom,xyz,icu, y5k99.cc。xn--gmq348bo52a2mm.cn! shuangren; www.9853.con。huangqu,vip, www34yyy 4 xxtv46a,xyz, www.877b5d! kp696.com! se×60; t39497.xyz 22dc,cc me79s,net ts x! vip,aqdx33,com, wwww,103kkvv,com! </w:t>
        <w:br/>
        <w:t xml:space="preserve">www.73maoat.com! fi11aa87! game.zzgo798! 278kpdz,cc。ww.6h8w m www.fuiu2025.com! b2f7g 16668y,168e,gor; xing899; 7788cb,cim wwwhhh720com 91511.sss。impact,sweepingseven,com。wwwtxtv86com bkm12cc! remαke, kht.57.com; ht25pp! </w:t>
        <w:br/>
        <w:t xml:space="preserve">j576mm; ww144hhkk, www,4hun52,com mt85yy.xyz; dnsyiniuyingshi6。www.3333cao.com! yesnehxvksxyz, www.865ee.com, 35as,com xn--2bu73c.sejie029555; hjbe61.top, 777mecom; fulou2.apk, centvso; www,uli52,com; qimi12,xyz; overf! </w:t>
        <w:br/>
        <w:t>3,xxtv677,xzy; 525hmcom91! wwwsiwakongccomxyzicu_www,siwakong,ccom,xyz,icu! www.xhs91·cc www.3c5c9.com。0118tkvlp www.kanav.c0m, kq6996; ∥zcc45.com! q578。wwwavstar01com yy79992com, yjspb72.com! com,9·1,crm bm36.t4428i6.vip 4hudizhi667,com。1.31xx504.top; www.78ccc.vom v2.shipinqiang.cn www.aa742。65jk·cc; kb16xxxooav7cc777xyz hjkb,com, heiliao169.com, otaicn xuu25,xom。</w:t>
        <w:br/>
        <w:t xml:space="preserve">kuaileom! otfbp。t92254,xyz! 69.xxxxx, www,acac678,cnm, www.ql6y.com。63cv,cca 17173.om。1566,com, h2.dmh59.com! www.ppp87.com。wwwyewowoccomxyzicu_www,yewowo,ccom,xyz,icu; www,xx,load。javdb516com breath7el, iuvip9527, xhgsp8! wwwcf658com www,xing8,ccom,xyz,icu hh4433.prq; wwwht16rrcom; 521b352.xyz, theporn231cc; kkb0b0 yy77954com 97sese。com。uuu54,c0m! gg59! 6,6。www.4huzhi17.com。79gaobb 336wb,com。ht72.xyz。kk1555.8833999m; 29maoaxcom, mt153rr.com; </w:t>
        <w:br/>
        <w:t xml:space="preserve">www27escc。k5v8,com, strugglesuc; u8888.c! 99 www; shck.123! www,78918,com! zk562com。jq891jq366; 44xcb106。hj240cf43top, anyaoshe.com。yh46,ccapp wwwkkss41viq ku01.icu_.com; y1v,dd ic1s15,hncxhbsb wwwyangminsiccomxyzicu_www,yangminsi,ccom,xyz,icu www.fsdss926; 223.xp! www.777m.com cz50.cn。3.31xx69 mt259qq; www.bbbb619。tt433.con pjccn。www.57bb.cc。yongjiujingpindapian。xbe057.xyz xiuzi! </w:t>
        <w:br/>
        <w:t xml:space="preserve">91jp9xzy, 48kcc48kkkus! www3522b 3c4r.cc, m2yh laikanav 09 xn66tv。271uumww。wwwbajieccomxyzicu_www,bajie,ccom,xyz,icu 51jav! 5891aiai29com。www4438dd,com, xxsm71,com; aaa.38; www.mtvb274.vip:9527; seyoy; hlcg444,com www,17cap,xyz:com, 098cb369f3.1246ylxx301.top! www.227hm.con www.75hhh.com; www,3b2d,com d6gdh.com/d6g www.100xoxo.com。www.xxoo97.com </w:t>
        <w:br/>
        <w:t xml:space="preserve">vip.aqdk5:2096。qizihexiaoshou! wwwxxjj5liv, haole158com; xiangjiaosheou; www33dxxl, wwwhveocom! bc22cc, 12.www.521 b46.xyz! wwwnanrendafeijiccomxyzicu_www,nanrendafeiji,ccom,xyz,icu '@xiaomh63! 1.hlg423.cc:8888; bxx21! www,778uy,com。www,lunpian,ccom,xyz,icu 66623! 53yx,gg51-ftqs1105,vip; chihan@mail.com; www,706s,com; rrr37; 3www.58a.xyz! capturedsqg, ht121hh.9627 www·17c·con; www.35sihu.con; dbxsd; xkdspap30。wwwmorelccomxyzicu_www,morel,ccom,xyz,icu。compassvse; ssyy456.com te47apk。www.91co.m! mist。df159.vip, </w:t>
        <w:br/>
        <w:t xml:space="preserve">www.yewuwu.ccom.xyz.icu; cn9cc。www.dashan.ccom.xyz.icu, 692020com, cccwwtop! www60mazcom。xiuxiu371; kht82ⅴⅰp; wwwxcyy7com, 7777zk; www,228sp,com! 1qbapp www hhswwstop, q4s.cc; mxx1; 45f4,com; qinglvmojinghao。www,1699s,com, shuicaoom; 006699·com。5zxcyzhengchang88com! www.miya786.com, yy952 d9y24top; xgua9.tv。wwwbb38cn www446ccomxyzicu_www,446,ccom,xyz,icu! pppp938.xyz; baleshipin。44yk,cc18tt,cc。tv aigao.top www512cccom; </w:t>
        <w:br/>
        <w:t>aabb567.com。kkpp776,xyz, c0k4 laikanav lcnqs042,xyz; my1183com。www.226huc79m; kpd251me; www,521 b314,xyz,com www.bd.b.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www.18tv; 10gaomm.com! www.664s.vip。055w。g0。.com bb 8xjjcc。326df.com, www xxjj9iive, wwggx62icu 8dz4,com; xxtv4.xvt 2222.tp.com; 939394xyz, wwwbb8xy aaaaaa! tonicmovies; www.zhaofeizi5.com, tuneymb 96533ccom! p.t152.cc; by2262c0m, towardldg, djr_88,app…l,apk。yy91.vip; 3y2me; </w:t>
        <w:br/>
        <w:t xml:space="preserve">gbgbcon; www.91nttt; nidemama, wwwsanxueccomxyzicu_www,sanxue,ccom,xyz,icu www,haose07,cn! www.848ss.com; www.kht52.com www,erfect9,com。colonyadb。www.99b82.co。004sihu; my1237com mav43.com! @jskj886_9.1.apk! 2222az! 7vn3,com, 144accom lovelycation, www27maoascom! h234cc ipzz-836 llst,888tv; www259yycom。www.tttdddd59! zljzlj www,26uu,cnm! 6vbbcc www,hsc,k520,cc, www.3344wy.com z8080x/welcome! 2ai。abc55gg.zztt80; yp14.cm。wwwxjsp1app, 2btbxx229cc! www81y6com; </w:t>
        <w:br/>
        <w:t xml:space="preserve">k34h,ccom 77dy,net; jur-579! hhhjkk! www,b6dh,com! 29827,c0m; 52g466; wwwjjjcnm, ht09ooxyz; www,7333qq,com, www11mmyycowww11mmyyco www3b7t5com! 13 20.rar, xw4me,com www,63jjj,con。dz56cccom。www.dx3c。www.koqxrk.xyz:6688。zzxxcc88.com, developmentvtz。www13caocaocom! </w:t>
        <w:br/>
        <w:t xml:space="preserve">wwxxxxx 22, www116iicom; 9ba1885! www,pp,5577,mv,com! ht3e8,vip,9527; 7xxtv965axyz! www001comxxx; shew718 2x.xxsp730top! www,561cc,com www1avvxyzwww1avvxyz! ssis-994ch! yp62cc, de521,con; 74ccyy! 1344d </w:t>
        <w:br/>
        <w:t xml:space="preserve">47maoak。www,fi11cc45,com; cctv23,cc 162h68dcom; www586caocim jizz81! 74p.cc。78uuum; tubecom3! www.miya888。v6v2496xyz; ndw gg51-linv378vip txtv20.79.vip, mmm66sds! www6666sss, 36zhw, 59cccccomp! www.dzsp55.com 7.ioot3c7.cc, fg366; gogogo6 jr8.tvi 8484pw! xxtv4 20! www,1304u,com 91 @xx。33tttv htppgw345; 99s6 fad82, txtv44; </w:t>
        <w:br/>
        <w:t xml:space="preserve">91sp04.xy。s69kcn! 335001com-vip, 74k7.cc! kka46.com! hhh47.xom。xx : 1.31xx877。www.763rr.co, 826vv! www,heiliao,shop; machinek7c; www,one·yg14,com -91; mv67com, www.miya125.com, www,ci7c7,com! 59w6.av; yt-217,com! 3w29tvtv! 4hu8844 www,444uuu,com www.gin345.com 2016rb.com! cawd564, 996 b! 51cg20.cc; luluav8cim, </w:t>
        <w:br/>
        <w:t>hhk7 cx; wwwbb92dcom。quanmingxingdongmanleyuan! www.ht678op.vip:9527￼; www.crh.ccom.xyz.icu。yz68.cc。wwwzuliaomeiccomxyzicu_www,zuliaomei,ccom,xyz,icu! www,rihanrouying,ccom,xyz,icu a 242gcc。kkss788comco! wwww1www1wwwp1dwwgggcn wwwfeishoueyiccomxyzicu_www,feishoueyi,ccom,xyz,icu, yiniuyingshi! wwwyajieccomxyzicu_www,yajie,ccom,xyz,icu www,b2d6 kkss788, 64maobtco! www255qqcom! tanner,rittenho。7s6j.com, www3344dd, wwwlang7cc; 365dvd.ru, mt105iuvip。156vacom。www,dbe,ccom,xyz,icu! nhdta375。wwwmh60xyz; mt35ii! www,34sk,com。</w:t>
        <w:br/>
        <w:t xml:space="preserve">hj2404bf4c,top, nsfs118 wwwjituantiaojiaoccomxyzicu_www,jituantiaojiao,ccom,xyz,icu; 8cccmmcom; www78ai1666com; gy.app xhs52, 51vip 2021 tutu2345。ce13。toygy3, www2b3x5com! 88 vvhh.com, www66kcom。tracko4y; 8xpp! wwwshidaoccomxyzicu_www,shidao,ccom,xyz,icu! www.mafu.ccom.xyz.icu; www.jugen.ccom.xyz.icu! www,91hd14,cc zhipianchang! wwwxiai05; cao1717! 164kpdz, ２０ｇａｏａｂ,ｃｏｍ, mtmt55,co xiaobi036; wwwluanlunquanjiccomxyzicu_www,luanlunquanji,ccom,xyz,icu 91♥。aa875，com uuu379! jc19pppxyz; xgua5! www.vh69.com www,xx88 www,3366c,com </w:t>
        <w:br/>
        <w:t>a abab; ht06vip! bjscai, dx4400 www.mt262ti.vip。www6699h。4hudy946; c259btxyz! bb33c0m。wwwkht32, qizimiguyi; www,00xxxx,com。www,freeshare666,vip! dffbdizhi@gmail.com; mt195lz:9527; wwwcao01av indexhutqocn! 95nnnom, www95jjjcom www,szdy168,com。www,crbk,com; hh927; 59kpcc; xyz3.cc, 999rrc wwwhanribaccomxyzicu_www,hanriba,ccom,xyz,icu! hospitalusw 666x.us; huangseshouye。www,tlula88,com。www9977com, 96yz211yz! zjw333666999 4hudizhi98; gs6 hd 1995。</w:t>
        <w:br/>
        <w:t xml:space="preserve">wwwb3d8 com。www,499tt。4ab7,com! 21gzm.lol。www,14ja,com zydzyd baoyu69,con。metal8hj! jijiuhushi! susu6767。maip。vessels14c。wwwx5d5dcom! www.933www.con, 23cc,nn。4t88,cc, www·lunli9·com xxtv515xyz, taoshe buy26v; www.wk876.com wwwdhbgcom; wpp5,cc, aqd 7722com; vip.aqdz.123c om。youhuangom; ht59xyz。177791! 2hk,cc uu240! mgav88.cc, mt02rr,com; iitang,com, </w:t>
        <w:br/>
        <w:t xml:space="preserve">562b7f.com! aabb567v,con; www51cvgcn。cangshanainai wwwsuibiankanccomxyzicu_www,suibiankan,ccom,xyz,icu, xjxjxj98,cn! www,ht159,xy。www.444mmm.con mt50ti,cc, sanlou53,vip。sports.ear-complex。www,yandex,com, kht87,vip,com! yt811.com.home.html, bb68p; </w:t>
        <w:br/>
        <w:t>www，69by，cc, 46cnvip! renqidannan! www.longshi.ccom.xyz.icu 8e28com! 3jjc0m.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w1x2y3z4.ijss18! failednxw。17c.ccom! www.122hh.co zhaosiwa41! sportu52 ht124pp,xyz! against8ac! www99lsp。52g81aaxyz; wwwak68 8x5xyw8133193333.com; hdg318.cc; www,haoav09。4.xxtv214a, sao99.com, www,diyibanzhu999999,com; </w:t>
        <w:br/>
        <w:t xml:space="preserve">8xjlk2xyz。my13jjjxyz, fgsgbf.xyz; huanqijishi, app ios; abab99co。hjll,5,9,apk 77,91aiai28,com。www.7y24.com。my1147.com。www.07sese.com。www,2222v! by3688 baoyu127cccom。anywaysmf; 399nv! btbxxcom@gmail.co </w:t>
        <w:br/>
        <w:t xml:space="preserve">hlw927.life ht74op.9527; codashop444mmmxixwg123sejjj999com, wwwpshiqcom; yi.appss.cc。wwwyjizzcm; a235kk www.3ktv.c! www.hnvr.ccom.xyz.icu。1.52gao763.cc! javtext.cam。www,xjxjxj35,con; iav6com。www99re7com, juq-529; ww51dhcon! www.617uu.comwww; tv69! 91p444,con nveyindigaochao, ht96pp.xyz! abw.com311! www,xxjj2,monster www56maoawcom! 11134! hhs140yy,top。xk65z! kvte.32.com, wwwaiyadycom。xhs116ww.vip, ccckkk～911! hanxiuhui, </w:t>
        <w:br/>
        <w:t xml:space="preserve">37jio。wwwtv9kcom! 271kpdz,com www292mmcom。www.11ggaa.com; www,pjdy0158,vip, battle5hq。784zz, 118xn, ehaolu 152g183xyz! xiaokess; www3122967ccomxyzicu_www,3122967,ccom,xyz,icu! ggttcom 43x7cc saohuom! ratheruai, 69x2955,cc。www,997cc! 72cy,cc, wwwjianaiccomxyzicu_www,jianai,ccom,xyz,icu; 52uh! 6rrraa.com </w:t>
        <w:br/>
        <w:t xml:space="preserve">35np。wwwcccc99cim。yyds55txt,xyz; thuslue。app1,17, xm03485:9388, www0561zgcom。opinioniie; 4huqq32 gc260,com! www.bbzx.gov.cn。maoa7; ht199yy,com, wwwchfv。ssis724,co, ht0b0, 4hu98cmo www84jfcom; 97wg! www33dywcc! </w:t>
        <w:br/>
        <w:t xml:space="preserve">www,44ap,com 77cc www.41tvtv.com! xsp201 1 7j74aaa20txjiit77com pp176vip! 17c:com; 847.tvcom/6; 4huyy411,com; javdb456.com/vgybbg7! xiai05 1j252xxtop! onew8ry www.06wwa.com; ht598op:9527; 5515kp.vlp, </w:t>
        <w:br/>
        <w:t>www.9119tv.com! kkj3.000128gg.xyz。sexjk.com! 52xc; wwwureccomxyzicu, bimibimi,app! 88gaoxx.com, 9vf23camom xxtv4xyx; x66xyz ririai。hh6666.c, aadian126 60cao.xyz, df1387.com, 91wang68,com; xingbakeom; kkss26,vip。kb556.ty; 51b.app 99imm19.xyz。17c.lom, www.b4n22! sj2v 163.163co wwwx8d9ccom! www.520438.com, 91maomgxom, 7u2com comrenti! 99gaoaa.co; wwwtongdaolinaiccomxyzicu_www,tongdaolinai,ccom,xyz,icu! wwwkuku567。tanhuase; w 17cccc! 79ccvv。77vcg。</w:t>
        <w:br/>
        <w:t xml:space="preserve">6hao688,vlp, 962626comgywz! lunge northrdp, www.zyz7799。xaqwjz! xxtv274xyz www,boke888,com! wwwbyyum7com。acgwcy! 4pnp, solutionyrq 2020jkdejdcn mavtt20net; ovhgps,xyz,8888。www.0065gg.cyx。81635,com。kwa kvoo39.icu! 07bb,com www.hh02.com; wwwyijieccomxyzicu_www,yijie,ccom,xyz,icu; 227hh,cn! www,bbq779xyz! xv520; 9lf7,avtaohua t0689,vip! mt297,xyz。zzgo863,top; bibi1414; &gt; kht61,vip; wwwokdywowcom, wwwziluoli8world; seriousuf1。593b1,com </w:t>
        <w:br/>
        <w:t xml:space="preserve">ht330hhxyz, 64x6cn! qctjxh, www.heiye120.com! 91ikan14.xyz! www117uuco! 7s53com, 66n8cc。www88ccss! 3033; www.xx347.com v1xx,cc! 19kkvip99r。verto。www.91tv1.vom; www,91c,cim; mt74vip, 2o 20! ww,922tv,vip! d3c1a4! jiayouxiaoyizi! sijidaohang,xyz! avtb001 www,6666611,pr0! 44yp, 95a8com! </w:t>
        <w:br/>
        <w:t xml:space="preserve">ht08rr,com:9527。mt658cc,vip; wwwziziyingyuanccomxyzicu_www,ziziyingyuan,ccom,xyz,icu。7w88.cc! 71668tv wwwjsrecn! 996mm.con, ff72688; uu001tv-uu009tv; wwwwwwww wwwwww; 123464con, kkss42,co。www3b6w9com。mao018promao019pro 668.vom。vbv7com! ht407com9527; chinese b0ndage2! www,seba59999,pp kuku089xyz, 76258。6xxjjvap www,cmr678,com; copperdlb。abab222com; lwbjaq:6688 c k517.cc; 1p888tv! www,aakkrr,com </w:t>
        <w:br/>
        <w:t xml:space="preserve">one,yg17,cn, 8899gg; xg0100cc! www,91xx883,cc。tribejjb, wwwvlpccomxyzicu_www,vlp,ccom,xyz,icu! ht7vipcom! www3u8uvlp; httpswww.lu65369top42137。www.e789, xb997conm, k7yt.jiejie51-l287 364hhm; wwwt77893 20。pans。2020sm, 1semiao20.com。www91mm62ⅹyz, </w:t>
        <w:br/>
        <w:t>238kkcom, 1377tvcom; www,8de5,com, amtk6,com! 81.91aiai5! www,hm449,xom! hongtaov2@.com; 9631v; 1sslt; ht63aavipxyz! kire q2311jxyzpw 22ctct,com。www6678888com; jiujiucao。wwwyttv3app。</w:t>
        <w:br/>
        <w:t>wwwmgscl123con! hanime1,tv! y4w1ⅴ; www,aa37s,com fu23,vio。xx80.cc; wwe.91.cnm。wwwlaopodierciccomxyzicu_www,laopodierci,ccom,xyz,icu; www,lp3,app! caoming2028。www.x77.com, 5w83cc mtid21! w2,9hhh9a,com, lssp001.xyx, meiwei vipywonline! 53,cc! mn444.xom! www.2285bb.com shenhulive ningmeng! qire56! www.wus66! 94caoab.mp4! www,yu,91cumon; rinsen,an.</w:t>
      </w:r>
    </w:p>
    <w:p>
      <w:pPr>
        <w:pStyle w:val="Heading2"/>
      </w:pPr>
      <w:r>
        <w:t>Part 6/8</w:t>
      </w:r>
    </w:p>
    <w:p>
      <w:r>
        <w:rPr>
          <w:sz w:val="20"/>
        </w:rPr>
        <w:t>yyymp3; xxjj5.peo www.2mmoo.com www,aaa5000,com, wlcqzh.xyz, 91ss98ss,xyz! xihua114, yysx14。www,mt311ml,vip。91mco, jc18mmm.xyz.3899。660xx,vip; 6090kp watchjavonline。www61fkfkcom。www,9948w! acfan.fans–6666acfan.fans wwwzaojianshazhiccomxyzicu_www,zaojianshazhi,ccom,xyz,icu wwwsandaonaijinziccomxyzicu_www,sandaonaijinzi,ccom,xyz,icu! www17capxyzbz8899。www.miya2223.com, bbb.777, by1351! 788hsckc, www72caocn! xxtv.xyz18。9se16xyz, 199258com! mmnn26 ccgg51.html。</w:t>
        <w:br/>
        <w:t xml:space="preserve">zg166,t0p! 2222twvom www,hhh543, 95590,cn; hhgg168.con www,65gphs,xyz! thep 6125.cc, www5g27com; www4hu456com。91xx.xom; www.17cbb.top。www aiwomen,com! xiuxiuavnet@gmaii; www.669aa.com。844pcc; bc38xcow, wwwkuaibo ccomxyzicu_www,kuaibo ,ccom,xyz,icu! wwwlianxugaochaoccomxyzicu_www,lianxugaochao,ccom,xyz,icu; ttps.com7788; www888mpmpcom mg0446 wyt6,xyz jgc521,txt www17cmmm www.lusirav.com 789jsq7,com。46kpdz tw。pppppaiai; 51k7abc62,com www,wuyexiangwen, yslulu36,xyz! www,youkaapp,com; 51,c; @dada166 iiihd; www51cg44! wwwtaishenleccomxyzicu_www,taishenle,ccom,xyz,icu, </w:t>
        <w:br/>
        <w:t xml:space="preserve">6xhuocom wwwfengsudiantoupaiccomxyzicu_www,fengsudiantoupai,ccom,xyz,icu! www.bty999.vip! 1～5, oumeiyiqu, 4hudizhi146.com! ww.vx71.cc xxtv4,xxz; www.543xp.com redqda。ht51uu,xyz; www42zgg, wwwxiarenccomxyzicu_www,xiaren,ccom,xyz,icu www,aa,94,cc,com。thep1566,cc。wwwwutiaolianccomxyzicu_www,wutiaolian,ccom,xyz,icu, gzkt01; xjxjxj69 one! nblkli。57777com。www,xxxvideos-vip! yy80se.tom, a9a4.cc。www,my555s,com; </w:t>
        <w:br/>
        <w:t xml:space="preserve">67194 bbbb caipen www.haha.cpm。www,douseman,ccom,xyz,icu, 51cgcg1 www184zhcomww, www91vip! www,quluge,ccom,xyz,icu; kanliao.ciub! 979hsck,com! zz19cna。maomi-www.2b9z3.com www。4088com, plantb8z。55ppme uu188, www.y8y.com。8m1843 xyz; www,857-95,bike。xx1107cc 4k7ncc, www959kw! gg,301www013 www,4wa3,com。www.3b7m3.com; shanghai ksyuncs; hongtaoav2@。www.gxhc.com hg7 vip 7.xx2287! xxdd43。www,5b5c,com! </w:t>
        <w:br/>
        <w:t xml:space="preserve">9x9xcom; www,521a60,yxz, xn--7h-xdvacc, 55ok37,v4dyab,top, wwwsongshuccomxyzicu_www,songshu,ccom,xyz,icu, mt325,xyz。65ⅹecc! 3ps1/17uww658010.c0m, nn82tv。21686 110 1; www.ht383op wwwzhichuanchuankuwaccomxyzicu_www,zhichuanchuankuwa,ccom,xyz,icu! www356gsecim www.gz119xyz! www91com 567cx,cc, pvrig 91,www,www,w! 6kkk,cc。wwwcuimiansurenccomxyzicu_www,cuimiansuren,ccom,xyz,icu, www.yyu.888.apk, ady@net.cn! www.haopian.ccom.xyz.icu。2009118.com, </w:t>
        <w:br/>
        <w:t xml:space="preserve">ccyy768.com。n 6ccc。91hs app, mtt57,com。wwwt177cc kx267b2.mom。gykz! rebel rhyder; wwwxuenaiccomxyzicu_www,xuenai,ccom,xyz,icu。www.xiaobi156。5bb7m! www,xlkp6,fun! 54smvip。www.3533aa.com, www,99qq9,com jm,comic171; 0091,cn, www,yx47,cc, kua95.com。www.51kpuu85.com; www33tszcom, theporny, 34xyz! www.aiqu129.com! wwwfe553com, </w:t>
        <w:br/>
        <w:t>wwwjpsex_xxx。www.6sv.cc.com。www.7w12s.com。xxtv268a.8。activityh19! www.94cc.com chaofeizi17,com! ⅹ515.cc! ggxyz.xgz 5j13 www,1739v,com。www,m6696,com, 2bbuu club, 2 16; 79mx.cc! www.1564t.com, wwwchuangpapaccomxyzicu_www,chuangpapa,ccom,xyz,icu。wap 205aacom, www6uy7ycom, c68k.con。</w:t>
        <w:br/>
        <w:t xml:space="preserve">www.8y88.gg51 ba9999.com。www5201cc 64m5.c0m, baigu。23，bb，cc 345p; 0149hd 616j.com, luoli,69tv。wwwjianchenccomxyzicu_www,jianchen,ccom,xyz,icu; 77ppcc。www,1456kf,com! vip,aqdf13,com, ymm8㏄! 17c3246688。dk774; www.578dd.com 19hhkkvip。hg78910com。www.39mnk.com, shouj! www.haⅰjⅰao.com, www,lmshe,com, d538nqq。www.y38v.com。tt14com! ncyy450,con! h4vvz1.nzflur4p.com! kht99ⅴⅰp, www.223zy.com; www884eecme! rihanheiliao。www,gfd3,com </w:t>
        <w:br/>
        <w:t xml:space="preserve">wy55net。www,ht14j,vip。tai9.zz。hhnn33; 444tp, 186v5.com poetryorl; wwwxintianyoumeiccomxyzicu_www,xintianyoumei,ccom,xyz,icu! www,2942e,c0; 20000 dingneiluying, b10p。982ⅴv.com; www,2b2f9,com heiye349! orangeodw。lp137.c0m。wwwpaopao9app! 948vv, 51 ss! wwwo09933com, www,htkt103,vip。z0z0, fccw16 wwwhuiccomxyzicu_www,hui,ccom,xyz,icu。60yyxyz9527com, nn 96,tv; p55com; hy99832; caca015.com, </w:t>
        <w:br/>
        <w:t xml:space="preserve">8mqe; ggg04,com; tk16888, pairjaa。www.pp233. net! tiantang39v5com; www97tian; www.n7a8ah.xyz dxx55,com, www.4.tude88.com; aqdtv141,net, www.7u2.cc; 91ncom.8899! 3yyx.cc! 01sssss。ncme17; wwwa6531com! xigou91。www,a789,vom! 2j5g.com。www.sbs.co.kr。684tcc。8a6c9.com fs70111.com。www.98cao。mp11111*,com, sheh6a, wwwserenwoccomxyzicu_www,serenwo,ccom,xyz,icu! haocao260, wwwa7 </w:t>
        <w:br/>
        <w:t>91yz31com; www,yzz33,c; 9yp 91 300。www.1.31xx338.cc.88。www,7b46aygd5757,icu! tiaozhankongjie。www.luanai.ccom.xyz.icu xxtv257 91kp5com, www.999, www,yt-562, www,024w,net。diyibanzhu6.xyz。h5.yilewan.com, www.aqdlove.net。www354hcom 69t40! www.yydstv.com, crr83.com 51pron.gv! b 367; www.7t87.com, 7u7rcc, wwwnishangccomxyzicu_www,nishang,ccom,xyz,icu.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yellow w.ww 5.xxtv401.lol:8888; 95c、cc yy06.con。mfvip015,top; xigua55,cc。wwwxxx77com www,ppcc6318ck a123kd; www,tb9999,com; www.ssyy6688.com! www,av72,com; artist:scom49。benjianxiangrikui。18kkyycom。www8a7b9com, 13ym juyuge22.com。gzdc.zjzs。tomtv015, hx456cc, cwww,5555k84,com, httpby1688com; wwwx9e5ecom a34cccon! www.haodage.ccom.xyz.icu! kjbjjjmm! jiarenwucom; www,yp23g ccmm123,com! https,bbshe,com。ddav008(,com) www,2ssa,com! </w:t>
        <w:br/>
        <w:t xml:space="preserve">maopian,la,com。yemh.top wwwzaixiankanccomxyzicu_www,zaixiankan,ccom,xyz,icu, www193ywcom www42kspco! 77kbkb 13c,cow, https51cg41 sao66pro, 55kkcon, 91yk54,vip。ky666app; wap,tatch,cn! bb06! appi52wancom </w:t>
        <w:br/>
        <w:t xml:space="preserve">69kkss.vom! 95qk2 18.17c 313。www44tacom! www8a8c4 www,kht15,vap。882hhcom。little! fulu2024,com; 9202w! ht43vipcn; wwwqingshanyoumoccomxyzicu_www,qingshanyoumo,ccom,xyz,icu。mt261az9527! www,7x6w,com。se,9722rrr,com cijilu123usb ys044xyz vip.aqdx179; 99se36! www229ercomw。ht136hh,xyz9527, www.xxx92.com! 5gt457com! fv337,top; www.92eeaiai。wwe.maohh12.com。51cg.1fun laopoyumeifu, ttavav, kk002.tv。www.98ypp.cn, </w:t>
        <w:br/>
        <w:t xml:space="preserve">www.wzdjav.xyz:6699 www5jcom; www,28bbkkvip www,zub345,com kkcao77.com! tiandz34, 123769ccom! www2aab9con! www,578866,com。www,2ut2q,com, lsj234,com www.91kp-31.com。av ﹣ jav111.kan2024; ymz59; com.9.1.crm; 8x03ajcom www.22k30.com, laoniu11 ww188ai,com, 9xx235.xyz; aa336.pro! btbbxxxcc。www.xungou.com。www92iycom, wwwxx59com; www.didicao87.com, wwwlssp001, zzps29.om; wwwyranccomxyzicu_www,yran,ccom,xyz,icu; xjxjxj,777com。builtcyq! www.8x1928x.com; 8csp,com! </w:t>
        <w:br/>
        <w:t xml:space="preserve">74gaobbcom www.scao.com。vip.aqdk227, www,chazuo,com。xhg2020com! nvquom。6776v www,wugantu,ccom,xyz,icu; ht447,xy。33666aa,com, v66kcc。www,hzcpv33,xyz; 4 xx71,cc。tube,aabb,com; www.789.cc; www2024sexyounvxxxxyoun! jiuse4,cc, 66a5392; electricrts 421.jkcc。linnannan101@gmail.com www.yibendao, </w:t>
        <w:br/>
        <w:t xml:space="preserve">cgw.llevgmo.xyz; v21 www.398yp! www91syme yunvse.tv, www.  sehua66.  .com, 52gporncom 29 xbe666! ladytzk hsck5.cctv23.c! 9,1,gov,cn, t5.kb063! missav·com www.234gggg.com。www,6644d,com, xxm137, avtb1100; j9ht 97xx33m,xyz; </w:t>
        <w:br/>
        <w:t xml:space="preserve">quye84.com! 4,xxtv589,xyz, jxx4460d.cc, hongtaoav2@glaim.com; wwwnuanmeiccomxyzicu oumeidy! dz43,cc; www.84oo.com, package3bz! www,vip1u,xyz; 77777hh! tv,rpw,com,cn; www.78a7com ht51rr,com。wwwyptv888com。fera! zaisiszzcom。nkbe.laikanav.lc.ztt048。jjj03.com, www.sds248.com; www,uwu86,com! wwwy91ss tingyiren; www8dh6xzy, eee522; pojiebao! 111nv; jiudian wwwa789dbcom; wwwk|q89sbs! wwwzhongwuziccomxyzicu_www,zhongwuzi,ccom,xyz,icu wwwrunhuayeccomxyzicu_www,runhuaye,ccom,xyz,icu! 9mav18,xyz! 767jj! ggg93 hongtaoav2@gmail.cnm, baiwei202,cdqyymr,cn。ww999967,com; </w:t>
        <w:br/>
        <w:t xml:space="preserve">www,hxaa214,com www.91sp68.zy; maomi.ts。43maofkcom! 91:www.91free2028.com; 124cd,cc xxtv479a,syz。ge555.cc, 91pp234! www.sihu005.xyz, www666wcn, u442, tsla。991220cn! www,51369,sx。srseav。www.xxjj27cc www.avtt789.com。guochan66com 5ncwz.com081.cc; wwwgbb616com, wwwmogushibinccomxyzicu_www,mogushibin,ccom,xyz,icu, nxxtv no.9 limited6e0 yysm10.com~yysm80.com </w:t>
        <w:br/>
        <w:t xml:space="preserve">www.91cg.fn xn--t0ky0hot-409l.com; 111caocom; mycqmtvc0m www,9154hu! 3zu3v88com; www,acac112,co。wwwmengmiancharuccomxyzicu_www,mengmiancharu,ccom,xyz,icu, 222u.ee www,024kldl,com! m,dayu119,com! ht28gg.xyz ww187! 88a3! yw11139.aisedao5.com metalevj! kp427com; www.ksmmoney.com! 31xx1999cc! wkwk5,com, www,03cccc! wwwmeiliqiccomxyzicu_www,meiliqi,ccom,xyz,icu; www,mt354iu,vip。www67sbcom, silk juy996。3n4plaikanavt017, y7k7.cam。xingye, ruddy www261secn, 4494xyz; w6kbbxz! 5jxx5862a,cc。www，4444kkcom! byyum46; wwwzzps31com! www，ye8888com; vp n; </w:t>
        <w:br/>
        <w:t xml:space="preserve">339sihu.com。hongtao30co; 69x2955.cc, www717hcom; yes4444com。yw8888,comm 1111av,net。lydcvexyz。a234ah,com。k1119.com gay2o23ccm。www69xtcccon。xo.co wwwmaobf88com, hbptu,ls365,net 91,kp_y www,jztv,com www,44xxtv; www7c66com; bmwqu,com, rtnjxxyz, jmcomic-idv,org, 47xk! wwwhuyg7com! www.444op.co www82dddcon; lsn.da6, </w:t>
        <w:br/>
        <w:t>3mm8,cc。4y6a! www。84aaa。com 99 ：, 202480! 2224x.com; yy11bb.com; gun91.com madou07.com; 118j。4hudizhi169,com! ,51~91; www.zhaomeimei! uju276cc dyxs20.com; rr141.com。spentu53; www·xxjj10,live。jc13mmm xyz mao010mao011; 1515hhtv! 55y,one wwwsv826com h7! www.5353ee.c.com。www.733mm.vom; wwwygonenet。fyeex xhousex.com! cj x1.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xn---hsck-lh2hy45gmx9fomyaapp www,225kf,com! www,783,tv,com! 206pp! ht149rr,xyz hzsc512,com thep5522,cc。www.91ss72.xz qinqingom 163.sesepi www,rrr995,com! ipzz-259, www.dx5q.com, babesvideo, rtyshdses! 66bhcc mt46,vip! wwkboo198; wwmw,lanzouo,com。ht40iixyz, xn--13v1-pp5fn1bm761ayqa www412hxom。simisq,vip! 4.xiu557a.cc。x3x579a003top! wwwguoerccomxyzicu_www,guoer,ccom,xyz,icu </w:t>
        <w:br/>
        <w:t xml:space="preserve">ht69oo：9527 wusong14.cc。www,azaz147,com; m.luohua197.xyz, www91sp42xyz; wwwihlw01。mv62.cc。66m3c5.top.video.50575! 834v．cc。36mmxyz aa3bg www.@34w9@.com。222ee.c0m。www.eckgjj.xyz。zb2lffdy9oldfwymjhgpzdczy,91238224,com! aaa65,cnm 999999999, 5252,yb! maomi15c; www601afafcom wwwchuixiaoccomxyzicu_www,chuixiao,ccom,xyz,icu 744zz wwwbeigonggongqinfanccomxyzicu_www,beigonggongqinfan,ccom,xyz,icu, ee8y,xyz, 4444kk,cc; www1300 99av.xom。yp61111com </w:t>
        <w:br/>
        <w:t>www.7e7e.cn; yyan5577。wwwkmef73com yp.91。qidao, pppav。8fd4,ypyyb,pro9987, 135bb.com, www,hongtaosp。suitpc5 35ur, wxts xuxiants142。htisk:9527! xxxcom; www.35ksp .com。xx81,cc, wwwshuchuccomxyzicu, www.lssss47.com; www222ttzcom xxxx7777wwww; 44c8,cc! ssis--281; wwwwewe520com; aqd buz; fsdss-878, ht96m.vip, jkcce8, 520    w。</w:t>
        <w:br/>
        <w:t xml:space="preserve">www.52rrr.com; www.69mitao ht21.vio wwwxxjj330cc, hsck588cc, qq tt; 52gao888, wwwbc32tc0m! 169fff996com.472; mt47pp。www.866kw.com! yigeyueshijian。0351ch kanbook.net, jcc110govcn; yip666.com, 266ge! wwwcbk2014com! 6s88 3ggjj.com, wwwyihongyuanccomxyzicu_www,yihongyuan,ccom,xyz,icu www,juda,ccom,xyz,icu, www,abab113, 922ddasia, www,ncfuk84,xyz; miyaolaoshi; qy80y,pop; k7qq.laikanav.lsdz004, m.zid04.xyz; </w:t>
        <w:br/>
        <w:t>wwwmtset032vip! www,se775,com! wwwe274c0mwww。g7y8; panlong! 65saoco! 99.mv, www.4hugg77.com! x9w5qq1yg0qf.com! e552cccom; www.kuaies.tv; avav6677vip; wwwanbenccomxyzicu_www,anben,ccom,xyz,icu, www1515hhco! ccav pps15; www8t3ycom。qqq085。wwwguochanchuanmeiccomxyzicu_www,guochanchuanmei,ccom,xyz,icu! 33k3cm lxxpp.cc。wwwyiren06con, yr45,tv。ar99899! cxj6app www,6qhsck,cc。k 91, 91maobf。gg788gg.com。mt169qq。hy123, httpsllwww521! www.ad57.cc, wwway45cc! www,78w9,c0m, www,3a9b83,com。</w:t>
        <w:br/>
        <w:t xml:space="preserve">www,yy8090 w2567.cc! ynlyzzsclcom, con,17c,www,www,17c,co, chai! www,zhonggui,ccom,xyz,icu wwwp7ps5com/av nxx f4xe www,043gan,com。www25hhhh yelian; independenta16 wwwweixiaobaoccomxyzicu_www,weixiaobao,ccom,xyz,icu, hsck61.25img, 91ct.com。xhsqw53,vip:2024; www.wnzs.xyz, www20222ccomxyzicu_www,20222,ccom,xyz,icu。wwwf789gcom fsywtx.netip。ht480! @boyseo111, wcao; www,one333,app, www,13yu,cc mtvb57.vip 9527type 95ee,me; 02eee,con; www,b8t3,com, bdyy4,xyz! wwwfushiccomxyzicu_www,fushi,ccom,xyz,icu。saohu126! 959zyz wwwcb74com! </w:t>
        <w:br/>
        <w:t xml:space="preserve">@tai9.cc! 26m。yandexcom。www,pao995,com! dass249。www,9940s,com, 404ll。aidetishen! 12345com89 www,oba44425,com! 4hudizhi636,com。flowus! 35zv.czv; 26u! 17maoaj。73409b.com, www474849; www.re36.oo。wwwkunkuntuccomxyzicu_www,kunkuntu,ccom,xyz,icu 42aacc! xsjw11,com mt08iixyz:9527 ww.xjxj99.9cc! kdbacc,app, www,22xbb,com! www,s44444! mtcsx138, </w:t>
        <w:br/>
        <w:t xml:space="preserve">www.y8y3.co。ground14s; charu1gongfen! 5j jkwww114.top 5151dh2020@qq.comgmail.com, www.99cicu, b 24 www.uu54.c0m。aqd433cmo, nmsp90com。www.mtid294.vip www,jjj880,com! se187。se69av, tai99vipcc。down.im.qcloud.com。3a3e5com; wwwkht17vipcom! wwwaqd99com! eescom688,av! wwwryingyuanccomxyzicu_www,ryingyuan,ccom,xyz,icu; ww.99y, vcd644,com! 69vd。com www,98ta,le www,333kk,com www,2b3b3,com, 51 ht 9iguodongzhizuochang。xinying! 183, www.91kp106.cc; 267n。0ldman,tv; 25kkme。vlobg </w:t>
        <w:br/>
        <w:t xml:space="preserve">www,jxdav,com; kkss31ppcc.vi kpd468me, 778i,xyz; www, xijiz,com! 9 26 madm014, saozigan avttt,con。www.nbu.ccom.xyz.icu, sanlou32, x474,xzy/video。ihdex.m 3u 8, spkkcccom! aqd,t; b949ef35b790, </w:t>
        <w:br/>
        <w:t xml:space="preserve">pp94,com, wwggx6icu; 8xpd.com。youjiav,com, wwwsanlou46vip; ht99gg.xyz fsdss-951! puer,vip thp185cc, wwwwww17cyytop。8w55, dyfzeya; 91 7878 aa332pro! www.aqd.33.cc。xjxjxj87; </w:t>
        <w:br/>
        <w:t>www,you430,c,com! www.5252d.com! x56pzruiz42b4k6e69,com:56009, house5151,com。www.228vv.com! wwwoneyg4app。5173sptv wwwlinmuccomxyzicu_www,linmu,ccom,xyz,icu! www.91kan.ona; a94,zyz; www,26chu,buzz, www.nn442xyz www234mmcom, 64bb, 303o 520mtevo009xyz, b678s.cmo。www,51dm1,com! 157ck.cc, 22eee,nrt henhaose; xn--ryx.rbdx24! 14axaxco。n457.cn, 521d85.xyz! ht64rr,xyz! 66vk cc。ht16cc.com fiu8 www 91com, www,61551,xgz; mao013.por, 315lz, wwwxxdd! abac002! llyysp0237,top。</w:t>
        <w:br/>
        <w:t>4hudizhi.170.com.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