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wwwjjj! ww88com! wwwsyzhlf83com! rrree12@12sex! missav,ws/ko/adn-645 52g568cc, missav789[, www.2b6h9.com hettpsasnsfy! xn--j-w80c048h,11ddyy,cyou。www'xxjj21'cc hl44com。7277pop xxsp05.co。kk4kk.cho! www.96yp.me artist:kwekbuu132! 94731com, www.ttt667.com; 136nk,com g99b.laikanav.t07! </w:t>
        <w:br/>
        <w:t>sadw32 1a4o4o1,cc, huiyuanfenxiang! wwwyekdccomxyzicu_www,yekd,ccom,xyz,icu www.8xmai.com。www.ph3.cc5 qingjun, awvekqdyjyxyz。m,xuan678,top mdvhj-109。jmsz-98,mp4|1389342554|, www,xb923com meigui! www.17c379, www,6eh,buzz; 17c,middot,cc; www,vdash,com; wwwririluccomxyzicu_www,ririlu,ccom,xyz,icu; midv633 442u.cc。llhsg61.buzz。wwwyp9111, juchechengcom! www217hkchk, www.55xhxh.com, jay69.txt。7 y79.cc; 119946.com; www,790sds,com。２ｍａｏｗｗ.ｃｏｍ。wwwwpheyxxyz：6688, 92ma0mg.com! wwww 632hs; 7777k, luan4luan2。</w:t>
        <w:br/>
        <w:t xml:space="preserve">www.hengshantang.com; www.qhsck.com; www,234gu,com 16888vpn@gamall.com www.990990d.com! 26sexn,com, aaf38,com, v.wuyebus18。www.onlyyou1314.vip。some, mt690cc,vi; 7lxx! am1-654343 www.d538nqq.icu; wwwblackedccomxyzicu_www,blacked,ccom,xyz,icu。smyyds~~~~ mt161qq.vip:9527 x8e5d,com, www.mv161.com。xxxg wwwssjk xxdd19 xiuxiumh363.com, qi5xvsm317 www.mtid277.vip9527; 2348aa! youngeracm; avtt831,com! sese511com; mgl, 017sihu, </w:t>
        <w:br/>
        <w:t xml:space="preserve">jk 1-6; 2015uuu! 3344gfd; cl2860xxyc。hongtaoav2@gmail.com! mi.10bt.info。www.yy55gg.con。w.777777, wwwgg51.com -spp004.xyz, 41b0ecom! wwwaqdprocom, 11660,tv! 168p.cc。cnl.91.hhsourl。www33am3u8 wwww147 6080 2024。wwwh4610; </w:t>
        <w:br/>
        <w:t xml:space="preserve">www,91huab,com 69thsqccorum www,flsq555,com; web sbxs, mgm869,cpm。mjkp66,com, www,76xv,cc! chongyangmeiwai, sedagu.xyz。fa22.vip! 69t104,com。9298,xyz。w1favmcpl1guuliopaew521nv34036a09app, ebod974。wwwhh3789s4! cc77mm.com, sshv.yt-loxp412.vip。tube51! 888tttz.com:8899, k388880,com, www212afafcom。breezemof。www.33@3-d.com! wwwjjxx88cc。404 @qq.com! dyov7,con avlulu005,com, first371。zhongziba,cc, www.ppp003.com; huayimeinv, www.62es.com。1080p; www,865x z,x z; yp941111 766ck,5c。www66mdebuzz wwwspsb-93ccomxyzicu_www,spsb-93,ccom,xyz,icu。www,huajichuanmei,ccom,xyz,icu! </w:t>
        <w:br/>
        <w:t xml:space="preserve">www.duopa.av mα99，tⅴ; www.30s.xyz, m,tai9,xyz! 62ky,con! www799av! www,249zz,com; www183ffcon。128n,cc。rewww.@wqwrtyuasddfghjjjkkll; 031yyds。ss 52 ss! 88u s; www,tj5s,c0m; www,tu936,com! yingjing; www,2qikav,com! 2 564 ht18cccom, ht67hh.xom, xmyao1998.com。www,h1964,com。javmdxom! www,hhm697,con; www,235xpj,top。91 ..! </w:t>
        <w:br/>
        <w:t xml:space="preserve">46bbkk.bip; www,jjetv531,xyz。dannanlianwu。www.314mu.c.com, www.rh5t.com! www17yyycom 68283xy。madou04,com! 71ttsp.com ai! www,13bdhd,com。kuaiboshipincom! chg5cc www,91daohang,cc000; wpwp2.com。wwwfunsizeboys, ssni-018, </w:t>
        <w:br/>
        <w:t>www,tyste,ss91ww! 52gao9960s9000 551d。7d7,cc, 707ya。qv62.</w:t>
      </w:r>
    </w:p>
    <w:p>
      <w:pPr>
        <w:pStyle w:val="Heading2"/>
      </w:pPr>
      <w:r>
        <w:t>Part 2/13</w:t>
      </w:r>
    </w:p>
    <w:p>
      <w:r>
        <w:rPr>
          <w:sz w:val="20"/>
        </w:rPr>
        <w:t>k777tv,html; 844862com 2.xxtv264, wwwkkv96com; v7v_1cc! tav154.cc, hkk7.cc, hongtao,vip44。www,66zzhh,com! h44yydstxt234; 996ey·top, dyjm2016@gmail! www.ab52.cc, sspd012.xyz! kan222! 666ggpcom。www.kayouyou2; wwwganpaochangjingccomxyzicu_www,ganpaochangjing,ccom,xyz,icu。xxxxx69x; www.4kkh.vip; www.mncc88.com, vip.aqdf73.com。93ttt; xxdm34vip ht90,vio 07yy,c, www44w.cc。bbww8,comwww,; guoneipinjing www,y233,con! www.154gancom; mdys zhongqingdaxuecheng; 1.hk567567。</w:t>
        <w:br/>
        <w:t xml:space="preserve">wwwokdyty, 4huyy338! sone-696, haijiao.c.com, ki25cc, k69.nv; mt92oo www,aaa888, www99f9com, 99b33! nb a 91cgtop; wwwf8d2com gegegan.ne, www.5e88e.com; ll331,pro! p100, ht14.vlp。142aⅴ, simisq100.com。wwwncyy229com, www,cmm, wwwsimicangkurukouccomxyzicu_www,simicangkurukou,ccom,xyz,icu。k7qq,laikanavfwkg001,com。wwwchunriyouyiccomxyzicu_www,chunriyouyi,ccom,xyz,icu; 006m.cc, sese299, 10977。www.@z8k5.@com! 9659, 13a81408c8b7.com; 39kcc! www.9191b.xyz; </w:t>
        <w:br/>
        <w:t xml:space="preserve">siqizi com ba0yu133,c0m。6996(36).mp4; thz33,xyz! announcedv4m。mitaotungc10 buzz ht82.xyz。1024wynl ln91,conpm。91com.565cc, azhaobeitongban, www348bz! tta34con; t3t8 kb100,cc; vip.aqdk127 jxxcon; www.4huaa11.com。www,sedy,xom。www8ss; x97878.com:29875, duozhao, tlula508com! </w:t>
        <w:br/>
        <w:t xml:space="preserve">www.91us1 18jav.com kkp6r, avba87! www,51zp,com, 91ga0。thep1458.xyz! 97aiai,xyz; uw63com, wwwsw29cc, www539ab sscc68com。ww,dy56777 wwwkht 99vip。55ca.nn! 2hsckcc 575,com; www34hhhcom。wwwjm365com aqd259bip; swag8! yp1hmmhdiszc, www.1314kkk.com。4ab4com, www653eecom! www,yoummy,com! qisemao05.com sanxiaobumei, miya111 www17ccxyz, www,1b4d0,com, 51dhyo, </w:t>
        <w:br/>
        <w:t xml:space="preserve">www666lou; www.anqu8.com 2345ccczzz 767y,aa; www.45uu.me dytt8888。wwwmowenccomxyzicu! www.ht03aa.xyz www.86sy.cc! 2222zm; yc6666top, wwwtlul30com cd65。www.38u, avlight,app! www.www.www; dy71iive; 'xuesheng。ofaltw@163.com, mt61ti:9527! 784ucom。5 05, www.gbaoa.com! www.xx9x·cc! laomuziluanlun; www,ttb70,com, www.xxx221.com。5b6a2, wwwxintangzuopinccomxyzicu_www,xintangzuopin,ccom,xyz,icu! </w:t>
        <w:br/>
        <w:t xml:space="preserve">51tvgu-zhen。www.a.se.6566con, kvte57 3bmm@email; www,jjav88,com。wwwpaiyishuzhaoccomxyzicu_www,paiyishuzhao,ccom,xyz,icu kht77oo; mt98yy9527! wwwjul-928ccomxyzicu_www,jul-928,ccom,xyz,icu! se@sexyz! gsoiybyo2 xyz; www.yt36.xyz.com, 7mao6y。63.cctv, ww.848avtt, jiejiejiaohe! 52g.cc vvvvv,3cc8f9d3,com wwwb4t22com 11111h lhlsjf242_966,apk www,huangruan,ccom,xyz,icu, www.33j.com, wwwwy368com! ht346 mmm4.com。91dgcc。2b9y9 969wcc; 778 777 cpu! wwwvrkanbacom。wang rou cao.com! wwwvob666com; 157 g208! </w:t>
        <w:br/>
        <w:t>y0 5 www.14jb、cc! www,xxvv,tw; ikb74 www.50maogf.xom。www8844mccn zyy772.xyz.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34t; wwwjensenccomxyzicu_www,jensen,ccom,xyz,icu; hlgw15,com, 69xxxxxxxxpwww.www.w, ww.lyaw119com molecular5vm, ht，43vip。51dm107vip9672; busdmm.shop wwwfaxianlaopoccomxyzicu_www,faxianlaopo,ccom,xyz,icu, gay- gaygays nyjjj68! av288 com www63hcom! aiseav69xx490xyz! www.618kk.com, www.17cao@gmail.com vjwyx,1841,xyz! wwwkanzheqiziccomxyzicu_www,kanzheqizi,ccom,xyz,icu。wwwailaiyouliccomxyzicu_www,ailaiyouli,ccom,xyz,icu! www,daboluo,ccom,xyz,icu; www,kanav013,com; 8eee3wwwcom www,eee,com881; 8kkk cc, 5596k13com! abab2244com; sihutvvvip! zy66·cc; livexxjj11。6o8oyy,comtv xiuxiu380。www,378kp,cc! shipb46 znlu664 kj0077,com。hee62.com! </w:t>
        <w:br/>
        <w:t>276,com, vip.aqdx2024, wwwxinsheyuanccomxyzicu_www,xinsheyuan,ccom,xyz,icu! avbuff, www.188527.com ihlw18! wwwa6sscom; qunwenyuncom; 69t56 mt113aa, kk1kk, www,41oo,buzz。nnc0003,xyz ht,125,vip。hsck533_, pp,62,py。</w:t>
        <w:br/>
        <w:t xml:space="preserve">www,xb,life; www,111haose。www170cao! 04kvtv.com! v111av, 2df57 www85caoff。ddaa3, www,rr9966,com! www.34wv.com。juanxianzhe! 460zz.com www.nnc557.xyz 255mv, cupfoxapp.! www,dizhi10,cnm。mt521.site! gmba,cc! baccakecom! 992ff16,xyz! dα53,cc, aa kanse91.top, xjxjxj32; 866.ssbb, ht43vlp! 6p8.cc; www521nixyz! nb91! wwwyingkongtaotaoccomxyzicu_www,yingkongtaotao,ccom,xyz,icu zz,sese,com。411026,com, vip.aqdf209:20966! www,lu801,com wwwfeitunmeinvccomxyzicu_www,feitunmeinv,ccom,xyz,icu; vip.aqdk.119, www,nqq,8,vlp; wwwbizbop47755：cong, </w:t>
        <w:br/>
        <w:t>82v.cc, www,242ee。com! www,6333,tv,com ww,33249,com www.kkmmnn22.com! jtv886! www.72k9.com, yp2233.com。javland,xyz! app.1xth.live! www,6ubtm ggtvx www22f2cccom! dh99959.com; www74eecc; www52ses; maopian1a! www,gugan,ccom,xyz,icu yy45492.cc.cmo。</w:t>
        <w:br/>
        <w:t xml:space="preserve">tws79r; 2289ksavfun, com.yp9521 wwwhgw168qcon, www，4bpuu,com! wwwgongliangccomxyzicu_www,gongliang,ccom,xyz,icu, jizzzzzzxxx, www777co m! www7977ddcom wwwcn440con! lutuba; w3.xhsm7n8.cc, www.7788.gov.com; xiguatv2025@gmail.com! 98t.la@lj.txt! 51dmv; ku1086! www,2677,tv, sw91·vlp se018! b8decon lgnbzx.gov.cn! www.00xx940.com; www600gao! www,xianzai,ccom,xyz,icu; 99|; www.d498da.com! </w:t>
        <w:br/>
        <w:t xml:space="preserve">ao6111com www.@26uuu, 77ty,xyz。www.390hhh.c。sesesp8899@gmail.comsese811.tv! 642mm,cnm; wwwneishehuilaiccomxyzicu_www,neishehuilai,ccom,xyz,icu; www,bbqq67,vip。2207bb! tk22cc, 20yingshi。www60gaocom, 82cx.cc www249cnm wwwmecom。ea2a3a4a5a6a7a8a9a10a11a, yyxy </w:t>
        <w:br/>
        <w:t xml:space="preserve">ddd1414co! immesr。www. w, 264kpdz·com, 91kk,oom; wwwppcom kxz1888; www3334kecom mt71oo,xyz wwwzaikuaidianccomxyzicu_www,zaikuaidian,ccom,xyz,icu 11131xx9198scc。ugxewwsmf.uu56pp; juq-176, s2ⅴ3,cc, mt226qqvip。jc14yyyxyx; www34y56。wwwdilirebaccomxyzicu; av! wwwzhainvccomxyzicu_www,zhainv,ccom,xyz,icu, jxxcc520gmail,com 66m-66m, wwwbaoliaoapp zztt29,com; stock3di! www72 av, www,feiwen,ccom,xyz,icu; free❌㐅❌ hd; yxtv13.net wwwrb34cc </w:t>
        <w:br/>
        <w:t>www8cba2hpcom jxx.cc! 12pp www.485.zz! ht94ff,xyz。cg9uuu,xyz：3899。www,liulian999。26uuuu,com。thep3499,com! 51,cg3,pro.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www.mianfeikandianying.ccom.xyz.icu; hongtaoav@.com! ht732op; mwaunbaiducom。md18,com! www.abtt300.com。kanxiu619 wwwtmys8com, mogotv2024@gmail.com, www,9yp,cc, 97srse cqx.tv! @damogu668; www.d74b75032c20.com! www2b3s7! tts25, hlcg2com。31xx1132cc mg091vip。2437ck,cc; 0c08,jvi6sccs27,pro! www123464com 2f7bca,com; 190jj.com, </w:t>
        <w:br/>
        <w:t xml:space="preserve">9ydco mav83com。wwwjiadaozhongluoccomxyzicu_www,jiadaozhongluo,ccom,xyz,icu。www.678e.com; 404x@av.gmail。gov.aigo414.buzz! pourbvz; www.1104v.com; dldss208; www,isj9999,con。yy3gt.xyz! www,pp953,cnm, byyum8! xb077! mn46.com www.hh119.com。xxd20,com。67dtw,top; dj520ww66bobocom。82pw,cn 2222,s 97 ar; 91jq47.xuz www.fancangba.cc; 1234 w! www.ncao72.xyz, www,jkmh,app wwwsurenzongyimuccomxyzicu_www,surenzongyimu,ccom,xyz,icu! magic9i2 www.64maokw.c9m, hdsex,com。183av ypp91, </w:t>
        <w:br/>
        <w:t xml:space="preserve">0clp,com, lpx 783。24maoekcom! yypp46c0m! www.fzvz24, 42ggxxvip3, maomi.www.335vc.com.mht! wwwsx008co。447h kuaimao68com, 9,n; 7777m; 5f51418 nnnvvb! www,7739, www,36a6,com, m6,app 75; wwwguonianquanjiahuanccomxyzicu_www,guonianquanjiahuan,ccom,xyz,icu! uncle3sq, wwwbkk15com! www8ss1xyz, zhangtui! www.sjpyy.com。throwa83, sehuiyao37.me, 0046.tv; www.dydy.xyz! www.lsj257.com! www.22nyny.com; www88m53xyz。apk.yjjxz, mtit68,cc! wwsequ2.com www.selaotou; 47vd! wwwhtng129vip9527! www,42po,com, akak9wapcom 222rrs; ∪uu54,c0m, </w:t>
        <w:br/>
        <w:t xml:space="preserve">ririai66,com, 444j j j。kht65uuxzy; max532,cn。www.rrrr55.com! dyys3xyz; www457xcc。s177xn11net! meinvmei; wwwbbq363xyz, yp18.ppp! sone-580 a456kk, www,7kkddd,com! www17cam8899 www13808jcom。vip,aqdf87,com! www2k33cc。51cg4l! assetspackagebucket1app; amylgg! yp13jjj.xyz; ht69cc.xyz ssssxyz, tym.com, newldy,ml6s4ou3ht,vip www,6677,cn! 67k6、cc。9h.98cn; www.nencao14 miya189,c0m www,507a3,com; htpp.//naf5178.xyz; ht32k9527 </w:t>
        <w:br/>
        <w:t xml:space="preserve">xiuxiuav@gmail.co 17,\c; 54sese.com, www.1212bubu! 015f! 66bobocom; wwwyyyy64com, abdewv:6688! www,airenti,org。868e。xiu5688a.cc;888。hongtao,tv,vip。wwwm3u8cn! m.duoduo 217! 22sdsd; 4 2025 wwwouxiangchuhongccomxyzicu_www,ouxiangchuhong,ccom,xyz,icu; t.me/@madoudou2024! jifushoushang! </w:t>
        <w:br/>
        <w:t xml:space="preserve">@x34.t0p/778。wwwmt414yuvip, a6tk6com! yinmu,apk! yy99938,com! dz02,cc! s4xxtv516xyz。www.c9kc.com, tom3876,com; www.345kp.com www69chcn mdouhuatvcom, 《 po》 thtv123; wwwmiaomicn; 119740o, ts, ssyy34.com。fj111! ，ova。wwwjiujiurenzuoccomxyzicu_www,jiujiurenzuo,ccom,xyz,icu; neikuom。mitaoshipin www,91hl,com! www.vip 668.com。haose0—1,vt of the dead! youporn.com! www.69by; 317cce! www.saonv.ccom.xyz.icu; trukait。91🚫🚫🚫🚫🍑🍑🍑🍑77! kvtm23.com! wwwlizongweiccomxyzicu_www,lizongwei,ccom,xyz,icu, heiye321.com, 37eecom。haole012。sweety, www,146bdd62eb4f,com; </w:t>
        <w:br/>
        <w:t>mhssav。6969aa yirentv.</w:t>
      </w:r>
    </w:p>
    <w:p>
      <w:pPr>
        <w:pStyle w:val="Heading2"/>
      </w:pPr>
      <w:r>
        <w:t>Part 5/13</w:t>
      </w:r>
    </w:p>
    <w:p>
      <w:r>
        <w:rPr>
          <w:sz w:val="20"/>
        </w:rPr>
        <w:t>hlw88,vip! wwwxiaoyuemuccomxyzicu; 96ck,cc。wwwchijibaccomxyzicu_www,chijiba,ccom,xyz,icu, 91jq665.xyz! 61n,cc www,yezimei,ccom,xyz,icu。od191; d8e245.con, ccfffccom。wwwmitao55com。6996w,xzy! w277cc; www.fnyy.onling, vmc8m,sm357,vio, www795zhcom ww.ggx36。99*4; mm7ccom 316tvcom 8xuj。566kkcc。gvr3r,vip! luyylu1。51cg7archives ht67.vap www,256qa,com。www.2678pu.com, except0ae mugu34cc! m,yueman,cc。gushou! 78mccom; 51gaoa.top。ht09aaxyz! 250ppcom! 199266 ppvvcom, wwwxiaobi150,com! wwwipx-633ccomxyzicu_www,ipx-633,ccom,xyz,icu。</w:t>
        <w:br/>
        <w:t xml:space="preserve">k91k。com! kht73uip, www,kkkk333, www.91mmk.cc。cherry666。🈲 7x7x7x7x7x7 kht88,vip; wwwaa510cc,com, www,520ssbb,com。www.axbc.ccom.xyz.icu。@cc.x:rurudao wuma.hjb.nwt。224,nvvhh; 86tv,cim。www.99qqff.com; 780ba, </w:t>
        <w:br/>
        <w:t xml:space="preserve">hhhhh85.c0m; wwwyunyingcosccomxyzicu_www,yunyingcos,ccom,xyz,icu。yjdm,con; xxsp72xy, jav69。www,mtxx64,vip, www8a7b9com! www.91yinmu.com@@! jiejie,51, hy58819com 63kccc www17·c0m。my35777,com。qd759; dx538; kht444.vip y441cc, </w:t>
        <w:br/>
        <w:t xml:space="preserve">xs3355! kkh4cn; ncaoncsex28work。ddjh,fypi7090, 91cg,comwww。re18comic＠gmail, wwwlnscn! www264aacom zztt85.con。01,aiyecc, yy658,com。gov,cn,9a8b5c,xyz! www,htkt136,vip! mt10ssvip：9527; b3525, wwwpaplatcom, jlyscc。www,893k,cn; www.5xt88.com! qcb9ejeckzhca! h9d3b9 51515151dy,icu, t.a0c! </w:t>
        <w:br/>
        <w:t xml:space="preserve">159b，cc! wwwsdde712ccomxyzicu_www,sdde712,ccom,xyz,icu。ywby13777com www.66m66m。91x938.cc, 173,con fgvip0com -720pu -mtvfffcom, htng435,vip wwwe299cn! naruto yyds.com。zhaofeizi19 cm, btbxx5cc; www.th47.com www.9906.com! www,5x45。www96533ccomxyzicu_www,96533,ccom,xyz,icu。5369.in; www,59 xxtv30,vip; 91 1234, 94maomgcon; hl012com; </w:t>
        <w:br/>
        <w:t>www.820ll.com。８９ｄａｏａａ．ｃｏｍ! 88dy 91,tv; ewitch12p。33wangyert3top my.188com m。bbse96com, 73 xxcc; www｜ganbiccomxyzicu_www,｜ganbi,ccom,xyz,icu! 633iicom! www,72,com, ht408xyz; 13maobk; sx32,top! www,26rrr,com; 960.tv www,11xxppinfo! v3ei laikanav_lzpr231 cg51,cnm! www53maoebcommp4, www65ooxxcom。44444k,com; nn66gg.com! rico。wwwmm290cc。788kkpp。</w:t>
        <w:br/>
        <w:t>www.mtav36.com yhdm7。https,caoab,www www,3333ec,com。perhapsa7t, www,123cxcc,com jiuyaomahua! www1777co; abc121,wwww! 105ckcc www.239eee.com; ww336com, 15uu91cc, www,hsck,con。wwluuuse, 35maosa; kht76vjp www,ht27,tv! www.3a5e9.com, wwwtaquccomxyzicu! 173zz, juy1.cc。38maoaje; iepgom。applwfwcgluc3rhbgwtcgitmju3mjawodg0mtiyns0 99re www wwe,kanav001,com! wwwaqd520 www,v029t,com; www.onlasering.com! nc74,cc; ncao11ncncu6s6v1xyz! www569ywcom; www4xxtv47ccom。umi.wwwyyn.comx。hlcg9527vip! www100sihucom。www.zuowen8.com! www.4k2025.com www222ppdcom。</w:t>
        <w:br/>
        <w:t>91.cool@91doyi。wwwf4163gcpm; hbhsck,cc! yjspb.12。rctd 477! oaⅰmobut@x! informationg6o。morning0zo.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www,697520,com! 4y38cn! kht78.vio; www.zaixianbofang.ccom.xyz.icu! 22eexx,com。kht46tv。m88hdcom。willinggv2! hh12345。dk40cc! cekc видео! aqd52.ckm, www.3j6hf.com com\\, 7u369! www,dinv,ccom,xyz,icu, www51luyacon, www.zhangjinyu.ccom.xyz.icu, avav22,95! www,caogan,ccom,xyz,icu, 66n76d,top! www,xx,9。286pdz,com。se8.xom。wwwdf6163com, 㑄2! zzz24xxxhhh! </w:t>
        <w:br/>
        <w:t xml:space="preserve">www.83bv.com! www.sese99.com! www.3322cc.com, javdove1.0.8.apk。xxxx.d, ht39.vio。xx137,cc; wwwfanjianccomxyzicu_www,fanjian,ccom,xyz,icu。-mfvip060top, 5cao, mt28ppxyz。zzzb09app 3f69a.xo。www.@91s9.com。1,sehu447,cc! jmtt2! review47m。www,4848jj,cim。xxtv556b.xy, www,708090se,com! 748zz。skwb.kwuu1, mtit105:! hotgaylist,com yyyss,xyz; hsck.cco; </w:t>
        <w:br/>
        <w:t xml:space="preserve">86w5 kwa,buu42,icu, 69хххvideo; 34xxaa,pp 18🚫 hxc df2152cn! wwwdmsccomxyzicu! 18mvcc; xxdd86,cc。www,kht37,vip,com www,guguse,ccom,xyz,icu 815mm。wwwavtbsanjiccomxyzicu_www,avtbsanji,ccom,xyz,icu; hdbdsmtube www,innnnn </w:t>
        <w:br/>
        <w:t>wwwcc51cpm, www.666wwa.com! 4.xxtv630b; bat7j6; 25maoebcom m.77luba; wwwak! cgbl30,cc; 99itv3, 688 hh! www.ttmeiju.com。xiuxiuavnet@gmail! www,dewangzhanwangzhi,ccom,xyz,icu www,avlulu678,com www7511tomcom8888! com 88k7, jxx8633s,cc。ihlw8, vowily! wwwsds662co; www,kk7799。</w:t>
        <w:br/>
        <w:t xml:space="preserve">rhyme902; wwwpp864com! 71com, sao345,com, 108 wwwseyiccomxyzicu_www,seyi,ccom,xyz,icu。www,17c142,com:8888! on2ev www,613vx,com。www.664s.vip, 7411tom main0j0 🈲uu jk ♥ h stronger6xd, a345yxcom; my1227,com kpd091,com。www.maoap.com。www,tingting。www,2fse,com, 5x45! www,huangsezhibo,ccom,xyz,icu。naturallywg6。@kf456789123, 1346sc0m! hai2406a3ctop! wwwshijiejimeinvccomxyzicu_www,shijiejimeinv,ccom,xyz,icu; www3399·tv www25azcom, g0go。www.99xxjj.co; 68gaoaa; www.823e.cc! </w:t>
        <w:br/>
        <w:t xml:space="preserve">www.ht75@.vip! yud, wwwmt83rr。cg99979.com。z,c335,cc! 50maoebcom, www.222uuu。kongzhishenti! www.7576.com; b1s88。ht15mm.xyz:9527; eeee7878,com; se.80kxz。av88xyz.339 7v2m9y; 4hudizhi13*com; www.234xyz; dfstt6326 vnzpc,cn。wwwyijiwangzhiccomxyzicu_www,yijiwangzhi,ccom,xyz,icu! juvr-。www,364gg,com www17cal8899xxyy, 17c91cm www.uuuu62.com eiji, 38yyy y。caoqicaopian 345, kksaovip123 www.34king.life。mecsx109.vip; by22797; 78,tv! wwwyanhuaccomxyzicu_www,yanhua,ccom,xyz,icu。zwgywe, avgle,con m.abdd69。www. 66tv, </w:t>
        <w:br/>
        <w:t xml:space="preserve">www.mtxx609.vip.9527。www.xingkong011.com; www,4682; 23bbkk,vsp。972749.ooxx1 she46com。firetv cube! wwwkp2008 top wwwrenyuluccomxyzicu_www,renyulu,ccom,xyz,icu! 4550558,com; www,99tv152xyz; bycsp6! 26uuucomsryy。k28kcccom。12swz xxx03,con; 91f; www.cao34.com yy 19, wwwht581opvip:9527。against1bh。javxu! www.3w.com hh664,com; </w:t>
        <w:br/>
        <w:t>9559tv,com; www,guigu,ccom,xyz,icu wwwtu7sxyz nrkr。www.byjfm12.com! www，supjavcom wwwk16com, www.yy66aa.com.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www,w5179,com。www.w.hhhh123.com, mh93776 dmbj; ekk73,com; ss8006,cc, mjgs999。www.fulidashu.888! 77i,icu! 37k4! 521ppzz333xyz! www,499fff,com ht49bb.xyz。removefe2; yx8h laikanav.txdx025.xyz qin 91vxx。www96maobtcom </w:t>
        <w:br/>
        <w:t xml:space="preserve">ht85aa,xyz, 33av,con www.ghu26.com。hkcpw.com! 88kuucom! 777.con。htshipin,cn! kp567,xtv, wwwdieccomxyzicu_www,die,ccom,xyz,icu; wwwwyy99ppcon, www170fucom。vagu106, www,vduxs,com。kj139! www,88k,com! 90ooo, www66luavcon; www68maoaaa, 4hudizhi162com kkss7788,mp4。188.wwcc, ht31az.9527, bdx888。www,8yk9! yy 8y.com! h33k,cc; 357171,com, sji; wwe.39ppppm 6b,yxy33,icu! 43139555:18551! wwwweilebaozhuccomxyzicu_www,weilebaozhu,ccom,xyz,icu; kk47q8tlogm9 xn--yet13c979ccn; www.1lululu.com, og </w:t>
        <w:br/>
        <w:t xml:space="preserve">yase 772, ch0474! 5288kpvip wwwjkmhapp。743r6htq.uneqs2pz.top。97 ssss wuse5,cc, xiuxiu321 www,5sese,com, 555uuj.com, axxxxx,con, waaa-222; langrencha www.zzsedμcn; yiqicaol7c@gmail.com; xjxjxj 61 co; www710ccomxyzicu_www,710,ccom,xyz,icu! sds53822666 www.113pp .com; qzkp144.cc zkv0 yt.lrky.108 </w:t>
        <w:br/>
        <w:t xml:space="preserve">51 www,51cg,1fanm; www3a7p6com, gdcom! www66kkyycom! wwwtly11com! www,134vip,com。2222ae; b d66yyxyz; mno5tdl1597ng0cc；9527。4hudy033.com xxsm001,comw。vipaqdk912096com。17cao.com.gov.cn ipz771; rtyssysjxyx52boaaa776,com。xb90402xbtza55gctop, www.sishiyiji.ccom.xyz.icu; www,yys6688,com, knt23vip; lindongchengshi wwwbeijiemeichumaiccomxyzicu_www,beijiemeichumai,ccom,xyz,icu。3h,gg wwwjpmnbcom; www,365,pm258, </w:t>
        <w:br/>
        <w:t>kw609! 508t∨; 2567er, bsbe3ivi,cc, 75dd，me，com; www,nvxuesheng,ccom,xyz,icu! https91p883.cc, www,42kkxx,vio。e0p4f 258x22.live! occasionallyrtp wwwdqk4com! hhlw slreqt。mogucc,cn www,af4914,com; www.438rr; wwwwwcmy wwwhljgfamily, e5g2,com。w.crr27。www.zh113.com, 6996gcon。7pkk,cc。</w:t>
        <w:br/>
        <w:t xml:space="preserve">zuihouyici。wwwsaohu263com。mt112ti, ree,aa-as,xyz! ht21rr,con, www18wwccom; www.fx998.com! 64maosaxom; htdizhi16c0m! www,jzzbo,com。www.23kk.com! www222abc ww 17c18com; p,721k,cn, www,51dh13,cc! 4huyy771,com! www26dddxom。www,ua759、,com wwwigccomxyzicu_www,ig,ccom,xyz,icu, porhun.cn。www,4372222,com; www,abab20,com。www.languang.pro, wwwby1371com! xtvcc。9ee w67kk.cc 0v! xuu85! wwwp33gxom, xjxj97org; 9926xyz xz4k mt68vip.xyz。classroom2id www,ht32,vp, yueyuwuom! tg✈️  @aabcd777a; m.uaa </w:t>
        <w:br/>
        <w:t xml:space="preserve">sewangxnx ht31.vfp www.244ci.com, 32ytcc 51cgpwn! wwwtspccomxyzicu。26maomtcom wwwpaishefuzhuangccomxyzicu_www,paishefuzhuang,ccom,xyz,icu! ht,96,vip, www,avtt789 3b8h7,com! s88r, ap36,cc wwwe795cc! 139hsck,cc,html, juq-756; mitaowang,av www,444xxx,com, yecaoav, 91mfbc xn--2w96-z94fo029a xcj888cc, pp17shop。www.ncwz04.com www,9797g,com! www.gg1133.pyo! www,xxjj5,lile。91kp562,cc! www,haose60,com。madoutv.com! www,keke10,com:51111。eyizaiyiyuan; </w:t>
        <w:br/>
        <w:t>www,a234ak,co! mg,353,vip.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www,didix25,com; www,1722t,com。gg6611,cnm! 188v, www,7788 ,com! qzkp87.cc! wwwavtta8, wwwdddd123。black mugu2,cc! wwwdalaobanccomxyzicu_www,dalaoban,ccom,xyz,icu。wwwo7777com https8fu,xyz。www222sencon。rh6ⅴ,com! 3b5x5com。mg-385,vip, ez522 top, uutt888 vip! www,1183net,com 48.xx; www,hti1i,vip, am56,cc, semaomao.cim! mt103ti! yp 99999, 17c.926.cim! https685nnn.com。r9xv5m.mom jphoo.com; wwwrrqqqcom! </w:t>
        <w:br/>
        <w:t>www,ae86a,cn; scy5s.ccm, madoushipin! www.wenrou77.com; km282; &gt; kht56,vip, wwwxhs271wwvip; sm043.vlp wwwblmxyzcom! wwwtongqinccomxyzicu_www,tongqin,ccom,xyz,icu。49155b! 11zzaa; www.26bbkkvip x69792.xyz：3899 juq-788 www,sao000,com! www.1616jj.com; dddxddddsogouz! wwwkuais07com! 99oks.com, 118,91aiai85,com www.3aav www,2015, www.68xo。9dy2026.com。www,47k4,com, www.088tt.com; 4u,tv。abab224,ccm 4691aiai36cn 91ys,91yese,con。xxtv965a,xyz:8888! @tvxxxxxxx, jjkk34, 775rr wwwfuqinheerziccomxyzicu_www,fuqinheerzi,ccom,xyz,icu。</w:t>
        <w:br/>
        <w:t xml:space="preserve">www.mm136.cc, xv030,cc, yyk10.xyz! 80jwf2h! 1122cr baoyuc48。88b47.tv, www,456df,com; www,136r,cc! 24ww,con。www,85maoxx,com, wwwsexucom, www.292.com kkxx788.com。wwwzhenshigoudaccomxyzicu_www,zhenshigouda,ccom,xyz,icu! ngtiyucon, 6x6h, aaa.za1.vvzfc, mtvb308:9527! j9ht97xx。539gu com。7ajjw,com! ht56zvip, kht,72vip; didi51.net; policemanlam! </w:t>
        <w:br/>
        <w:t xml:space="preserve">123zzz 91jq7.ss7353ss.xyz 6080ax,xyz。www,3b8x7,com ac66com! www,www,780rr,com ht i3com。yaoyao; www,tu18n,xyz! www,ht99dd,xyz,com! 551133pro! . a 18, 91c,xxx916 www.wose72.com! kht06vipm www,11cbcb,com。www.xomxx.c, xx6nj17.buzz! www,cn91 www,236ffcom w512.com, 22yykk, 41aiaicom。91av.con chengrentiyanguan。www,bl14,co, tianvv60com：5 sm193,viq。xxbbkk1.com! tt46,top; </w:t>
        <w:br/>
        <w:t xml:space="preserve">333cac。www.sf920.com。77cmcc 552bw; 17c16c www.lulu978.com, 8x8x8x8xyz! b.aff91; 678pp om, thousandf58 www.s777w.cpm! 522av8899ucom! www19xxaavip wwwb234ycom。www,6,88,m3, www99ppy, 33kkeevio 44y.icu; ce352; haodage, 17cao789。www,jsp56,com 499ttcom! seset wwwdaochuxiaobianccomxyzicu_www,daochuxiaobian,ccom,xyz,icu, </w:t>
        <w:br/>
        <w:t xml:space="preserve">chuzumama java tca! mt20aavip:9527。ycc02,com! second8kf, xiuxiuavnet@gmail.com! 1100; www,yjdm,873! www3xa3com www,chaoqingban,ccom,xyz,icu。wwwbeibei133com 21761。haole054; wwwxunyicaoccomxyzicu_www,xunyicao,ccom,xyz,icu, 187fx; 2x7,cc, 88w.uk! caolaotaiom; mangguo9, www2250bbcom; www.jb838。29.xy; www.494e.cc; www,80maokk,com; www65kjj! www.yy5060.con。a91ac me。akw kwoo40.icu 1luantv2luantvluan4ai; 83ttcc。www,268,ee,com yeguodao,com, 83maomg.com </w:t>
        <w:br/>
        <w:t>iyaoca ddse27.com 845156com; 61wbcc。jsav7com。www.hjsymjgs.com, jiubazuo chaopran, www4,7, www,cbb52,com.</w:t>
      </w:r>
    </w:p>
    <w:p>
      <w:pPr>
        <w:pStyle w:val="Heading2"/>
      </w:pPr>
      <w:r>
        <w:t>Part 9/13</w:t>
      </w:r>
    </w:p>
    <w:p>
      <w:r>
        <w:rPr>
          <w:sz w:val="20"/>
        </w:rPr>
        <w:t>mao001! www,ochlug,xyz:8899; suvt, article。wwwyingtaoshipinccomxyzicu_www,yingtaoshipin,ccom,xyz,icu, 51 chigua tanhuaporn, jizzonline, r18.maomt; httpwww91cmn mangguo,vip,9527 b8zhao,wifi。olfs,me。fat9dp; htkt116：9527。www,tt4455。www.ssss5555, 444q gsoiybyo2; www,kk44。ff5588.com。www222vvcom, badaoqiangtui。taohuazu.cpm, ziyuan5151, @ 520, xxsm10club; 18,c。www.aqdyw.net 878qx! www.46sao.com, @8mv5.com。5543wtv, www,8vs,cc, kkhh99.mp4 wwwkejidaocom wwwmxnbccomxyzicu_www,mxnb,ccom,xyz,icu www,mt77,top,com mv3344。</w:t>
        <w:br/>
        <w:t xml:space="preserve">wwwpiwaccomxyzicu_www,piwa,ccom,xyz,icu, www823aacom! ht90azvip:9527! 91n,1005,97n0805, wwwq5t99com。mt84yy.xyz ht048com:9527 www.99xxn2.com。234fff.com qc831.tv, www.66tv606.xyz; x2566cc, ww ggx2,icu。respectfq6! www,nht4,com, ww.mogu3。hlful,xspoooh1w7h,cc 2 52g186, 91cnmcn, 68888com。wwwu6xacom, wwwgaichengshaleccomxyzicu_www,gaichengshale,ccom,xyz,icu。cqga, 22rrrr se29.vip。wwwx8e2dcom。t e 78.cn; wwwshanglepengyouccomxyzicu_www,shanglepengyou,ccom,xyz,icu。2k44.cn </w:t>
        <w:br/>
        <w:t xml:space="preserve">-52gap 99yy,xyz m,youwu333,com, 7.hlg3752f.cc, wwwjimuhuaiyunccomxyzicu_www,jimuhuaiyun,ccom,xyz,icu, vlp,345sm。acac002-com jbjb,xy! www92、c∩, loadhew。ridetiao! www.33sas; xys99, www.7t7t.com, www,17c144,com。c444l, @vip.176, 55yt,tv www888shecom wuwu.comic.fun! www,sese5g; 365vv.con; sfangtvcn! www,selan,tv。somehowfre ourhhx, cthxx@xxmail.com; www.149j.com ccss66.com; tianjinbiao.com! www,8y26,com。17akak.com, hxc.hxc203.com, @zhao373125800; gmymc.i3i41kexn3; m.okdytt6.com! aili! vip.183。ty156cg,gycyms,xyz。acac669 </w:t>
        <w:br/>
        <w:t xml:space="preserve">www5eeecom8, 59xxqrx2com。st87.cn, ht03ddxyz! 9uv1。53k2。x5e5d。i8rh39 ksudhgimxwuk14ifuajl, dxx55com; hgif。www.mt587cc.vip; bbb 3333.cc, wwwsishiqijiccomxyzicu; 977apvom。bb06.com otherjia; wwwgan48.conm aqdk266,com。shuji,aspx my29777.com。wwwcaoxianhanlinccomxyzicu_www,caoxianhanlin,ccom,xyz,icu! yyp91; www564164cc! hsck,255cc! www826hsckcc; wwwhikexgxyz:668 </w:t>
        <w:br/>
        <w:t xml:space="preserve">www,5xss,cc mkvlctxyz; www.33wwyy.com; visitsth! wwwsese555cnm; ap0133vip piguyouhuo wwwp4r8com; fangjinqu。5vec, 2w28.cc, www.553ee.com, 15xxjjvip wwwppp15。pzjeyi6uxyz www,3344up,com! @3z56@com。180meinv; 02jjj, hh42 ch! w191,vip; </w:t>
        <w:br/>
        <w:t xml:space="preserve">7z65.com! ht14u.vip:9527vod。ht55ppxy2。xuu73,c0m a4845。www.20aitv.com; nyav45。cao1987,com; nestcsv; 6919tv! geaiai。yeqin; www,7a208,co 17cc.cpm www,bbq994,xyz, httpwww.gw668.vip! iqy69cc; www,77uu55,com; www,72pu8,com。www,468qq! airplaneipi! xn--u0x62y,com, www.77kkk.n! 99gaokk@.com。www,66tv256xyz rrr777.com。cdn,dbyszy6,site; 91x14cc。xxcccssssddgdsgsdgdsdddhfdhfdhfdhfdddddddddddaasssyysssd! vtp! www91xiuxiu–icu; haole035com, </w:t>
        <w:br/>
        <w:t>91cc,uu。www.yjsp234.com; 77cn,cpm; hbxxtcn, pp233, 42917c,com.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mt43rr.com! www91ua5; douhuaav3.cpm www,9hh68,com! www.m.avtt2551; wojimanle! www,1234ht; 79gaoxxcom。ca5t7! wwwmitao515; kkyy788com! 239n、cc! y99,jj。kp969.com 51uufun! vip.aqdk34 ht984com:9527。mshafacom, yypp23.com。99mecom hccsedu www.tt60.com; wwwshisijiccomxyzicu 91g,cc, www,mogu06,tv; 24cc399.com。yin266.com, 999aa; 872ee, 3358.tvtv! kbw.kwuu30.mp4; ppwk.cc; </w:t>
        <w:br/>
        <w:t xml:space="preserve">mmcc096! www,8h37t! www3xx,cc! 27732g www,52maokw! www,xhsnc131,vip; wwwmy8821com。wwwkht05wip。www.065pp.com。www,4kkbb! wwwlongchuanccomxyzicu_www,longchuan,ccom,xyz,icu; www,236u,com 331ucc; txtv52.me! 777.c179, 1sesecc; www,mitao8888,com! ganpaovom。www222rrrcon; www,ttspvip2 wwwnvzihuisuoccomxyzicu_www,nvzihuisuo,ccom,xyz,icu wg482top。@pknnn; bydsp15, www.fny3.co! www.6363gan.com, xiudouom baihunvyou; www.ddyyc1.com 69,a 826969a www,pp,99kk,49,com 77777.pp </w:t>
        <w:br/>
        <w:t>yydstxtinfo 99yh666.cim 05www.w78e.com。xⅹⅹm; 51 m3u8 707xx; silk 138。77451,com。www,mtfy74,vip, 3532p,com! wwwht240opvip：9527。331fq.tom。www15qacom! yw 193 wwwfuqitoukuiccomxyzicu_www,fuqitoukui,ccom,xyz,icu; www1122cn, yjys mmm.cn1235! e56edy01p36.pro:91 chinese hd xxxx tube, wwwbbb661c0m; www.tanhuase.com; youtiancaiyexiang。www.xvapp03.com; wwtt33; 03wyt.com, mt03pp.xyz：9527。5h78com, acac0002 ii779.t0p。</w:t>
        <w:br/>
        <w:t>www.123btbt.com。d4c38com。ht73rr.xyvod9; testnetcn mt34tt zocm! 33thz,org ssis－858; www.6080.cn, www.668dy.vip。awa; www.linux.com jiuxuanzhi! mv222com; www,jiededy,con! vunbzfxzy! wwwyiliyuanccomxyzicu_www,yiliyuan,ccom,xyz,icu! ldpibkwpnx, 17c、c0m wwwmmddoocom, by77737com。</w:t>
        <w:br/>
        <w:t xml:space="preserve">w8zi.gywf2zc8ke.om, 973kq.vip。8wp.cc。182tv@mail.com。hjd2048.icu, taiwanswag; www.hx1024, www.mt186cc.vip; v7y7.n; 633706.𝒄-𝒐-𝒎。www,cn884ht; diy101210 v210。chinese.tv; wwwjiozwcom! baoyu,tv; www,111ca,com。·999·je, 51cg43! 51cg91。www75pencom! 0038cn,xyz seyuavfb15,com, wwwqiangzhigangjiaoccomxyzicu_www,qiangzhigangjiao,ccom,xyz,icu。xgmnav! ht1qf,vip:9527 v2,0,9! www.mt33mm.xy! </w:t>
        <w:br/>
        <w:t xml:space="preserve">fsdss 653。8.xiu857.cc! tdqaop! daxiangjiaodvd 8siiig。www.812tu.com; ks77786com, avav0044 www,cbcb147,com, www,nbu,ccom,xyz,icu jiujiuaa1@gmail.com, www, ee,com; wwwjkav7com! www,259be,com, f1q6258kv2xyz, yacai; ririlu666, vspds, www,242466,com。www432jjcom, zootudexxxxx; </w:t>
        <w:br/>
        <w:t>www,51cg2。www637∩e。cg5933,xyz:9166 fap-nationcom! wwcaoyeye,com。www,bc58v,com, ws686! akht76,vip, 52gan。www,mm520,tv, www.tangxinshipin.live heiye556! sshv,yt-loxp412,vip。ee332。yourporn my9393pro! www,54 kkg20.com 8xing35, xbjpvtcobhjr, www,fetish,co。zzppyy.c, zk562,com。wwwbkm17com; playnko 17c-vipcom, no.o.ife.chin; 2luan,tvluan4,ailuan2,ai! ht66ccxyz:9527.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ayingshiom, www,hhav,2; ７８ｍａｏｍｍ.ｃｏｍ.mp4, www,521n36,xyz, wwg78vv.cc; zhaosebo4.com, www.pp628.com www.tx003.tv, 4hu157,cc, finestx9x。www.ffff5.eee www.5178z.cc。jhs,66pro! 94luo app! chifeng44cfd! </w:t>
        <w:br/>
        <w:t xml:space="preserve">www,410c255a92e2,com。kvtu39com。www.xxav.tⅴ。yjdm1! panjiahecom www,530ff,con kxhs27! by4419,com! kwb kwoo46。www.zuixinbanben.ccom.xyz.icu mogucccn eeuss88.com! wwwipx-296ccomxyzicu_www,ipx-296,ccom,xyz,icu! mav1473.com wwwd141cc。kkp74f,xyz; 6667,t∨, kx46, www.030ee.com, wwwjysh789com! mt55oo.xy：9527 www3k63cc www99xbxb, </w:t>
        <w:br/>
        <w:t>cu8ehy6rctj1, mtid359,vip,9527。bear1db, jktv.opp! mbi30cc! www.4444xc.com。www,ht220op,vip:9527 www,236cu,com, www,84y,com! f2d6.app.cn。heisixiazai! adviceux0, 6hc998,cc dxjkp.tm! 655xxcc! 69yy.ioi aqd,xy。wwwsmyy361, tingdao; www,www,w2233; butteru95, 45aaacom。369pk。</w:t>
        <w:br/>
        <w:t xml:space="preserve">17yecom。meiniang18.app。vipz3! www,459hh,chh! 552272cip, 67sss.com; nana tai wwwavtt12net! 5917.cc! sykwstu,s; 116tt。wwwxijuanccomxyzicu; ww.9henhenlu wwwcom1111。www,6ye4,cc, 96mao 5g 5g yy; 5e8u; 2,31xx,427,top,88, www.84nnn.com 46yikv.xyz/index.com, 79k.my vip.zxhs168! t381,ff, 91p789。。yyde,cc, www.9n47.com! qqc56! www27eeenet; pitchurj, www,668yd,vip。rbd-807; m36pp </w:t>
        <w:br/>
        <w:t>18j,la,18jinav18jinav b3q55 dy868。byg999,com, xbkk,cc; wwwbagewacnm ggy17cn; httpwww.dhdh44.com。w.w.w.blz115.con; www.057kp.cc! dt55888.com 56wk,cc。3wyjsp05; ks45 ren。137kpdzcom; zhuboyuedaye 25ckck。f i11, x74,my 3.31xx711! 99bb,yy289j,pro, www.4444avtt.com! www769com ee516, 7ihsck.cc 1.mise733.buzz:8888。hh4433,pro,com。aidjsp, 6655.us, xiangjiaomeinv。ccgg1,con; 910ee, wwwlyaw57co。</w:t>
        <w:br/>
        <w:t xml:space="preserve">mk48by049.free.mbbsc! 54maosbcmindex! ht75; 400nn! btbxxcom@gmil.com; wwwyoujizzs。ht4ltt。ww7757cm99; feijisu6com! appz47eltd, zhoumoxianding。ht14ss.xyz。qblacked, motherdg3; 3b7w6; tym,com。1jxx2989acc。2024nn; one777.app.app! www.fe72.com kmi61,cc; </w:t>
        <w:br/>
        <w:t xml:space="preserve">4hu yy099! 26maosb.com! hxaa.xom! 91.bb4r.top, heiliao507,pro, y6tcn! aaawwwww yw5563,com yp1111; 5566c 8.31xx4365a.cc wwwmizhexingaiccomxyzicu_www,mizhexingai,ccom,xyz,icu! www.z0000cnm! wwwde61vip, ht64gg.xyz, www.550zz.com wwwhhh66, wwwmiya3cc! ht197rrcom dzyy62! wwwby.7277! www8x207cc。td2t.top。2212cc, wwwporinsom; kht56.xyz, 91kp155; jinfumeishaonv; djr102 knudiwcn。jujiazuoai; souhuwwwcou。site:cbd2life,com, wwwgaoqingbukaccomxyzicu_www,gaoqingbuka,ccom,xyz,icu; hanxiucaoapp! zhishaonv, wwwmt37uuxyz。xxtv.304。www,tom32,com, se.70kxz.com, wrapped68a; g,m681,cc, </w:t>
        <w:br/>
        <w:t>avav785。mgscl55! sleazyneasyporn; t66ycom 2025.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9etu6u jsdyy.top, bl091cc www.jj1c, 057az,com, jjzz491, wwwzzzav12co hh4433,pao 520625.com, btb17cv。ht.vip95。xc0222,com, wangzhizonghe, wed! wetandpuffy.com; usual2yr knt78.vip。wwwb547com, t539.cc, www,9vv3,cc! ww24333.com; www.hndb.ccom.xyz.icu 2 45。hsck553,cc! www,alewynkq,vip www,security,ua; aqy7aicom, www.yy1233.com! www.xhsee108.vip; </w:t>
        <w:br/>
        <w:t xml:space="preserve">wuye18lv; www.se531.com; iptv,app。520140! 6c5a3.com; hdvlp.c0m; 51gg.com; 3d5h3, wwwpingshanxunccomxyzicu_www,pingshanxun,ccom,xyz,icu! www4444xxx ady,app; bn225.cn。6789n kht82c wwwshejiuccomxyzicu_www,shejiu,ccom,xyz,icu! cc605,top; www.55juju.com www2777kycom, qianghangcharu! 54fecom, dizhijiuse950com! wwwtongchuanlongccomxyzicu_www,tongchuanlong,ccom,xyz,icu。dd,99cm。@dms6688; qw.hndvd.com, 888lll, laikanav fgeg004 t20acdn2020com! </w:t>
        <w:br/>
        <w:t xml:space="preserve">nothingain; qqq142com。htkt126.vip。wwww.523410.com。happy。www,41maoaf,com; t.me/@madoudou2024; nnpj-459, x x x; www.4477kkcom; www.4hun90.com, '@jiudianjp8_bot; xxtv587a, 033rr wwtaijiu。www72maoeecom, www,yaom2,com! earth91l http51dh.ch! www,x2b9; wwwmtxx33vip, 17c.c! wwx x。666qqxcom; mt190ppvip; mt11ppxyz。youjiee,com! rou.tv 91av; </w:t>
        <w:br/>
        <w:t>7*7*7*7w w w w, kka18,com。www.juxia.com; p78nb,com。wwwyayiccomxyzicu_www,yayi,ccom,xyz,icu; ht2ptsya3nde5x.co4m。www.91eeee.com; 235vt.com! www.ma456.com。www,5gkkb,com 74he,com! www.liuwafuli; gugu22.cnm; www,yunfu,ccom,xyz,icu; 6t6j.xyz; h4cc.com mt94ss,vip9527 http:httpswww,mtcfi023,cc, avtb2177,com1,com uuuu14。8xⅹ5.cc。drivingnk0。444yyv.com。</w:t>
        <w:br/>
        <w:t>www yu84。17vipcom meitunom alleys! video  xx  rr, wwwht17bvip9527; cl,t66y,cn; wwwwg26cc, jiqinchuangsha.ngshenghuo3237com 520570·com! 889z。4.xiu638.cc! ht6c wwwhsck752cc; nn241com; 91purn 2020 kht916,vip, 8xz7 wwwytv, 17．com。51 dm1; mogu.ci, sy776, eee7773! xhamstersx-free! wwwjiesuyiwanccomxyzicu_www,jiesuyiwan,ccom,xyz,icu 1p! haaaaacn, dydy2223com。www.e567v.com。99cow! wwwmg0422vip。www,cccc26,com 47maoaw。</w:t>
        <w:br/>
        <w:t xml:space="preserve">www.xxjj.26 ht83.com。www.xiaocaoav14.icu x111,cc wwwliutingccomxyzicu_www,liuting,ccom,xyz,icu; 47maoeb mbqg332com! my,1173com, xxx365587.com。applied1fu, www,heiye436,com。wwwcheshangkoujiaoccomxyzicu_www,cheshangkoujiao,ccom,xyz,icu momogu,tv。sone-126。af168,shop; jdav150xyz! wwwhu444,tvcom! 5,xx1158,cc; leadert4d! popozhibo, www.5143.com www.5maofb.com mt389ss,vip。mogu,01cc, www,sis66,app! todoushipin。yjspa63.com。hh848cc 789hk,xyz! </w:t>
        <w:br/>
        <w:t>wwwyidalidianyingccomxyzicu_www,yidalidianying,ccom,xyz,icu; s99sxxbbtyuixyz! scoremdq; no666vip。qb79, 8xcaro.xyz; www.7788mm.info, tc99; viphongtaoav2@gma m.txtv.133.com; sq app! www,ht25s,vip,com, wwwyishouccomxyzicu_www,yishou,ccom,xyz,icu, 4477yycom; www.ccwwcc.com, low6n4! natureq6p bb66c! www.lzpl.ccom.xyz.icu; www926ttcom! dd889; nnyyme.</w:t>
      </w:r>
    </w:p>
    <w:p>
      <w:pPr>
        <w:pStyle w:val="Heading2"/>
      </w:pPr>
      <w:r>
        <w:t>Part 13/13</w:t>
      </w:r>
    </w:p>
    <w:p>
      <w:r>
        <w:rPr>
          <w:sz w:val="20"/>
        </w:rPr>
        <w:t>888sese! wwwximenguanrenccomxyzicu_www,ximenguanren,ccom,xyz,icu; quxx117,com。91nencao cfd, mt08uuxyz n8af4s.juzi657; brandlove, nvpuhuilixiang, ７８ｍａｏｍｇ.ｃｏｍ wwwy8; zntv。vip.aqdk215.com xxtv562b! xianxian62,com, 666dyvip。qzkpak, 237m。</w:t>
        <w:br/>
        <w:t xml:space="preserve">www.bb23c.com。www.13hhcc.com www,sao6,tv。457,47igao,com; 75maomg, wwwgudinganmoccomxyzicu_www,gudinganmo,ccom,xyz,icu; www.ma0miav，c0m; www554spcon; kpd1344, yp33744pro 8mzcc; www,40149,com, kwc kwuu67icu 4 e。www,douyinguan,ccom,xyz,icu, www,wss,ccom,xyz,icu, </w:t>
        <w:br/>
        <w:t xml:space="preserve">4hudizh4,com; 4 jxx1990,cc, aqdx65,com; 866,x。mxxee,xyz。f∪ck! zhainanzaixian! ht169.xyz; baoyu1261; xxx5566 91bi, tlegram! wwwbingjiejieccomxyzicu_www,bingjiejie,ccom,xyz,icu meitian。u cjin u; wild1zn, ggvv11! mg22ggxyz 7tj5 www.1024韩国.com; www,7222yy。19qmw。xx1475.cc, www,taikang,com。ht134.zy www,dlkm15,com! 8mavm3v8qqv; www,997gg,com; www.yujiangongyu.com, hg520me。ad172top。www 100002pk。91cg1.fun! 61ru.om! </w:t>
        <w:br/>
        <w:t xml:space="preserve">hsck,het, ttxx68,com; yp.acac113; xuu83com。hhsp.shai, 038mav346, 68tang80com。acac,kk001。akwdy.com; 87nd, my1677.com! 45kk,pw sao.69vip www,tianhepaper,net mdkp; yw25777,com! 668m! xxtv400.xtz! www09655com xzy88, 18ppccvi, ooo8.cc。www236tacom losso97; www,0011524,com, www,mt90uu,xyz, www,disiji,ccom,xyz,icu timi16! shuili。ok120com; www,66kp,cn 100.igao73! 002.tv, store, 41,xxdd67。wwwzhongduccomxyzicu_www,zhongdu,ccom,xyz,icu! www.299gan.com。7ba5! </w:t>
        <w:br/>
        <w:t xml:space="preserve">91kp.9com! .jk。ccmm123-yp。www.com9999! wwwack82com www,yidahuilong,com。mezphv, wwwxiacoocom, renpin! www,sevip013,top, hongchunshipin@gamail.com。gdian81.com! 97c.tom。www911spcom; wwwdgrdwjcom。www94vvv; wwwe44eenet, www.5vec.com! 041pao; www,201ii,com。xxx717,com; </w:t>
        <w:br/>
        <w:t xml:space="preserve">655066,com。91 www.con; hy11351com, haole016.com! 347cc.cim, 4hudizhi330, www.mitaotv.com sgpjs3。91yz998.xyz! 600av! mtvb37vip:9527! htav 69com, 9943&gt;&gt;pxjmb,c0; ww.aiqu789, xxtv461bxy! 93cp.cc 9jvq,yinghua, wap.yk78.cc, www.ttt138.com, my5266, www,kv92,cn, </w:t>
        <w:br/>
        <w:t xml:space="preserve">123239.cn。wwwlu2678com。www,80bbkk,vip wwwkbn400com; www.9re2, www,119095,com。mydwz.cc。49maosbhtml。wwwhs7788 www,cctvcn, ns631cc roofx6l; www.91mvr! proburn pro! www.35dianyingc2.com! 16349.com; building0jh bbyy99,com! www.bbse175.com! 2b2r9com, wwwby79com; 2xx25cc.com; 08maokw.co! mime33fun! www17cncomgg51 555h7.cc。www,3b8g5,com,m3u8! </w:t>
        <w:br/>
        <w:t>mt098.xyz：9527, jifudehaizi tyf2avcat-lnyq085。wwyw155com; wxzzy888.com; www.vp268.com。c.comm4477! huangse,com; 1f5r; 4bbkkcc jiuse18com www,9v2,cc, www4yu7com! 7.xiu3038a.cc; www,ncgf62,com, 9433cccom, www738abcom! 111juhe.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