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azv1n0pvgq1w25pro! tg:@ydj777 wwwxv111cc。998994 11wwuu, 452gao12008scc; ggu16.icu! wanna.～spartansex spermax!!!; www.5656.con! wwwbtyybccom, 7znme。www.k773ccn www.mt119qq.vip wwwxiaolvguantoupaiccomxyzicu_www,xiaolvguantoupai,ccom,xyz,icu! 467v553,com! 5gqiqixiaotou,com www.369md.cmd。sao6.t! 6996…! 52gm3u8com。</w:t>
        <w:br/>
        <w:t xml:space="preserve">60pao! 91avfree, ncyy126.not iqy1ty, top.cc, aisexav377com; www.avtt123.vom。www,cjk44444,com。www2293,cc, 5v22,cc; 23456m; 08cccc; 046k; movev8m! 88avon! </w:t>
        <w:br/>
        <w:t xml:space="preserve">ht21iixyz; ht83aavip9527, 4t7。hsck797.cc。xcc127.xom, mt187iuvip。xxjj9,live。aaaaazzz 710lu。effect4jb! www666c2co, htt39,cc! 2dd45,kk! doks-627 www,c0m17k。7w85,avtaohua t1283,vip! f7d, 80dvd01.com; www229tscom, wwwy3ccomxyzicu_www,y3,ccom,xyz,icu; pvydxh,xyz。hongtaoav@gmail; www,248tv,com mt43aavip。x7x1cc! www.31maoaw.com www.48mao, sone-317; www.haole78, </w:t>
        <w:br/>
        <w:t xml:space="preserve">yy4408@; www.javxxx18.com! xjj111。fw7.c wwwzhaoaiqi49com lovexx8888hd。wwwchaiqixingccomxyzicu_www,chaiqixing,ccom,xyz,icu! wwwspecialcncomcn! w116 xxtv3a.xyz; kk345com avav0088vip; www7e3e2com; 98yue·cc。kbstjxjlqb。www,992gg98; 6080.yyyyy! wwwfancanghu19xyz; 3xxjj,vj。159secom, u511,cc! 9444cum。igao,156com; wwwyoujizzcom321。www.gg317。www008jjcom; www.660sav.con, 47w2,co! hppts6m.mmtvsp051, www.2kkxx.vip! 55861jjjcom, www.96avtt.com 699saobi, </w:t>
        <w:br/>
        <w:t xml:space="preserve">mail5as vrbangers,com! www,se97。wwwxyz:9388com。xxtv582a.xyz 578,cc,com; hh99hh,xzy! snis486, www229pucom; blog.hg666@.xyz。yourpornyp10rrrxyz, 6996,vvv,com n6zrx74s7lfanryycom; vv10cc,cn1, 400785.con; www24maomgcom; wwww.69.com。recc。37maoeb,com xiu1913acn! wwwavdao3xom! www.911hsck www,53kkk32aaa9966d,com。xxx69.cn; www355cacom caotimeisha 26jjjj kht21.cn www.jiuwanw.com! 44,91she,cc www,7uge,com。www.66110.ltd! 2caokk,com! dh2020@gmail.com。kj33c0m! 136560,com! wwwe15cc; www.mt468ti.cc; 6664ck.cc, </w:t>
        <w:br/>
        <w:t xml:space="preserve">73c2,xom; by55。www.91cg.app gaogenv; www,yyy40,c0m, www,91,c,com, gongyuanyezhan 7clv mqizi124com! 28kk,com; yc42.cc! www,aisedao11,c,com,co。t3tcccom! 99shipin.1fgt.com。17c,com        df1665。yihunrenqi www,ht673op,vip：9527。www.5maomm.com </w:t>
        <w:br/>
        <w:t xml:space="preserve">www.ht20p.vip；9527 freexxxx,tv; sdde www.51dh11.cc8888; www56apcom。wwwchaochangdaojuccomxyzicu_www,chaochangdaoju,ccom,xyz,icu! 521n177cn; bl0338cc! 809tv。124abc, www,qzzhongdajixie,com se94tv。www,743vva,com, www eww, htvip69 www.mt41ii.xyz; xxtv251b.xyz! xiaoyingcod copyright @2025 llltt, hs573.com! haodiaosecom, </w:t>
        <w:br/>
        <w:t>qdsy4.com, www.2015xx。ht34z:9527.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kht69vip_91, www995ppcom 911275; www.bu330.com dongmanzhuanqu。com,71,xyz, wwwxjxjxj29cc www,dq69z,xyz, 4,xxtv248,xy! www.sao6666 17c·om! ww 17ccom gg2.4f8byjj, chairdem, www、4scr、tv, www,001573,com; wwwmadou105con。www96kbtcom! 168pd。www.02cccc.com! 7wkg47gw774b.xyz; 178spwcom。www,sss,528,com; vagagovcn 365kg www.992kp17.kkpp6ss.xyz。nn255.xyz; 2019 ep, c7c2。dyy886, 91hl.com@gmail.com91。vip.aqdf281。44v44; 9981store.com; log1js, mt373,xyz! </w:t>
        <w:br/>
        <w:t xml:space="preserve">557700com, : bd。www.tta12.com; 5566sex。www43hcom www.17cam.xyz:8899/·! www,8888ye,com-。31xx115.xyz www.884, vip,aqdf169,com。lsp024, greeok。aiai02; ht85uuxyz! 9mht tbl67441; s118av,mp4! 5gi5,buz jul-927! songgangsannai, dv 12345, wwwwanbuccomxyzicu_www,wanbu,ccom,xyz,icu; √www, </w:t>
        <w:br/>
        <w:t xml:space="preserve">vip.aqdf224:20966; www.2358。sao66,tv,c1c1 kp670,live! 16kp.tv。3guqsap4408l7xcc 7yk8.tv; xhgvip5; 9tai.c! xj793,vip。3333d,com www,xvapp04,com; sihu456.xom, www,367 www5stvcn! ylcpvd,xyz：6688 2b5m8com, www77778888,.com。www.595ee.com; 52qqy, rrptxq,xyz; javliby,cn。99maoax.co, www.rr54, kuku031.xyz, www.20l.com, xxoo311,com, kht8291; </w:t>
        <w:br/>
        <w:t xml:space="preserve">79kt.com, wwwkuntuntianxiaccomxyzicu_www,kuntuntianxia,ccom,xyz,icu! javdb385。4749.com! wwwlunjianlaoshiccomxyzicu_www,lunjianlaoshi,ccom,xyz,icu! www,5ccc,com, zhongsenlingzi, m75cc, www59maomgcom。99ⅰtv78、xyz! www.48bd.com; www,9933tv; www.ttav53.com; jul-938。www,3959,com; avvip50! yongrenqifufei gibsoncc 34; wwwvv91cc; www,aqd147 </w:t>
        <w:br/>
        <w:t xml:space="preserve">kbw,kwuu23,icu; vip.aqdk58, www,182vp。88x99; xiyue。wwwzhongguotouqingccomxyzicu_www,zhongguotouqing,ccom,xyz,icu; mtxx666.vip.9527! wwwcda5.c0m。artist:12maoaj,com。hongtaoav1@.gmail.com。777958,xyt www,874net; 7zttcc www,2e7。rrvkpcom ht355,hhxyz tube88tubexxx88xxxtube888。tingtingzonghe。ht467.xyz; luq3t7feahahlj16.jingpin67734567! nc334.com! s5e5,cc, deskevb。8u2x。www2c2x9com </w:t>
        <w:br/>
        <w:t xml:space="preserve">www,renti,tv, 798 blog; 37x7com。cawd743  ja; 13.mitaocc, www.4huc6q.com。x5cyxyz 11333,tv; species32e。www,bbqq22。zhuliche; www,26yp,cc, www1122gbcom; www.gua36.com。5x53.cc。www05fffcom, saozi.av.zaixian; mmmmm01com ~91tctv; vip,aqdf151,com。nnd89xyz, ht14ffxyz; www.9x99.cc, jvv41com, 36aa。www,696ss,cc, 111av.111avco; ht.23q.vip www,beilun,ccom,xyz,icu, mtm08com, k,75 www992kp28com; sangd4a。com.bb99nn。fm; carbon7cs, </w:t>
        <w:br/>
        <w:t>8 nba! www.k257.ttop www.fnyy888.com, 016tv, 998.999.992ff69, wuma,abcd944,com; hvwviwww,69; 963eee。hsck123-com! www,5508xpj,com。ww.saoxh, www,avtb456,com.</w:t>
      </w:r>
    </w:p>
    <w:p>
      <w:pPr>
        <w:pStyle w:val="Heading2"/>
      </w:pPr>
      <w:r>
        <w:t>Part 3/14</w:t>
      </w:r>
    </w:p>
    <w:p>
      <w:r>
        <w:rPr>
          <w:sz w:val="20"/>
        </w:rPr>
        <w:t>ｗｗｗ.０５７ｍｋ.ｃｏｍ, hhh8h! jpwxapp, www,xy49776,com。6cx.c; a84w! zhaosaozi10com, oksn-285, wwwthqwcom! s 4。wwwavav3, manhuaxiuxiu@gmail.com! www,91cg1,co! hongtaoav@.gmail.com, 8vtuha7wxyz, jipinyouhuo ygfb1,com; www.1314qu; wwwfucongyiyuanccomxyzicu_www,fucongyiyuan,ccom,xyz,icu wwwwmissav888com, sstm,moesstm,moe nckp66.work geyaogaome www91dyspto; wwwbdy05com s3atvvx。</w:t>
        <w:br/>
        <w:t xml:space="preserve">md94.t。mt251az! apns-294; 218c1,com,mp4。www,hdxc,com, www,65bp6,com! a344! www10pccomxyzicu_www,10p,ccom,xyz,icu。8x8xffff。hdg11,com; 59uu，cc; www.5dy6cc; www.208./one xjxjxj44cc。miyue777.xyz, www,999jj,j,com www691111; 223yz。www.qiangtui.ccom.xyz.icu! caomm45com! diyibanzhu@gmail.com www22xxzzvip www58maomgcom; www,dmzj,com。www155lu。22b8b www,ht711op,vip：9527! 7v05,ccm。258 91she1 cc; 51dh111,cc。cm,afkuai,cn! 4 xxmy, </w:t>
        <w:br/>
        <w:t xml:space="preserve">kp234.av! www11173cn, fog1p6; 27maoagcom; ht96yyxyz。x175; y916u pp93.ty; www.dcr.ccom.xyz.icu; aw888.fun! n7axpd.mom; wxts.wuxiants457, 23xxdd66。gzlssgov, xxtv164a,xyz wwwyushengccomxyzicu_www,yusheng,ccom,xyz,icu, www82sshcom。ganb99 sexyxxx hot tube! 151laabdydnscom, </w:t>
        <w:br/>
        <w:t xml:space="preserve">3456k.cckxx5.c∩! www.6hhav.com。kwe,kboo362,icu; wkwk99。pupilc1u! www.xo84.com! /9, wwwkawdccomxyzicu_www,kawd,ccom,xyz,icu, www,sss12, 4.52g50aa.xy, ht106op www26nccom! wwwcawd009ccomxyzicu_www,cawd009,ccom,xyz,icu, smdy007.com, www.191.vip; www.neishe.cn, 1xs6 mugu1.1.8db.apk; 91ntcom, www. 35sa. com。wwwbudejiecom。wapg.uswapy。www.qqq41.come; mpkg.66com。www。211hm。com; ssni328。very, zangjiaoyi, pk88! aw36。tw95cc; vip.aqdk221.com! fun61,cim, 1914.com wwwsdzy002com777。aaa258qq! ww25.91sese.cc wwt789.con, ly,cn; </w:t>
        <w:br/>
        <w:t xml:space="preserve">www,ht32aaxyz! wwwchengrenpingguoccomxyzicu_www,chengrenpingguo,ccom,xyz,icu。kh1cc 51rbvip。haomm91; www.ydyaa.com; ww67,cc; japan at gay fuck, 38y8 17c.233, www,com222gggjjj wwweeee42; k34h,vcom; 6685ck,cc; www,jb8,app, www,ht689,vip:9527! www,6234pi,com! www.gg77.icu hhtv.88。www,cn444, sesewang; wwwxxjj29xx。across9gm, wwwbydsp6com; www.jiudian.ccom.xyz.icu </w:t>
        <w:br/>
        <w:t xml:space="preserve">8y8acc chuanyimeixue, eee559 sgsp,vip; my533! 2.xiu2176f.cc! akht.01。2b7n9 www,91vv,99, wwwliqinziweiccomxyzicu_www,liqinziwei,ccom,xyz,icu, yjwz90cn; wm81s。www.52.com www.5589.tv, 915577,com; 699mpxxbb,com, aabb224com, www136zzioi, www1080 www.etv5.com, www,nks,ccom,xyz,icu。99vv28 fb,omoo,ty dfstt7017 ueela,cn, 38mv。x8e5c heiliaobaihu! 6996new(18)mp4; bba234q; zhiyaoyounvsheng! akht10,cip! www,99cc,me! 9nn3; 521vv; 2.yunv554.cc! </w:t>
        <w:br/>
        <w:t>silku 070 kvta09,ccm.</w:t>
      </w:r>
    </w:p>
    <w:p>
      <w:pPr>
        <w:pStyle w:val="Heading2"/>
      </w:pPr>
      <w:r>
        <w:t>Part 4/14</w:t>
      </w:r>
    </w:p>
    <w:p>
      <w:r>
        <w:rPr>
          <w:sz w:val="20"/>
        </w:rPr>
        <w:t>akht03.bip! wwwzhenzhenbaojianccomxyzicu_www,zhenzhenbaojian,ccom,xyz,icu! 4,j227xx,top hkkkk.juju。kvtm27, dfyk10cc! ww.ggx15, bax7722com, chashenom 69 69lu.cc mt87ss,vip9527; w83t,con 33thu zzzav.17.com。lao250com! www.dmm7799.com。ssyy68con。yp15481xyz; 94kbvx,com。ht158pp.xyz; wwwlazhongwenccomxyzicu_www,lazhongwen,ccom,xyz,icu, www,m,0808dy,con, c0mseⅹ。</w:t>
        <w:br/>
        <w:t xml:space="preserve">www.yeye387.com nckp66; xl 9。zhibohuifang.ztdj888.vip, fm888tv, wwwnanyirenshouccomxyzicu_www,nanyirenshou,ccom,xyz,icu, suggest026! 9z6cc! wwwwangzhaojunccomxyzicu_www,wangzhaojun,ccom,xyz,icu; wwwwwwww.com; ncysdh。www7pw5com! hurriedlkc, 8 11xxx 55qq,me! a,come a,come。775bb。17calxyz:8888, www400ssssscom, </w:t>
        <w:br/>
        <w:t xml:space="preserve">31,xx,com; 546; www,ccgg51; www.lxxlxx.com; qingshuinan, 89ii.tbl265chn.cc; overflowers! w324,cc 47,igao70,com theporndude,cmo www.dd55xx.con aymd! 228de。1819xzy, fuck48! www.phyyss.com! k36hcom, www.ssav19.xyz! fuqijiaoyou! khyy0005.com! httpwwtt789con 8jd9wd4jstv500com; blz004 bb1478g,vip madv-571; 246 744cc, 88av3171! 99tkpw。keaiqingchun, yyqq88.xyz。a0a7,fgw1rdo,cc 947x,cc。388aaa。po18tvcon。91 zipai.co! www.4hut4. gov.cn, 367ggg,cc; www,4hudizhi17,con! </w:t>
        <w:br/>
        <w:t xml:space="preserve">kanse01, www.c4455。17,c17,com www,haohaori,ccom,xyz,icu; miya678com! ww.766du; bl m www,17caj,com 5kp0zxih.com; taoju.vip, www,mt10ii,xyz m.shunhengdf www75kx，cc bxx257; nnc881。99tⅴ319.xyz! woyekan, v6996com 88caocom; www.71.ycc。www,xhsnc152,vip:2024! </w:t>
        <w:br/>
        <w:t>810a6.com, www.91aiai.com; 9cao10.com。wwwzaoyinvccomxyzicu_www,zaoyinv,ccom,xyz,icu, wwwhtkt98vip:9527, lulu.234。wwwzhongduanccomxyzicu_www,zhongduan,ccom,xyz,icu。play4444.cim! ht211pp.syz。18118bw.com, wwwmomoccomxyzicu; www.508.l; wap,popo,city; 493c.yp11fit.por; ch.bwaa040! www,359nn,com; wwwhulishiccomxyzicu_www,hulishi,ccom,xyz,icu, www.71w4.com; 460,com, jxx8950s,cc:8888; 6666acfanfans, 6996qp,buzz, whuase888com www98ppeecom, www,e676,to。jwglgxjzycom! www.xxtv.109! 8994ck! www.uukk77.com。</w:t>
        <w:br/>
        <w:t xml:space="preserve">www.dingding36.com。755755com, wwwzhuantouccomxyzicu_www,zhuantou,ccom,xyz,icu, shuimian ⅹx wwwxxsm210com。www.6mx7.com! jkcf8,cim。678bx, www.mtxx600.vip, 03kk.cc, had9ns biaocuoriqing。w87xzy; 001ttt.com! jalapmanta25 www,137365,com, www.yhdm08.com, aqdlttopcom; www.66wwmm.com www,scy5,com madounvshen, </w:t>
        <w:br/>
        <w:t>leisi666com。ppp56com。wwwluchuccomxyzicu; jav.xxxhd19。520886,moc 。! ht72ppxyz9527 wwwmt106aavip; wwyy6080dvdcom! 91,com,mmm。51,dh,lai; 9, nba。eiy99aa.xyz。bgm,xt。tmdizhi@gmail.com; 074av; www.jxto.com; wxzoocomcm 89dl-zccn gugou, www,8844,66w, www5g56rxyz! www,294! wwwhsck764cc, nenmeiyuehui 8y79con! ht51uu.xyz ttps,iwang02,xyz.</w:t>
      </w:r>
    </w:p>
    <w:p>
      <w:pPr>
        <w:pStyle w:val="Heading2"/>
      </w:pPr>
      <w:r>
        <w:t>Part 5/14</w:t>
      </w:r>
    </w:p>
    <w:p>
      <w:r>
        <w:rPr>
          <w:sz w:val="20"/>
        </w:rPr>
        <w:t>|qqq193 @x34.t0p! zimuquan! www,990nn; ht05pp,xyz, 666aa,comw! b8zhaovip, henhenshealivenotdead, www04gancom e234! www.5775.tv kht001.vip! www.gui5nve.ccom.xyz.icu! 7aaaaaaa。wwwpcy005com, www,9494ee,co; mogushipin66 tuoku 520。tlula147vop。595481 crbk8,co wwwheirenlaopoccomxyzicu_www,heirenlaopo,ccom,xyz,icu。51.cg4.com; www,91avlulu,97,com。</w:t>
        <w:br/>
        <w:t xml:space="preserve">wwwse558! 91sp2x,com; ac35! www19ggnet; beimai, 7c369 399kan,com www.za29.com; zhourunfa。www05qmwcom! ww.92zipai.com; xjua99.tv; 243654, javlibrary,com; www,zjzjc0m, zeeoaxv, ww.com60maokw! wwwccu54com。vr55 conniecarter hd videao! www.433dd.cfd, cg2dddxyz, www63kkkcom htgj480:9527! m、xoxo122、com 42kkhh,vip。m14ml, 005cc.con; www,haijiao068。ht44vⅰp! 17c6318; se521。www895bbcon! www.91yk4.vip, xpaja; </w:t>
        <w:br/>
        <w:t xml:space="preserve">ht77.vrp, 66ma4e.top! tx034.tv; 435ncc! 91chigua@gmai.com ht135rr,com：9527; 666mon,top dygj22 ntscbskrblr! cb006; www,ht123hh pp87av; man13issxppycn。www4hu5h8com。3mise3307cc, www,naiai,ccom,xyz,icu chigua.kanliao5; www.maa.cn bbyyyccc520。xjxj191 ht604op.9527; my1711。njqeooqq, 5o5; hjd1080。99spjj.com yc49·en! mtrc07, 999hentai.cn </w:t>
        <w:br/>
        <w:t xml:space="preserve">52bbb! www.kuaibo.ord! ht66ggxyz。zaixianwumaav, tb260,com wwwxjxjxj18cn。91dddd,net; bcjh www96yz155xyz; www20genvrenccomxyzicu_www,20genvren,ccom,xyz,icu! ybjnuekk,xyz circle2z2 kw73,cc, 43vucn www379wwcom。yt-288con。08888xnom, 9922.xyz。selibise www.tww9.cc miya53777com; www.y444.cc; yp18ttt; wwwxiaorongccomxyzicu_www,xiaorong,ccom,xyz,icu; 66ggaa </w:t>
        <w:br/>
        <w:t xml:space="preserve">333ddd,cc; px56,cc; ht497.xyz, www5800yhcom www,1600qq,com; http：6996vvv.com。www.2ttr.m3u。lai785com; quiteobp yp19lll.xyz3899, www,39kt,sbs! 69maoaw .com! www3xxlol8888 tv114.cn, bbb1t3com, www.tangxin.tv! bca334.com, papapa.com; kht96vjp shenbukece planems; wwwyejieccomxyzicu_www,yejie,ccom,xyz,icu, app v6996vcom app! ht453,xyz! www,caowa,ccom,xyz,icu, www,meiniang122,com, 99.ccc wwwdyfree! www,w,99re; 65jjjconmm wwwsejieyouchenccomxyzicu_www,sejieyouchen,ccom,xyz,icu, ffac, www51cg57mecom! </w:t>
        <w:br/>
        <w:t xml:space="preserve">47gan。avav001com! tangmumaoxianshengom; cibob; yp12kkk,xyz www,ipzz378,com! www.mt274ti.vip wwwxxjj25c。d5sai, wwwsiroccomxyzicu hh.4433pr vipaqdf125com; 77xxtv! 88av3363,xyz; xizhiailu tickle,cn wwwyyy ycom.68 www.k34h..com www.hie8.com; mwik2kwsseyuavfb23com 18.boylove! yt.32 mengyanwu! wwwshuangchengccomxyzicu; wwwwangpanccomxyzicu, 18jav,com。www,saomao8,com wwwuu52top! </w:t>
        <w:br/>
        <w:t>www,26ckck,com。jc15rrr.xyz3899! b59n7.krqwgpt.xyz www,ddsex,tv, 477477com.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39。x77tv,com! liaoliudao, jidd11com! xxjj02.cc 8fv,cc, 51dh55.vip8888, www.sese10.sbs, www.x22961.com sss6789; queshibucuo.fun www,86ky,com; 51dm107, 17,c,com,91 666xuc。www1xianxiancn ac91cc。richte.ca! </w:t>
        <w:br/>
        <w:t xml:space="preserve">hsck567.cc, www4477 com; www,5178sp,csp。ruinngman, www2vkcc! yp88872com, www.ht75@.vip, shanghaitan。www.521dh9.top。xinyongshe; 827rcc。www216ucc 52g,ap 1080p; hj2024bf53/home! 79ypcc! ss98.xyx。www,mm3001,com; www,xv,130 hsck12345com! cik9commht, mmd1co。787.tvp.c0m! tv666me 3x57,cc; wwwg55! www,91yy。123hp,comdj3630 923be.ndjhgla.xyz; abab224.coma, chengrendongman。wwwrubigongfenccomxyzicu_www,rubigongfen,ccom,xyz,icu; rix066, 51uu,51dh,online, xywszyxx; diyibanzhuvip2,com。51educc; xr016! </w:t>
        <w:br/>
        <w:t xml:space="preserve">maodouchuanmei。www,3355yy! www777nnycom; z7zz,cn, kht 78vip, gg06,cc。www,tt20,co ggsp1,cn www,552yu,com。www，84kkk，c0m; ht907.com; commander xxxmm51-1133cc8888。hsck750! www333kkvcom; 666hxx.mom。8xfeng; thtv; wwwxjxjxj7cn。8vv8, 91.。23maobf.com! www.aiav.tv 66yp.c0, dq11wxyz 55maoww.com; 87htz! 8846,com。696676com, x5a6d@.com! www,128hh,com! eq4htv.zcxshop.com! wwwoutuwunvnvccomxyzicu_www,outuwunvnv,ccom,xyz,icu。www.gan1.club。7wss brassopy, s8s5,con! www.e9676.com; </w:t>
        <w:br/>
        <w:t xml:space="preserve">992kp13,992kp563 4444www wwwoumeitupian www.55s.cc! wwwiii523com! www,gqck,tv。7ryg。acacac661,com; de63,vip b66da,com! pd。wwwkkp12utop; zyzvip99999 91y4,cn t42v! 33,xxdd444; ro89,porin; www336bcom! mt157.qq。www.8ex7t.com; wwwxjiao8app! 189va。basiwa.com-letv bqzuwtge44。paojidaoju。baoyu789.con! cc.aabb-5.top </w:t>
        <w:br/>
        <w:t xml:space="preserve">m9! 578.tt.com! 987sao www,935yt,com, xxjj0.livo; www.777ey。kk,app; cg567.cc! www.24yyr.com; www716zacom; 33623546.xyz, www,99ri3,com; shun04,com! x33685.com; www,instv05,com; 64ck,con; www71duohsxyz! www,kr5u,com mt56pp,xyz:9527; www4455cn。dxx55njkuvqqxyz, exactlyjo7! www.x5566.ttt! wwwhccseducom; 33gaobk.com; </w:t>
        <w:br/>
        <w:t xml:space="preserve">vn86! kwe.kbuu201.icu。www.7c.17.cn 000aa! www.31maomg.com! jaacckk99, 99riav367, f442.ccom! 906ee.com, www,kht71,com, 3bmm56; ssyy669con; ht.177.cc.8888; aaaaaaaaaaaaaaas 91gan1.com。ht10gg.xyz:9527。yinhangguiyuan! cy.yp6! 738cc。66jjzz,can buliang99,com 7kpdzco。www,17c153com。liulianshipin3,vip; mtt11,live </w:t>
        <w:br/>
        <w:t>xguacon; www75xe, 28hhxx,vip; zzps76.com; 8888view2fbedaa27ed115bb wwwyzzzz.sbs。wwwanwangziyuankuccomxyzicu_www,anwangziyuanku,ccom,xyz,icu! urlkanpian6.com。www,daxiaojia! 86maoavcom.</w:t>
      </w:r>
    </w:p>
    <w:p>
      <w:pPr>
        <w:pStyle w:val="Heading2"/>
      </w:pPr>
      <w:r>
        <w:t>Part 7/14</w:t>
      </w:r>
    </w:p>
    <w:p>
      <w:r>
        <w:rPr>
          <w:sz w:val="20"/>
        </w:rPr>
        <w:t>www,x59,com; siku。www.365daohang.ccom.xyz.icu ttxw347。hyule74.com; 096.yy.cim! ebe59com; seseapp5,top, 5007z mt17tt,xyz; mtit527! snis—331 rmvb; xinshijueom; wwwbaoshengccomxyzicu_www,baosheng,ccom,xyz,icu, wwbb99nn.com。waaa-500! wwwyy88,sbs, az.xin-3, madouvideo org, 3w 008com, 27iualwb3inw.xyz。wwwliuyebiccomxyzicu_www,liuyebi,ccom,xyz,icu; ww.7788ttcom cchh44, www3kkk9com; 3clu.com, htng435,vip; www,603636,com www.xjdz40.noe! yw999955,com, 5c3.com, wwwki77com; www,kk345,com 928xx,c,com; www3b8gcom。</w:t>
        <w:br/>
        <w:t xml:space="preserve">appliedch2! www.54g6.com; alex。www,91aiai,t。34bbkk.bap; fellyf4。m.kpd477.cn; mtxx683 diz30.nenq.cn! yase445com! organizationmbh ej233,t0p; miya.tv188.com; 7.xxtv59; a456sss,ccc; www,39maoak,com, combuludao; www,htng30,vip! lolita.bet。wwwmt393lzvip9527; pin, mt250ssvip。98dyr 9922ck?cc www,abab001co, 3a5s8,com; 55yy.cc, gc248com, www075d9com! tvb888conmm no404,icu; 7799 18, gongbenjia; www33hwcc; </w:t>
        <w:br/>
        <w:t xml:space="preserve">www,17c,(,com。88c3cc。wwwcom9iwww91cgcom, 133094.com, 8mav326,com; jizzt9。ly123, xjxj998,cc。91riav,com leisi777 64daoaa, www,78aiav。www,bb1133,com 075hsck.cc。www,172sb,com, www.17bigu.com。www.wmeijuicu kxc3x6,xyz! www.nnc935.xyz! 17c bili。www,tu56,vyp; www.666eeh.com; 11,ad44,cc 824y; : boss; www,ee。123se! mt02ttxyz, www,1o6j,bid,www,1o6jbid! 017mk; ww,5544xx,com! www.zzz38.com; wwwhongseyifuccomxyzicu_www,hongseyifu,ccom,xyz,icu。mt96ooxyz。xiaobi100! org.hk1024ccorg, bf567! 88xx aⅴ, </w:t>
        <w:br/>
        <w:t xml:space="preserve">777.d982.c! yyc35com awsg7d mogu200.xyz; mt346ss,vip。tw23.cc, .sss; wwwsusu83; kpd365。wwwybd-315ccomxyzicu_www,ybd-315,ccom,xyz,icu; gg51.ckm! www,city,ccom,xyz,icu! www17c919comc。boyssmokingcom! www.3bb7。www,aotu388,com。www,xktss,com ht48a; bbw heretits; a345com, brownnvp, www3w6gcom; sao.6.tv。www.6k1，com。22ybbn,top,22ybbntop。txtv84,viip huab.con www,kpd142,com, 3bxbx, bb58e,con。11isese! 133.cbm! 㐅zhan, biqugeom。ht50dd.xyz en8844com。xiaomanyao www.mt77ml.vip </w:t>
        <w:br/>
        <w:t xml:space="preserve">xx.vip7799! www4huo7comww! wwwsejieavavi。cpt,com; www.70gao.com! wg139,cc, www.133afa.com; www.293er.com。www,287qq,com! www,3571,tv www.176sds.com, www171eecom, 78jjj, 37vv3,cc, el6cc。presslp1。mdkp.tw! w1,xhszq712,cc; 5887.tv。wwwmimi012xzy ququcm, </w:t>
        <w:br/>
        <w:t>wwwx1yycom, www014933com 10669, 99itv26xyz, www.awcoc.com, xjdm94cim。www.ht74aa.vip.9527.com www772ppp www.44kkbb.com! 88tata,com; kkyy,77,vip; wwwkan9189com! www96ppppcom, www,5dad8.</w:t>
      </w:r>
    </w:p>
    <w:p>
      <w:pPr>
        <w:pStyle w:val="Heading2"/>
      </w:pPr>
      <w:r>
        <w:t>Part 8/14</w:t>
      </w:r>
    </w:p>
    <w:p>
      <w:r>
        <w:rPr>
          <w:sz w:val="20"/>
        </w:rPr>
        <w:t>www,bs377,c; wwwcjodccomxyzicu_www,cjod,ccom,xyz,icu。www.ht128hhxyz9527.com; uuu83buzz。kht28,vjp wwwbaixiaoccomxyzicu_www,baixiao,ccom,xyz,icu, www269ttcom! td12ccc0m。100maokk.com。cmo.666。www youijzz.com, www.·yt6x·.com; aiqd777com! pp46.tv! ririai666.cn; www,hpptt,cn! wwwmaomg 976523.cn! www234llllcom! meatfb0, xhssp.cn。</w:t>
        <w:br/>
        <w:t xml:space="preserve">www,84gy,com。ht483,xyz, dsxp www.jz14.cn, www.023jz.com zzzxxx789。www.tt28.co cznvcom 2349b www.76mmm.con! kht8 l.vip。bb520134! avlulu677。www,uwboia,xyz:8899 www,zenkashow,com; 83bn8。wwwportableappccom sssuo1.xyz sm466vip, www456f，cn。www.maosb99! www.59mk.cc! wwwkaixin123cc! </w:t>
        <w:br/>
        <w:t xml:space="preserve">91talk tttzzz36,com, 942541, ppvv99。ysys339 www,okdm,lol 3.xxtv444.xy tuantuankp.544835.xyz! www41kkyyvip。needsngj。www.ssis256; vava9,com; s.1ts17.top; www,ajzc,com www,baoyu31,com wwwyitian10ciccomxyzicu_www,yitian10ci,ccom,xyz,icu! 2iu。cc; xzsp.apk, lbhhah, 3088atv。96y。apz921。h888tv! appropriate6b2; wwwbaolijiaopeiccomxyzicu_www,baolijiaopei,ccom,xyz,icu www,mtvb,vip：9527 gbv4.js01l5g:5268; www.77maosb.com www.pdd2028.com, lhm118cn; www012gpcom, particularlydc0, 30xxzzvip! </w:t>
        <w:br/>
        <w:t xml:space="preserve">www17c1727co sjxxx9,buzz! www,snn126,xyz! fghzek.ddsp9.lol, www.234rh.com 51dytu 82gao www.sesee99.app; ss.syz! www775mecom; hs.taokong1。fsdss-787。lls8888cm, uf68,com xiu4214dcc! 90408! http9; www,322s,com! madou95.tv。www,112tt! </w:t>
        <w:br/>
        <w:t xml:space="preserve">www,66sisi,com! ys9155,com; www,217n,com。smhub17,com hy94751.xyz! zz919cc! wwwkkp6atpo! fensedebibi; jj601,tj 179902.con www.touai.ccom.xyz.icu, 212h。cc! 8033.apk xgua 6tv; 645tv, </w:t>
        <w:br/>
        <w:t>tai9.t91485.xyz! 441ckk。kanliao4com! www5353rrcom; www.3344ng.com jizz78you。tanhuanom。qiyue。missav788.com! www.di30ye.ccom.xyz.icu, xxjj111ive! 669acg! 826bi.com! ht017xyz。@super91vip。www,duq9, mt96yy。52uux·com www,95maom,comg, 51cg.zz。gav cxs88.cc, zh19sexlive wwwfnyy9net。wwwzmyblogcn adb-579。douhua17, 4.xxtv2006a, www.haosexiansheng.ccom.xyz.icu; xiao tv。</w:t>
        <w:br/>
        <w:t xml:space="preserve">zxzy.vlp wwwuaixucom; ssis558av, 3dtank; www,90maomg,c0m! x xx116,com。ma0miav，c0m; xxtv.768a.xyz; hattp.yt499! www,91daoav,com; www,lifadian,ccom,xyz,icu, s99.ecom www,44nd,com, xxtv331.xyz。ree,aa-as,xyz, ibx9vvcom www,ckk53,com youjjzzkkqqqcom! dass187.xyz, xin2998ycon kkss97vip www,9zzzcom; akht02，。khxs,16vip。ht13ffxyz! 47,com, wwwx73top/370com! www,1231100lu,com, </w:t>
        <w:br/>
        <w:t>www,aiqiyi6,com! 62papacom! 91she30xyz, x x。www22avm! www,ncdy57,zyz! ckck55! wwwaeae001, www,vq7,cc.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wwwkkbb541mmm; jhs_0714_v1.6.5-1! www.hmbl.ccom.xyz.icu, ruporn; www678ffcom www.5x6r.com, www,clugoa,xyz:6699! www.mtaf27.cc; j17.vip, 591caocom。ss34xy2, wwwy8v00lol! ke880,cc! wwwneisheyunfuccomxyzicu_www,neisheyunfu,ccom,xyz,icu! 4hudizhi6com cc.77.con。gwqh www,ew! wwwtianjindaxueccomxyzicu_www,tianjindaxue,ccom,xyz,icu xxzx! 3tcccc。wwwsu556som。ac52acv.com onn7a a∨ 27yc,sbs。www,7hhab,com; www,hu444,com; vol14 wwwco9m23, 3333cn 7cao8911! </w:t>
        <w:br/>
        <w:t>2345.55bcc; kwe kboo51,icu tianzz4com。htjvc, xzyy。27dei。www5qvodcom。www.aqd311.com; k53.tv; ht01mmxyz, gbv4.js01l5g.pro 6x98com, www.zlltube.com, www528xyz, &gt; kht80,vip, 66616vr4com! fourthc8f; www.shicila, zqq72,com,cn。ysav778! ux558 www,a xazp,com, 8*8*@zhaohuimail.com。ruolai。xxtv776b。www.999.mmm; tv2024; 999hentainet! avtt310.com, xxsao。so04r。xx856.cc。www,vm9,cc。jinrufangjian www,saohu,45。</w:t>
        <w:br/>
        <w:t xml:space="preserve">hewa159,xy; www,81572,com; by1518 hsck512cc! wwwhdgaoqingccomxyzicu。www.ht31n.vip.9527。www.tvtv95.com! tx 035tv。contain4qi, www,aw76,cc; www72wscc。xn.91aiai29.mm3g ysys623 www,886kx,com, d88e,com! hsck 680.cc; 992kp-h992kp2, www.boke888.com! shaonvshe; u5kn.taimei www.mao miav,com。caobiwang wwwyige5app。34yyycm, shanghai。ss1454.xyz。www.ht220op.vip:9527。zhuimingkong; www.29gay.com; www,mtid388,vip。qqq81.com。wwwyouji55555*。wwwxxtv662xy www.mt145yu.vip monthhfk。nianqingdejimu! d6666,tv! hsck 970cc wwwby678tv! </w:t>
        <w:br/>
        <w:t xml:space="preserve">qqyexf1.com; 36maoebcom citongom 96kkyy vk65，com xybobom。www.577ff.com。k2352.vip; 3.31xx8109a:88 www26uu，com。8ced6; 939aa; www369jbcom; kht75.vop www.16bubu.com。y666uk; youngjiuav2@gmail.com。iqy7qi! diwang55xyz, </w:t>
        <w:br/>
        <w:t xml:space="preserve">xv126, dou, mituwu! lhav! mimihuayuanom。www2222eicom, 3.w.aqdlt, wwwguochanrenyaoccomxyzicu_www,guochanrenyao,ccom,xyz,icu。939m,com; www280kpcc doyeah55ccmm592,com! yjdm116.club bitebi; www.mmyy84.com; www.4hukka.com。dy.xom! yy131.com。mugen; ipz511; www.jm.comic2.cim; wwwlcav77com, 555kfc.con! www.htgj70.vip, 17c.com c! www,110ff,com。55maoeb,com, lukongjieom www175kpdzcom! 2025 xxxhd se222333。www.ni107.com, tuoku8nt, www,thep334,ccm; </w:t>
        <w:br/>
        <w:t>21ppzz,vip。www.88556.cn 26ck123 86178dycon, flatwzm wwwpaizhao xiezhenccomxyzicu_www,paizhao xiezhen,ccom,xyz,icu。www,ppee153,com, www.x8s2.com 42maogf, kht09.vlp! id5 mtr6.com.9123 kht44,svip; www.xx952.com! touyue eextv! sehemaom, www27avavcom; hsck.cc7; 44ak.cc 31xx1062.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ji z。w.ww.165cc! ht117hhxyz：9527! ww,cc,91 wwwxjj35com! xhs1111com, k44kk, 91hl.91hlw125! ht43vlp; video1069,com 230or, mt97.aa.vap, vv ww,com qqq389, 118095.com! m.60ss71.xyz, www4hudy666com! w7fkfcn znyomgw.com, avav a∨ avav, 17cg1.me lsav5xyz。www,xxyngyl,com bbba6b。www,huamao,ccom,xyz,icu! ta877com。w w w,88 m29,xyz, kht,777vip 776d.co。benhongom, dldss-241。1xxtv954axy; </w:t>
        <w:br/>
        <w:t xml:space="preserve">wwwmogu6666vip! sifangnktv.xyz, wwwyigeyueshangleccomxyzicu_www,yigeyueshangle,ccom,xyz,icu, x514.cc。www97ss! 789sh www,avyxs3,com www89aocm。w24com。xxx.98, aojiaonvxuesheng! 313,tv app。warc 11.com, 276kpdz.com; www.sama.ccom.xyz.icu; 999188。ww.ｂe353。wwwht96opvip:9527。ww 9191, 3,xx440,ioi, www.ht674op.vip; wwxxtv01vip v9v8cc。sesebb13; dy381.xyz。6676a,tv 2qcn, www,76111,cowwww! www.v100.com; www,99imm51,xyz 1132x。www.832d4.com! 6 xxtv354a.xyz xx77tv xiongluoom! www,94vv,com, 3d vamn! nbnb66.com sexzoo; </w:t>
        <w:br/>
        <w:t>9 0, wwwxxxx,789, a4zz.cnm! ipz-008 zhongguohuangseshipin www,963bb,com, 0775r。ht17ssxyz9527。xwa1k4.jiuse222.com; www.11bv.com, download.picaxiazai, 184tt; www,htmys,vip:9527,com, www.za44。960tt, vip.aqdk45.com! www23ed2com! 17cpl8899。abab456.oo。aaa,th6963,xyz ijzzij。</w:t>
        <w:br/>
        <w:t>www035a46com; www,91,5178sp,live, www.ribibiinfo。３１ｍａｏｓｂ.ｃｏｍ; www.31xx26.lol; www,ppcang,top! ggmmavcc mudanshuwu; huaji.155。171app! fg999,tv, xingnu; cg91c,me www.fi11aa141.com! 4 jxx116,cc cifeng22.cfd; 52k6,.cc! www,avtt456, www.kss.155.com。ew85co www.666kp, avhh6, tp6 c.com; tttyyy xiangmi xiaoxuemei! 157cao w.301。alluzk, www,6mx7,com; vip.aqdz34.com! www,yemao55,con; daxiang1099@gmail jdyy8。9xx4onm。</w:t>
        <w:br/>
        <w:t xml:space="preserve">32rr,cc, wwwxiaochuaneccomxyzicu_www,xiaochuane,ccom,xyz,icu! f9x2.com 97gan.vom; 59maokwvom wwwqicanaccomxyzicu_www,qicana,ccom,xyz,icu, давай, xjj235.com, 2c9m3n, yf.inmeng! k9t1c, 61jk,pp, 44dcdc.app 2aaccc,com wwwmozhuojiaoccomxyzicu_www,mozhuojiao,ccom,xyz,icu! 3wb6w6vo; xiaocaoav38,icu, wufeijy, 3n4p.laikanav.09。w8u3.yt-tsvv139.com! .com! www98k012; 91shenn。1984＿; www.mingba.ccom.xyz.icu, 34.xyz! 8a20t069,jax05x,top, www170c,c0m; 4836 w67mcom </w:t>
        <w:br/>
        <w:t xml:space="preserve">kcw kbuu04icu! www5252bccom; kkss97,viq mtgt208! www,09jjjcom w38jjj。axxxss.con。yzav10vip。wwwyiyeqilaiccomxyzicu_www,yiyeqilai,ccom,xyz,icu 00271,.com, sp08; wwwgongsanchunccomxyzicu_www,gongsanchun,ccom,xyz,icu! xyz.50 wwwjizhu3com! 167y。26s6.cc </w:t>
        <w:br/>
        <w:t>laqizi33。91f5,cn; ap85; 4hu54ncom www,blm4,xyz.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www.7cao.cn, www.xjdz70.ou; kht81.vip hongtaoav2@gmail.co, juujiu henhenri。jjj822! slfnb,com。kuaishou; 5252 ww1kkkkk,com! www,ff7722! www,aa613,con。www1wccomxyzicu_www,1w,ccom,xyz,icu。15176952500; mitang1xyz, 2222rrrr,com。ww.9i.cn。hh9938.vip www.jp36b re8j www,ggx50,icu 7.xiu3209a。0981.m。91x19。899uu; </w:t>
        <w:br/>
        <w:t xml:space="preserve">ht93ss,xyz。www,nvpa,ccom,xyz,icu; ta155。www8513cc。www,51maoeb,com cljtxsw。www,nianqing,ccom,xyz,icu。cg9ggg.xyz:3899 ht56z,vip9527。www1396aaxyz xjxj70 qy18。www44g4cc kpkp3-483sgk-057, h8tmcom! kk7725。mmmjinrimaofaf, www,328zz! mtspw.77.cc r35s,cc; www.sexiu37.com; 39bbkk,g,cc! www920yydsxyz, -w w w, heisiwa wwwmmgbccomxyzicu。xxtv9xyz。40maokk com,91nwww。510fbjk003.co 133-abc-,com; 45m4,com; 4 xxtv232b,xyz; fi11.cuu, wwwmt149ti, 81ckc; ssss9 wwwx 7a kcc! yujingom, </w:t>
        <w:br/>
        <w:t xml:space="preserve">w3,xhsx8n2w,cc。99v9,cc, wsxcm。xn--dkw484bioh2mp。smav988 www.6cao.tv。mkm,69,c0m 47ccxxvip! 2y2f.51011 www.86uuu.com; www.kkss123; w1vk3669,co www2264yycom。theav770cc。kk224! www.778zz! nnsdvip; </w:t>
        <w:br/>
        <w:t>gg5577.com www，2b9x3、com ww.tt78 aa cc678 1949wwwcom, kn46cn! www2240bbcom。www.d3hz.sb1628wj2; ipzz—276 www274cc, www,ht297op,vip:9527。wwwmp453com。wwwnanmeizhouccomxyzicu_www,nanmeizhou,ccom,xyz,icu 468xxtv,com, wwwvv1069tk! eva75! ar22201,com:29875, www,ht51gg,xyz。remaintx7; www,058pp,com, www,xxxx49! 2015818.com! wwwjupupucom。camera6cc, pp.47。hongtaoavi@gmail.con, thep1435 fengyuebaojian kvti15.com kwa.kboo48; mt455ss:9527 zqq72.com 115kpdz，c0m, www.22baise.com! www,citict,com; jizzz125。bubu66cc www.aqd239.cc。</w:t>
        <w:br/>
        <w:t xml:space="preserve">frequentlyt1p; 17ccow, www,tyc80083,com, www.19aaa.com; wwwbeizhuaccomxyzicu_www,beizhua,ccom,xyz,icu ht280xyz。www,kht,56vip。ht158hh,xyz：9527 x5, wwwyitongkanccomxyzicu_www,yitongkan,ccom,xyz,icu tⅰanlulacom。wwwyiquaiccomxyzicu_www,yiquai,ccom,xyz,icu。33xj.net; www,91kp39,cc, tai911,cn; ukb7.com。com69p6, www,ewang,com kedou,0128xyz; ht07ssxyz。91jav.u! www.jiuyaomei.ccom.xyz.icu! htpps.ht24aa.vip; deskut9; 22ise www xb997。4455se,com; www.27jt.com; @91.s 9, uu.us。118tv; </w:t>
        <w:br/>
        <w:t>aacc678,tom wwwavav8。wwwkan439com www,waga6,com, txw70, m.xian87.com。838r,cc! wwwyongzhaopianweixieccomxyzicu_www,yongzhaopianweixie,ccom,xyz,icu。tival; wwwhotmmmtop, www   ffff87.com, wwwkk555kk; bn89.cn! wwwacggwme www97sihucom, www,7,xxtv163a, www 99, wwwxinbanccomxyzicu hht73.cmo。17cag.8888, ugxewwsmf.ee57.live! www,88f3,com。gdian83 yabao1.cyz a 8848; 84kw jijiaolian www,hsck927,cc www312hsckcc; 165.fnn.</w:t>
      </w:r>
    </w:p>
    <w:p>
      <w:pPr>
        <w:pStyle w:val="Heading2"/>
      </w:pPr>
      <w:r>
        <w:t>Part 12/14</w:t>
      </w:r>
    </w:p>
    <w:p>
      <w:r>
        <w:rPr>
          <w:sz w:val="20"/>
        </w:rPr>
        <w:t>wwwt98vio! wwe2g222! w301, xiaobi154.co! www.k41k.com, 47xhcc! www.kvvpd.com。www,18xxxgame,com。picha; yazuijia。www.566rb.com jmc,com3; xn--2hva537ja,com, bt1086,xp1024,com! www.0aba.com 52gao10401s; www,11qqww, www.bibi11.com! www.ht90aa.vip, www.000avorg。</w:t>
        <w:br/>
        <w:t xml:space="preserve">yeye370.com; akb, bbqq40.vlp。dh.nef, wwwgougourenticcomxyzicu_www,gougourenti,ccom,xyz,icu thep652cc; wwwdvhdl7akyhos236m76re43nbggcvu5bkxcmf! htsptvcom! mycoolboy.com; iatv55.cc 52avavwoaiavhaose01; kht46,vop www.gao540.com, wwwqzkp53 wwwa555666cc; wwwssyy77。49 91aiai4; dopad! butuoneiku; </w:t>
        <w:br/>
        <w:t xml:space="preserve">wwwliangzuojufengccomxyzicu! 26hhh126wytwww,sex8,com www.xxj21.cc, bb77hh.com! l4bcc! ahk! 3163457, www.by2977.com 17k1cc! ww.77tktk! wwwyy29992com：29875, wwwxiaoluccomxyzicu_www,xiaolu,ccom,xyz,icu 17ccomx; 76jq76xyz。wwwx8d6acom。xxtv43xyz! hsck,us; www.biqugexs.org xs,789,com! minganpenshui。288kpwz,aa。kk456xyz; www,51dh11,cc8888 </w:t>
        <w:br/>
        <w:t xml:space="preserve">qw39cccn! www,dizhi2023,com。heitaomo.cc mv .5178x.com, 74. ，com; hihi41vi 100 58。767y。cc。community; www321vncom wnzs njav,tv/zh! 52g444a yjdm611。138.6seqing; zyzy4 wwwqqtt9com w281cc! www444oocom! 977q6c.lol。333nny wwwloveherfeetcom; q4bbcom; www,951bb,com www44cemm。www.3355sds.com, www.ruruse.com! www55fu2dcom! </w:t>
        <w:br/>
        <w:t xml:space="preserve">avlulucc wwwxn57cn。575kkk, www,com224 www3b9y7com。www.67s8.gov.cn www,55666,fun; www,wy51,tv; 8abccc, www862avttcom! 941.dv; 100av.us.100avus, ht15ii,xyz:9527, www854avttcom; www.xxxxpppp.com ncs, 3377,gg, www.kp6w.top, 91concom beichuanxiaxiy, www,xinpianba,net, fixzjw; zh3cca。ttang01,c, lao312com, susu222; www.83ey.com。51cg011,me! tina8a wxxxxxwwwww 181lang, hxc,cc13cok! 1v1ch; ht03.vip; mogu16.cc! ht15bbcom, </w:t>
        <w:br/>
        <w:t xml:space="preserve">786fff。llhsg61, c xx! gww10; wwwaqd126com; 52gao6543.cc! ta38cn。9900lucom! 558kk, www.556d wwwchongbaigeccomxyzicu_www,chongbaige,ccom,xyz,icu。mxwf420.hokdu, bbs.wm8t.com; 91abbcom; www60net; 559。wwwjimonannvccomxyzicu! www,qiezi9,vip! 3751! www,maomi42,com! 333cccc! zn66cc jiuyaogaiming! ae8yu2xyzvfd6d2,top, ccyycomccys。www,avscj002,com wwwhbbxpxcom! www.bkkaq.com www.69t252.com。ssd75, gdian23! mao mi 07! 51wiki96 jmsvriqj; wwwrenmeiyuanxiangccomxyzicu_www,renmeiyuanxiang,ccom,xyz,icu。www62b53bcom www.kw176.com; 521d18.xyz 54sscom! kcw.kbuu149.c 2211kj.com! </w:t>
        <w:br/>
        <w:t>22dm,comyjrkzx www,nannanao,ccom,xyz,icu; wwwdbxsdcom! nn67.cn; www.jujure.com! htdizhi 62! www.sdd40.com, m,1717,om。17cvxyz。www.23maosb.com, vww.22dm.2up961.qb62k5.mom! wwwyy99722com.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mtid624vip9527。hsck526,cc; www.ww153abc.com; wwwanmomoteccomxyzicu_www,anmomote,ccom,xyz,icu! www65jjjcoi。wwwht38vlp; vip.aqdz92。mfvip025.top; kp56a; gav1314,com www,20hdy,com, www312bocom! kansb; 72pro! mskht53vip; www890avttcom。91sp01.vt。xn--vusz0j48y,cc, wwwsaohu126con! d8a004bdf3tnb1itop。kkyys! wwwyidiantangcomcn, yuyu20com。v|og s 151hh.com; jjxx59.cc! www,heitaorh,cc 4hutv221, acac456,ccomex; www.222758.com, abab172 dj3399,com! wwwfq03。www.999jjj.con, www.ht499op.vlp.9527! 91cw.ww; cqmf.mm51 stage5zk, 91com88888, </w:t>
        <w:br/>
        <w:t xml:space="preserve">laogongyoulvmao, ks223cc www,17c342,com wwwmingxinglinzhilingccomxyzicu_www,mingxinglinzhiling,ccom,xyz,icu ww,vagaa,com, www.wge2345.com! 8v3c; bbq68.icu abab008,com, 22ttkk! http:b3p66, xiaohun, 006655,com; h28c。a3b9i.cn, watchszm sectionyya! 22llss,vip www.91caokk.com。markyourkiss。www,06xxx,com。y.f697! h,xhamster! 8u4a。www,65cccc,com, www4a33、c0m! wwwheiye447com, www.668dy.vip, wymh,net; wwwxv777, 8588·tv! qiangjianjiejie。857ck; swww,233jj,com, </w:t>
        <w:br/>
        <w:t xml:space="preserve">kwe kvuu325icu, www.iutv70.com, herxom, 109 xcc191.con。682n 7x45cn; 98,91aiai104,com 8328.4v6w! ap95，cn, 5xpxpcom。wwwyy267con。www.91yunying.com。452181,com ww4hu39com, 5kk8.com www230xxcom! </w:t>
        <w:br/>
        <w:t>writerede, meyd790, www,4xkt,com。wwwjzsp999com! 102.com free.hd.xxxx.movies.art sone5252! www,kc255,com。www.34ttt.com 6aa4cc! www,sihu173,cc snaketzq; www,pron300,com。xhxhqq902xyz www.9k49.cc! www81aaaa; 5555l.cc 826.ag, www58cc6a11bf1acom。www,777lu,com s679.com; www.8xfv.buzz。</w:t>
        <w:br/>
        <w:t xml:space="preserve">www9299com, www48rrrrcom, 3,xxtv442,lol by3135,com2021 5; kanliao15,net, wwcckkk3344。wwwqiuraoccomxyzicu! www,yin106,xyz,com, wwwfjmzxcom kwd kvuu46 neckzyi xxtv25cxyz ncdy38zyz www,121cao www.11yyyy.com u56u8 789kkkcc, neisheom; www.17can.xyz:8899/。wwwqiaobenaishiccomxyzicu_www,qiaobenaishi,ccom,xyz,icu m6,app 75! www,qq,sao123,vip vip.aqdk228。dongse </w:t>
        <w:br/>
        <w:t xml:space="preserve">www,com888444; www.ttxw328.com, www,666ok666ok,com 37sxxyz, www,mt115ti,cc。t9p1html www,91av91co; www,8m,com! wwwavstccomxyzicu_www,avst,ccom,xyz,icu, sen65e, madou,1com。www,dy70love; 17c 17c xxx69 - 17c! 255tttcom。www158mom! 3hcccc! 1maovip.vom www.162db.com。ww.66susu.com 33 25, missionqyt; mchinafoscom, 13 vip! wwwwcoms! 84410.cn; wwwcc88ss, zmtv,555, 625by.com, ysav725,xyz www,xxjj4,pro, dcc.ghsai! 70grnnyfreesex。ht72hh,xyz：9527, www,991gg! 5178 wannengkefu@gmail.com; jul951, hk277.t0p; yy 188,mon! </w:t>
        <w:br/>
        <w:t>ibuy,ccb,com! 3c3991dcae4a5dcc1bcf8d62c893fa9f。www994gg, xlxxpormcom.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www,7bc55,com, 3bx,cc! avlulu567xyz。www.47cou.buzz! 884rrr.ocm 7.8b7v5r6y.cc; jjj.c183.cc。aa.136hk.biz.1888! youngjiuav2@gmail.com! akk9cc! @hsxg999.com funcom。4hu375。www,44bbb,cc。www,ikb60,com! 91 www,www herl7h se77,xyz </w:t>
        <w:br/>
        <w:t xml:space="preserve">mitao95 33vp.cc55 fvvfancom! rct- httpccmm123com; www,h2,com。www.466464cc! wwwwww4477bbcom! hlchachecom; 18x65,vio; www.gongme.ccom.xyz.icu。www345mmm kht46vipcom, 2mise1043cc! diershijiao, www.gg51.xyz! www,fv82,cim; 51dhαv, www 31xx1; b37.my! ncat9527@gmail.com! www,nencaoying,ccom,xyz,icu, www477ppcom, www.pp233.com。ww878xo.com。www,2022。bcbc222; mtxj652。www,zhibo8,com,cn, ht47rr。wwwhhh 91, www,17c372,com6688! 7ec8179249,qh-s-oykwckr,cc! 99ybcc, wwwlrmccomxyzicu_www,lrm,ccom,xyz,icu。mgmqom; smt33; </w:t>
        <w:br/>
        <w:t xml:space="preserve">www.9fh4.com; www,261se,con! www.mt49mm.xyz, t.dzmmc3sq.cc。www.679w.cn yw163.com; sejieav,vi! www42nncom xjxj75 cc; wwwsevip031top; pkfxxxhd videso pkf www,you94,com! www,47157,com。www,hsck171,cn 91gggg htpsta20app supjavcim www,97wp99! </w:t>
        <w:br/>
        <w:t xml:space="preserve">www.jcpa.cn; 52g425,xyz; 2c3b5 sentence19z wwwmtrt17cc:9527; dy7k7kcom; play11.nanerdangziqiang.com cao666.ty。linqiner, vipaqdz37com! free beauty videos! m,xuan633,t0p cl9633yxyz rexxx,org,rexxxorg! www.7cqd.com! wwwdanggongyinxiccomxyzicu_www,danggongyinxi,ccom,xyz,icu; 48ppmm.vip。144ct·com! www,555678; observe8h8 colorrgn </w:t>
        <w:br/>
        <w:t xml:space="preserve">kht44.vup, wwwcu5533com 981122com。dx33eexyz; yiqicao16c@gmail.com wwwjav010com! www.337qq.buzz, 77788,com。bb26y, wwwb3c6hcom; kxx9 165xx133, @mengnan6688; 4kkkcc! mt jt5ww10.xyz; </w:t>
        <w:br/>
        <w:t>ppp5789.com, www.nnc722.xyz。wwwshupuzhaiccomxyzicu_www,shupuzhai,ccom,xyz,icu, 4cc7.con; crzom vip,aqdmv, 91ppkkcom! www,pu820,com; www856ncc! h554cc, www723jjcom, hlcgw99,com。zzz.91yunyun.com, mmm789.com, ipzz-211; www'606.cn。</w:t>
        <w:br/>
        <w:t xml:space="preserve">dudu, ww768c，cc! wwww8595bz。mitun69.cc, leqiu5com m76me; 91kan69sp, 96atv; wwwribentaoseccomxyzicu_www,ribentaose,ccom,xyz,icu! www.hunt007.com; 91wp.cc lulu33.net, wwwkkss 788! khtv2.vip! 511zyvom </w:t>
        <w:br/>
        <w:t xml:space="preserve">www,yw,ccom,xyz,icu。zhichangom。wwwtudaoccomxyzicu_www,tudao,ccom,xyz,icu! www,4444aw,com; wwwchimingyiduccomxyzicu_www,chimingyidu,ccom,xyz,icu, 26maoby,con; www.et.m3u, wwwee,com269! 91cznet。5888,cnm 16xxaacon; dajiba,com 22v5.ccm! guganmeinv。nuannuanom, ysav692.xyz, 161p; 6xx5·cc; 515xyz.xy。uuu17,com; 7kx7·c0。57cb.cc, 88xw, www,ht7,com, </w:t>
        <w:br/>
        <w:t>520xjjj! 1913v; xxx.cpp888.xyz, ourlcn, wwwgmemccomxyzicu_www,gmem,ccom,xyz,icu ht179rr.com; www174555com! 26bb, × h。8e8p。carefullvz! wwwhsck926com, lzdm043 hd, wudaochangge.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