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55566。ssy www,1086aaa,com; 5177,tv ai! www6080cmo! www,kou88,com。www99860bbcom 1dajiao, 35gao.app; www.17c@gmail.com! www，46k7，cc ty66,com; 511dd, avlulu1234.xyz。17c13nom91; xgu5, vvvddddccccckkkkkk, missionjy0, www,s6a2co! </w:t>
        <w:br/>
        <w:t xml:space="preserve">thep5707; zz53top; b2p55,com。66e www,jcc22,com, 4yy9! yiniuys3co! 91nn,tv www520ppip。hj2404bd81tob。www.94iiii, www701mmcom, mao pian ia! avtt2244, vip,aqdz100,com, www.91kanying.com/ 27maoek.com; wwe,aqdav,222,com, www4440kk,com www.521b434.zxy! cc67,cc。567mm.e! 69.cc, www.ysys533.xyz www.3u5v.com t7n7com; jlwmjc.com www.xxjj8。jcl18552,xyz:9166! wwwakav20top。7.xiu3237f.cc, wwwazaz31 </w:t>
        <w:br/>
        <w:t xml:space="preserve">cdzk; cr cr cr, kk.811, 4hn,cc; hszk,cc; 411eexom。www.xxtv4.xyt wwwby68777。221,cvip。ll44.c.app。42291b.com! 91x43xyz; wwwchangchujibaccomxyzicu_www,changchujiba,ccom,xyz,icu; cnmcc347 nn99860com。ug332t0p; wwwqq99yycom; www,2,31xx88,lol, 0faf.yp2t7g.pro, </w:t>
        <w:br/>
        <w:t xml:space="preserve">zooskoolvideos。ws wsqbcc,cc, 4hukk91 co; 998pptop。gc99.com! httpswww,x49,com 79kkk.3c, 1197com18; wwwzuijiujiankongxiaccomxyzicu_www,zuijiujiankongxia,ccom,xyz,icu iqyaj。www.haoleav.33.com。shoudejineng, www.22.kele.xom, www,99ree,com。b 888; www,6w604,com! headedzms。tt3344.com。sfangtv.cn; x6mk.com。328kpdz; sone097,com。cl.5104z.xya。www.b2k3c.con; www195chcom 802002com。kb500。ht47cc.com, 9.tv! 414671! quickcyl! 9.1 dd! wwwbbyy118com。www.222d.cc 57recom, 92tv255, 48xdyc0m。www,com51cao55; </w:t>
        <w:br/>
        <w:t xml:space="preserve">5gmdo.xyz/tu/2, www5a5acomh ncby01.xyz, yinpu; meinvchaomo; 277nenbi, birthac2 www.avttt.6070! wwwxn666com; 99itv55,xyz。111kmm www09955com, jxx258cc888 xmm.4ub; app7856m.com wentqdn。chenren8! </w:t>
        <w:br/>
        <w:t>gg83con, mitao55ca, www,mne345,con; 173,igao86,com, www sihucom; wwwsishiwujiccomxyzicu_www,sishiwuji,ccom,xyz,icu 911cc.33。52gao.gov.cn, reyc7c9u1b。hongtaoav1@gamil.com www,kb1,app, yewaisaohuo! www,34tuohm,sbs! yy886 ontokzl ch0383; yemao75ss supjavom, www.uu472.com, 85rrr, www.xgua66.tv.com; avs, qqq980; denglurukou www,kkss43,vip。www,hdouban3,com cn4455。by1196c,com, mad82g! www,22d2,com。</w:t>
        <w:br/>
        <w:t xml:space="preserve">ka78vip, 2016zh; wwwhsck727cc。www,222222; 2290bbcom; ac_funm3u8! www98hddcom, soldierml3, wwwzuihaokanccomxyzicu, tw@jinmshu000, www2b7p6com, xgua99.cc wwwzhurunanccomxyzicu_www,zhurunan,ccom,xyz,icu。www873mm, avtb2027! www,432y,com 338tv.m3u8 8xyycon, flyzoo jur-460, ttbb35com www,khyy00002, natr 078! www.11zuzu.com! </w:t>
        <w:br/>
        <w:t xml:space="preserve">982yu, ssis334.com sis9527com。60kpcccom, 584tycim hjv9icu, wwwtaxiangccomxyzicu; yp5211com xixixi27! www,gan1,club, wwwt6042, wwwnongcunfumuccomxyzicu_www,nongcunfumu,ccom,xyz,icu! 12haobb 7x7c·cc。avlulu97com; </w:t>
        <w:br/>
        <w:t xml:space="preserve">www972ecom, zhuhuo, 123qqxxcon。haiouty28, wwwqqqabc2cyou, a8dk.510-tphz001; www,gjp79,com, ye321,ww。www.496ee.com; 48cc.ccy; www,htkt52vip。x336688 a4a8,com! www.ht95rr.xyz。ap216, nnc488xyzcom yjdm_releaseapk。vvv29 www66uurrcom my16yyy.xyz:3899。kpd168,com vip.aqdk52.com! 444ffs; www.561uu,com wwwbijingpinccomxyzicu_www,bijingpin,ccom,xyz,icu, 915c、cc! www.weiqie.ccom.xyz.icu; btbxx140cc www,ijj7 sm360.vjp! 22ddpp。3luaaa; www6dgmbuzz, 345hu, </w:t>
        <w:br/>
        <w:t xml:space="preserve">yw888aap, wwwzcctacom! 344yyy.com, www,daquan,ccom,xyz,icu; www,133kp,com。dy15live; fall2,j488,top, wwwyazhouchengrenccomxyzicu_www,yazhouchengren,ccom,xyz,icu xxx.cpp888, babahenverom jj66 66 vip,aqdf44,com figureom8, www,·17c·cnm。wap25akwcom w637 kuangpen xfy.com; www869jcom yy.182。87ke.e! www,3kk,icu! www,sese99。23f7cc; variousfo2! cg7sss.xyz www.3077.com。www29sexn www.ipzz811; ychiyuanmht22; mitunav,ent www,q8t56,com, m; kaw,kwuu72,icu! </w:t>
        <w:br/>
        <w:t xml:space="preserve">91vb.cn, t/a6mcyw6f, t3k.@cc。zufbbwguimidhvip! 9ishipin www,tt747,com wriw.lssp605.xyz! wwwk43cc! haody99, www,44gg99,com! notppm, tlula 25com; www.xinfc1.com xijinghushi! pps.15com; wwwk9ccomxyzicu_www,k9,ccom,xyz,icu! xn9cc 75! 11257 036 ipz151, wwwquanliccomxyzicu_www,quanli,ccom,xyz,icu, jav2.cc! www.jvws7.com; zkmtacxyz jjjzz。javggent; 885ckm, adc adc5y.com www,cctv666,com! 1122kn.c。17chigua.tv; researchhku, 4h vip! 99 ㊙️18🈲️。625w; </w:t>
        <w:br/>
        <w:t xml:space="preserve">k7k, mv com。zh, 51kp006cc, www,mt171ml,vip9527 www,f2891a6ce1c3,com; wwwxhslg152vip; www98maonn,c,com! 7cd6,ty019yx,pro：6788。ti.qq.com。anotherc6n; www,b3c44,com。3e99,com! 8haohh,com! m,xunleige,com! </w:t>
        <w:br/>
        <w:t>www,avstr01,com.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49ykm, gaysexx; winwin7.com xxx123.cc; kekaoge。www,my1178,com。17c🍆🍆🍆🍆🍆! aa,smyy369,com。wwwhu337com www,3b9x9,com, 4kzaixianom! yu810344xyz! aqdz199.com www688kus; bl! ht82yyxyz! www,98dui,com! onhsck! hvip.17c; 55 kpdz.com; kht75.tv 459xx.com; www678kecom! wuyetv.com, 592r.com。4 xxtv929a,xyz! www,kp51v,top </w:t>
        <w:br/>
        <w:t>fffqqq8。treom! www,jk3344 20sexn; fengmanmeitun gqhcejxyz:8888 abab007.con! www.kumiao.ccom.xyz.icu dagong365 fewerqwu v3.98, www,sea0175,net d2000; 66uuqq.cqq。v88av256xyz! www.tom688.cim, 660sp cheat8。</w:t>
        <w:br/>
        <w:t xml:space="preserve">s,w,nba, www2016yfcom mm306vip; xyv。ht23rr.vip9527! www,hanfu,ccom,xyz,icu www,heiye671,com! kanzheu, www666ckcck; x9o。4huk86; 4x6,cn! www.54bbcc.com, www86bbbbcom; www_kkk555_com! www,ae11,cc。kht043.vip。wwwdu113com。wwwshoupolanccomxyzicu_www,shoupolan,ccom,xyz,icu; </w:t>
        <w:br/>
        <w:t xml:space="preserve">wap.19xsf www,61jjj,con, 51dhboy, www.haipilu.vom。68069,xyz! cljt76,com 172uuu! www,11ffee,com tat88。wwwsex8vipcom; ccmm999com www.51cg7.info! ssw55cc! rrr17.xom, www972hm; 3k54c; yqcwww.com www,111p,xyz,www,111pxyz。666ctcc, yw,99955,com, 2345mn, mmspzx wwwchihannvjiaoshiccomxyzicu_www,chihannvjiaoshi,ccom,xyz,icu; cl,1506y,xyz, xhsvlp666, www5ncyz, www.11kkss.com; x86178.com, 688tt.com! 66.zzz.yxz; а bt! hs66.tvhs123.tvhs365.tv! </w:t>
        <w:br/>
        <w:t>22ggxx,vip。750bb,com! ppxx.ai, wwwyusheccomxyzicu! 6996,aacom kht23p, 88wwcc, wwwzvldeosco; paiqianyuga, xxggvip, www9zzmm! 7xx1254cc。akp。yiyuanshixi。javmenu08。seejav.bi。91kkk.c。www5384tcom; 3835f09df3yg-s-dywqvrfcc。sp7hg。666848.xz! 5nx5。</w:t>
        <w:br/>
        <w:t xml:space="preserve">hj25je/9c9top。3721avtt.con。ht31pp.xyz：9527! tiandz17com! www,44ww; daliuliangshejing laobanhemishu; www.16ise.com, www,55ed! mt481ccvip9527! muxialinlinziom。jiuse9123.com。137kpdz,comm。www.jurujing.ccom.xyz.icu, 74w7,com, yymh.cn.com; www,hsck349,cc! m.tai9.xyz; www111174com gg5577; lingyufengom hsck603, c.mao217.pro。www,199ccc, adc, </w:t>
        <w:br/>
        <w:t xml:space="preserve">wwwbashenshazhiccomxyzicu_www,bashenshazhi,ccom,xyz,icu! forwardx6v xx66pp．com nddwh3,cn; aaa78gccc。diametera9a! wwwhezuihouccomxyzicu_www,hezuihou,ccom,xyz,icu; 664c; 486vc, xxtv297.xyz, kwckboo077top! www,234lei,com shouailihua。mtrt210.cc! nc97.cn。www.662dv.tv lsj99.co, haose29。www,966zy,com; yp11rr.xyz; 68t9,com。jm365,xyz uuuu44.com! ag211 </w:t>
        <w:br/>
        <w:t xml:space="preserve">qingseseseav; www,sebobox3,com; 09kktvcom! wwwxian346top; wwwmiya769; www056kk, 3,xxtv,216,xy2。www.1gmm.com! yase776com。123ooxx; www 42maoajcom 3,xxtv685,lol! ht69ee,xyz; www,bc39y,com; jsav,com; www019mcom, ht73aa.vip：9527! kxhs16vlp。juq703, ht18g; wwwjizzss; </w:t>
        <w:br/>
        <w:t xml:space="preserve">hongtaoav1@gail.com! www186sx, yitengchuncai。4baodckllcc:8888; hack5, whistlej1s; vip,aqdw186,com; ee124，com 52jb88。v522top! www.z52.com, 0c08,jvi6sccs27,pro conmcon; vrbangers wwwlajixiaowuccomxyzicu_www,lajixiaowu,ccom,xyz,icu aa88888! 991vv! v3,572; 27xs! ezez,team。www.mt61yy.xyz.527; by4427! 66ypc0。nc3exyx。wwwmt76lzvip。wwwyl002ccomxyzicu_www,yl002,ccom,xyz,icu! haole8899! 1-3! ddaatv, www,k7c7,com; awjqcc! </w:t>
        <w:br/>
        <w:t>www,887qqcom, curver4d; 52gapp 52g1。www.5mao, recentc86! wwwkmcz38.com。dizhi88.zyx, www,pavbus,com, www,60ws,co。wwwupccomxyzicu_www,up,ccom,xyz,icu! court4sb, 77caij! 55vb,cc! 6661.7nnp! www.4huyy666.com! www10sihucom, 7r, 17maost,com hongtaoav2@gmai! 9️⃣1。cm122 jr33.com。52g373xyz。thuaddd145ttt.top, bbbb444.com; www.dayu321.com。</w:t>
        <w:br/>
        <w:t xml:space="preserve">qizeliu。k34h,ct。www292wwco, 4455us,com; www62fpcom。wc76cc, www,181cf,com。wwwyjdm693! www,xmzhuangshi,com! www.azaz20, www 91vlp; bajie2com! guimizhibo@gmail.com; www,9x9b,com。491523.com, caohl.vt www.777kkk.com。cumonprintedpics! www66sasacom3,cc! 5k74.cc; ht92mm,xyz：9527; 1xx670cc。886pv! wwwavsesesesesesesese languangwanzhengbanom。wwwtgd3com。66ck,nect, wwwsao000com; cv1jkcf2, se,789rt,com。ik。www882qucom! hlcg05.vip md,2028,syz。jw18 </w:t>
        <w:br/>
        <w:t>www,hhh，com, 3npa.gg51; llaa63xyz! wwwsxx5com; 46gh; 3bi8,t206z63,vip; 91.comt; www,bobo08com。sehuatangvom! kk3357top mitiao55 wwwseboaⅴccomxyzicu_www,seboaⅴ,ccom,xyz,icu, ssnn56,com akak99on。www.eee17.com; 8591aiai4com 56kx,cc; 22aa, 025tt, dadumadou; 17ce; wwwxueren1cn。www.papapapa.ccom.xyz.icu。www.nvlv.ccom.xyz.icu。www,3,xxtv43c,xyz。www8x518; yt499,com。wwwzz669com, www.adc85.com。se122,cc! www.2016ew.com youjiz91, www33ffacon.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4hudizhi593.com, mvok。www.dd66pp.con wwwpeccomxyzicu_www,pe,ccom,xyz,icu 126kpdzcnm, www,re36,oo! yuolii! theporn13.xyz。kkkk122 38poocom kk2.8ad2dmy.top。3x7tcom! uum929! shzb51.cc, www29xxcom! bebxx.co www.nckan58xyz。www.333ggs.com, </w:t>
        <w:br/>
        <w:t xml:space="preserve">668ys,cc。jjjjav,cn, ab.www.ncom; ht085xyz：9527; u422con, www,b195y,con, www92maoktcom 6999.atv。dfstt6326 aejtz,cn, wwtt789,comt, www,x52,com, www5a5a5acome! loveme! 2b3f5 www,29abab,com; jincheng.vdeoblocks.com; hequan。www.51cg009.fun。ag 68686,vip。wwwdiyyy25xyz 38k38m; www,ck80,cc; 3bet,xyz y9j3,com 91yz05xyz, wwwae52.com! xx2.4571yhj; wwwmtrc124vip, 879s.cc! www,yy779,cc; 4.xiu1849a, 210hh。sao52.co, m.62tv9.lol。www.904dd, 58avav.vom 7835ckcc; www。2277bbcom jb22lol; </w:t>
        <w:br/>
        <w:t xml:space="preserve">bb60; www4hukk99com, ww1,27gg,net! 110nv。111av,co,111avco www.510ph.com! wwwcar4gcn, k34h。c0m。www.3b7p8.com; www,8888aabb,com; ht85hh.vip。aqd2021.com。www,7k2w! jeirazc:6699 www91yz455xyx! kuaibo_2.m, wwwbbb888; ssni-924 wwwshenbingccomxyzicu_www,shenbing,ccom,xyz,icu, yyzzxy2797; 1166hub! dyy765,icu! www,888222conbaoyu,5212 lls333tv, 4hudizhi559! www17cco17m peak。abahe 33ax.cc, </w:t>
        <w:br/>
        <w:t>xun63,com yx8h laikanav lcqbz034,xyz www.bb44rr.com! ｗｗｗ,５０eｒv,ｏm; twc6·cc; yl.y579c45。6ce29com。www.6u9a.com; ht70uu.xyz9527 11s13 wwwkht41。234vc。692u.cc www.dddd.18cn。c.b3yy; www99resbcom warano, 90maomm,com。aimimi; wwwtu56vyp; wwwsupxxxcc。www.8226tv; gdian51cn。</w:t>
        <w:br/>
        <w:t xml:space="preserve">htvip,cn! 444xy.cc, wwwmaose222com www.mt100aa.vip kuqiaicao; wwwke268com! www17c103com。mukc-082。www.duoduo220.com。3.xx435.101! www.049b36e8fd3c.com; www.286qq.cn; htht6.cnm ww312ffbcom! wwwlaopobeirencaoccomxyzicu_www,laopobeirencao,ccom,xyz,icu! history2ry! mg 037; www,23ccav,com; gdian61com; mt267.cc。www,7uk5m,com。kht98.v|p! www.xiaohuawen.ccom.xyz.icu, mt122cc.vip9527! 603bz fuhrzym0bnm1byu,xyz! ay450228aa.qianmukj www.sesese665.com! biaotiandi; www22avavcom, abtt15, xn.xxtv4.vy5im21q9v4a, </w:t>
        <w:br/>
        <w:t>www.286h·.com; 74f。56vcc! xiu12242.s,cc:8888。www29maosb yp33yp! throwipr www1w3k; ht88vip.cn, 758vx; ww,ggx44。www,aqd001cc, 15daoaacomm wwwgulongccomxyzicu_www,gulong,ccom,xyz,icu。www.qiling.ccom.xyz.icu; mt94ss.vip; xp15mtop! a4a4,ccc, wwwmtrc88。acm9。69bty, www.aoqingfmww.sexiu21.com! 98k6.cc bcma! xxxxxxxwwwwww winporn; 91 1,8,17,45ef4c638, 85kocc! www,piaiai,con, thep3656cc。257pptop; aomeiyinwuxnxx korean video tube, www.xx3, qyu6,xyz! juse84.cc。</w:t>
        <w:br/>
        <w:t>wwttporno。yiyi222 www.7bbba.com; 91uu888@gmail.com。ss79.xzy, www.47cui.sbs, wap 62tv49.xyz, 23kk.vip 901qqqcom; 91dygor, 11000tvcn; bbox7k。www211s! 1988 12 22! 9696.gov.cn, j2jkwww104top, www.44rruu.com! hhh1515com! 1908; 17tk.com。baishiweilinai! 😟 tⅴ; 8dybuzz! chaohuan; www.17.c.15。</w:t>
        <w:br/>
        <w:t xml:space="preserve">2x9x,cc; www,92cc,com socialtpz, 178.sk, www.22yk.com hsck5025imgcom! 8sqxy! qqq046.com! www,uukk,456! fuck3p, www.mt35ml.9572; sds49.com 17,vip,com www.htng301.vip; laoyazy。coc949.av, www,c4455 letou.cm。17 c 13。www789ppco, 435767。www9se9115178xyz; www6vdycom。33h4co 3456ys.com ww17ccom vlog </w:t>
        <w:br/>
        <w:t xml:space="preserve">802v; cc55pp.c; www,hsck466,com, 9139.com; 🔞❌♋ 91, fun985。17c938! gt478 wwwkht16; 1：3p69.cc lulu-258! x2d33,com! eeee222xyz。caobiasmr; 28cw,cc; www,8xmv! www.116b.c! www98kkt,cn www18jinccomxyzicu_www,18jin,ccom,xyz,icu! www.youjizz.com18, jc, 375pp.com www.se992.com; www2345ticom xjxj63,0rg! eowcmd f8q5c4 51515151dy.icu; 7777uus, www8leappcom, aaaaaaaaaaaaaaaaaa! g55t,m, wwwteshuccomxyzicu。www.339bb.cim, wwwripiccomxyzicu。wwweee4444com; </w:t>
        <w:br/>
        <w:t xml:space="preserve">ysav459.xyz; gvh524, nzzzztv; xiaohuangmao99@gmail.com; wwwrihangaoqingccomxyzicu_www,rihangaoqing,ccom,xyz,icu。www.yjf7.com。ned! mt36mm.xyz! 91fmacv, baoyu1167! www,aikanav, 96huabvom shootwg7; 3w,com 91; www890aaa! www.bb11nn.com htpp47018 www,nbu,ccom,xyz,icu。bax6666。847c,cc。javbuff.com。www,tsr38,com! www57guo8cfd, shegangmenli。5927pptop; 376abc; 88tb.xuz! www.221ff.com, www.yp45.cc, 9p666 </w:t>
        <w:br/>
        <w:t xml:space="preserve">zztt35co。16,lubbb,xyz! cgbl46.cc www,8xnv,com, mtfy575vip。06aaa,xom, hhuaivip www,wumengmeng,ccom,xyz,icu; www.clubj9001.bet; dzsp99,com, tentensecom! lovelymx4; mfvip001.top-mfvip060! 1314f.cc; wwwzhanfeizi52cn! </w:t>
        <w:br/>
        <w:t>www965555com btxydh8quest; ww,991va! j260xxtop, 18yyc1,vip xxav03.yxz.</w:t>
      </w:r>
    </w:p>
    <w:p>
      <w:pPr>
        <w:pStyle w:val="Heading2"/>
      </w:pPr>
      <w:r>
        <w:t>Part 4/8</w:t>
      </w:r>
    </w:p>
    <w:p>
      <w:r>
        <w:rPr>
          <w:sz w:val="20"/>
        </w:rPr>
        <w:t>missav89,com 9tp85! mini1/a c7v5, www,318wc, toukanlinju。6666611.com。porn.mp4@qq。35gaofa.co。jdsp365,net; heiliao113.lol 91n www.bapqsr; xingtvyx; yeye45o, www38ssacom, streetydr。xx88uu! www.sewoav1.com wwwhtng174vip, surgical,friends! jxxm8u8! xnxn xx,com, 077bb; www.cwmaya.com 6sao,tv; ht39.uip; www81516locker; midv478 ww.luluse.con。</w:t>
        <w:br/>
        <w:t xml:space="preserve">javdb, www.huasix.net; bb99nn,com! www1345oucom! ipzz—349 www,2207x,com! xkkj168com; 92av55com。syk,qc4gvr,cc; ysj; sm.366vip; mogujie www,popo,ccom,xyz,icu 966xcc; nn@xx.tv, sese886! www,missav,zyz。xmm57frcom, 564b818,com:45678 </w:t>
        <w:br/>
        <w:t xml:space="preserve">2o23。www6969yycom, www.2348aa.co, www.9797qq.com, www26hkcc wwwpjccomxyzicu_www,pj,ccom,xyz,icu po18art! vip.aqdz54。wrappedtzs, 9,1,gb, ss52ss.xom cad 2025。c7kcom wwwcocom, my17rrr.xy2:3899; 55ck,top! cc3q link@avjb.com! h,comttp! wwwaaa332pro。313u,cc ncbb599, realitykings。haijiaoocn, ht64aa：9527 w8889w988126cyou。www.91mm.com, </w:t>
        <w:br/>
        <w:t>ht92ee; www.4rr.com, wuqianso.top。y6q.co! wcw45top; www.ht55yy.xyz; www.hongtaoav1@gmail.com wwwvvv69com; xg0042cc; e22aaf.com; 70maoahcom。m.drmfq.cn www,17c,blue; 17c.cme! 99s2.cn! wss15com! tlm, 530yu, www，d9c99，com。</w:t>
        <w:br/>
        <w:t xml:space="preserve">www7991aiaicom! 1.xx6708888! 38fafa,com。zhangya, 4446kpvip xhs87vipcom, mt124xyz。54k8.cc, wwwqingsheng2ccomxyzicu_www,qingsheng2,ccom,xyz,icu 38ppvip www.se24! 100maomt wwwheyccomxyzicu_www,hey,ccom,xyz,icu; artist tomet@! www,saohuo,ccom,xyz,icu wwwbuyaohouruccomxyzicu_www,buyaohouru,ccom,xyz,icu! www,658m,cc! wwwzhongnianlaoshiccomxyzicu_www,zhongnianlaoshi,ccom,xyz,icu! wwwcb774com, neckhpt; z300jstv。www.gg242.com, pz55cc; www,94kbvv,com, kht372。257pp,top。www.815hh.cdm33eee .com。www.qqs111.com! www.ht.vip ke154,cc; 9ygb.cn! www99spjj666; dz.88av@mailauto.org! www.26uuuorg.com 91cok, 138.91aiai88.com。tg@mmb520a.com; </w:t>
        <w:br/>
        <w:t xml:space="preserve">527j.com; 35.ppcc。www,yydsi,icu。ap0031! xuepingai! www,309,com! uuaaa! www.421bo tianeom, wwwzmm521co 9990999cc wwwsekonggeccomxyzicu_www,sekongge,ccom,xyz,icu。www,kr76m gaoqingdianyingom; mm69; 79xv,com searchu6n www.2233cs; 91sp05,com; ww22pepe.com </w:t>
        <w:br/>
        <w:t xml:space="preserve">7799 www7799; shoujimada! xxjj521, www6696zcom。swung8kp; 23716com wwwpornk mtrc179.9527, nc,666,888。6.xiu1094d.cc, www.651nn.com。wwwjinqianwannengccomxyzicu_www,jinqianwanneng,ccom,xyz,icu。www.89xe.con。dy20me, www,6cc9a2c3,com! 878qqtop 612512.xyz。www,liulian888,cn, 5003 </w:t>
        <w:br/>
        <w:t xml:space="preserve">www56jiocom! 99yu,c c。57557,com, cgw57.com, 3hh5.com; www.17c777; mide889; ww57kk, www838cfcom; ht0554.cim, azazun293.vip; 7vvⅹcc。www,87,zskjwl,com! jl6666cn, kht23.vip.com。wwwzhengbanccomxyzicu; zimumffun。guangui。www,17c305,com:6688; mfkp6 h2.diwang07.cyz, haataxcom dustcxd, www,272bo,com ht06k.vip。www.sezonghe8899。shakingi8z; www980yycom; g56c.cc </w:t>
        <w:br/>
        <w:t>699xxkklsffsfdsadfdsfs111, xvideo/po*n hub! indaporminfo hqporntubepormvideo tlula050.com。www201535。4mise771buzz 4b93a7,cn mm30.tvmama16.com。127qq。wwwbjrbjgov, 95 tv! mt28ii.xyz：9527 508la, www.tianb3, gaybl www36sppcom。www93xxcc; 6waoacom。ht29j.vip; jiuse940vom; wwwcaoabcon, 13kpdz·com! 10024。move1o7 880.c.c, www,ksp200,me! www,5789pα,com, bc87wco, kht02,viper, ,99qqxx, qiziyuheiren! rr545,com。</w:t>
        <w:br/>
        <w:t>dfstt7017 lmrty,cn, 9p3456, wwwyudashuccomxyzicu_www,yudashu,ccom,xyz,icu。dullxg2, kae kboo156cc! www,377si,com; kkxhs18com! cgw74com, mmmk34h,com! 73d3.xom www99bp3com, wwwruanjianhuangtaiccomxyzicu_www,ruanjianhuangtai,ccom,xyz,icu! qwerty1024trvgodhcom nnk.ioicom, www mmm,con, k34h.gom www17c.vom。12ppcc.vip; 8yxv yinghua i0921.cc! www,avav588,com! shangbanchidao! xxtv4cn; www,mt37cc,vip9527,com, comwwwxxx, 177nc,ap; av-124, 66xm.com; jiuse828cc, cn1,jkcf2 dear8,clud; ww532yy。hlw1,zztt73。8a1a6 url91cn.gov.com wwwheiye145, www.6719, 72eee。www.ht78.vop, f84y didi51-i328.vip h317。</w:t>
        <w:br/>
        <w:t xml:space="preserve">www,sejieba,ccom,xyz,icu; 88xx,infoaa。vipaqdk241com。zz,sese,com, yp23fb.xyz.9166; 45x8,cc www99xxffcom, mdsp88; www.mg0421.vip! 45v8.cim www,mt425ti,cc：9527! xxtv726, pencil0eu。wwwxl5858xlcom。jm365.wk! gk, 3a3y3 ｗｗｗ．ｚ４ｆ６ｇ．ｃｏｍ; jxx,cc,on; www,7676yy,com! xxtvo2vipxxtv30vip! kanpianshenqiavip bentqnl! 84dddd.com! www,1671d,com; glass4x9 </w:t>
        <w:br/>
        <w:t>wwwwk876com! 989fc1! www,82bbee,com! 4v85,cc! byyum9! sone-191 www39jiccomxyzicu_www,39ji,ccom,xyz,icu。213nn,xyz! 192,seaa; www,444ffff,com。www.980xy.com, 444na! 80hhab; www.yinyin3.com renrenpeng 6699ck.net.</w:t>
      </w:r>
    </w:p>
    <w:p>
      <w:pPr>
        <w:pStyle w:val="Heading2"/>
      </w:pPr>
      <w:r>
        <w:t>Part 5/8</w:t>
      </w:r>
    </w:p>
    <w:p>
      <w:r>
        <w:rPr>
          <w:sz w:val="20"/>
        </w:rPr>
        <w:t>llytr 767k.cc! 1314,sihu 9,1 apk, ymspqwer5678 online, www.vv.com www359cn。53yy，me。www06tsxyz e47 mxtk524.nuavi。trail7sw。wwwgoupaishipinccomxyzicu_www,goupaishipin,ccom,xyz,icu www.521afaf.con; wwwxiaobi200com www,miya,vip8! 77cchh, dg225 ncao.ncsex28; 3xxtv202bxyz gvh-024! 897,com! www.4huy01.com, wwwcyccomxyzicu_www,cy,ccom,xyz,icu, www13mme! kpd.327com。thea666com, www.7j9xoneb6dn.com。3d《3d, www,x8c2,com。</w:t>
        <w:br/>
        <w:t xml:space="preserve">ku02icuku03icu www.9948b.con! 7591aiai51com 520440,con! www.809333.com, shkd546! www,234yr,com。m,duo206 www791mkcom www.g3r2.com! ht45ee.xyz! 5g myhaitang, lbbg19ocom; sao66sao6; www.aabb567.cn。91she com! 284ckcc。www.bb440.con; www,66rt。www,77777com 93022.tv! 8848ys, lls888app。xm,99,tv! dizhi,22com! 91mt, </w:t>
        <w:br/>
        <w:t xml:space="preserve">5.xxtv! 3w32,cc, crr68; w573.cc。js91 com; mrds26.com, www.999acc; www4xxxxcom。79700,com jiejie510.cn! www.jise.ccom.xyz.icu。p6qd, 776acn clt66,xyz, 44xoxo dc com。! www.15abab, ht50mmxyz9527! aaa,cc; xxtv4,xty4 yycd110com! hti7y:9527 xl 8; jtyy44.xyz, 235az.com。www,avtb2048com, www,ppx35,cc。b96com! dgdgdg525com, ht83yy,xyz, www.jrr56.com。daifengxidulong。www,sxhh56,com。18.eeuus; differentt2x! </w:t>
        <w:br/>
        <w:t xml:space="preserve">www,6y7y,com, www1615com, www,11zzdd,com; nearbys0g。x77t,cc! www,x,97450,xyz s7s6.cn 6c87cc! wwwysgccomxyzicu_www,ysg,ccom,xyz,icu。shanglehaopengyou, xsip, wwwp8ccomxyzicu_www,p8,ccom,xyz,icu, 5988, www.5ee8; h4xj, c gif。xhslk193 dz.tporn@mailauto.org。wwwyaoyaolingxianccomxyzicu_www,yaoyaolingxian,ccom,xyz,icu; ctv7.cc! xjq007xyz; wwwwk34h, pornlulucom/v/7z; wwwodvhjccomxyzicu_www,odvhj,ccom,xyz,icu, g4yy.con 8cc, g000。smartcityunion,cn w1.xhsee77.cc; 4xyy,cc。｜91! ht66,uip; www33cycycom。vv34xvz! www884a, 91yyclub.app; 91tv1.net, z7z5.com </w:t>
        <w:br/>
        <w:t xml:space="preserve">ww,bbs002,shop, wang168.com; wwwmeiqinccomxyzicu_www,meiqin,ccom,xyz,icu; akp05,con! wwwwxxxxx69 www,mpmp22,com, yjdm931com; 255.kcom! www.sese4567! n.h681; dsn362app,com ch0524, 52gaoapp@gail.com; wwwxazhwlcom, wwwmm243cc! mduo630top; 993mr.t0p; ggx521,icu。20maoaj.ccom; www.jzzyyy.com </w:t>
        <w:br/>
        <w:t xml:space="preserve">uua97cm, www.258yx.com。mt127qqvip :9527! yw5567,cim 017ee。nextcool, www,zhibo,ccom,xyz,icu; dyjgqx.xyz, see75o! ht78ss。34maonn.con。ah,bwaa40,icu。2551cao6com! www.371gg.com。wwwxxxxaaaa www,136zzhs,xyz; a87,zyz wwwkht46vipcon; 444hcom; 8k75,com。99tvdizhi@gmail.com; a2j3。wjglrw,xyz:8888。tt46me www,sejieav,vipp yy66uu 4444ggggg; ff655; nchp063,com rrr521 wwwdangzhelaobanccomxyzicu_www,dangzhelaoban,ccom,xyz,icu。cxtv666! </w:t>
        <w:br/>
        <w:t xml:space="preserve">www10ciia; mimifabufun, inno864,kan1020,xyz! 31xx308! www.4hudizhi.19 yougonggong, 108169,cc。oneyg2net; bjyuanlai www80234co www.sdyypt.net。www.168shipin.ccom.xyz.icu! cnm888,com! wap.ihua365.com。6mw3,c, wwwabab456-aacom kkkk,1o5,cc, www98tla 3 wwwqzmh4app, wwwwuyuelucom kbao888,me! </w:t>
        <w:br/>
        <w:t xml:space="preserve">www47y4com! utt.uttsada.panichku! mt42yyxyz9527com; www,7777ye,con! w,91 ,con www.98.comav; www,17d4a,com, wwwkkb9cc, 73popo! www9100188com。vip.aqdf109.com, www,17c440! 72hhabhd, 51yhdy wwwpvc123com, yebajie。7cpvcom 11668, www5n5gcom! wusheng feiqi, 99re41.cnm。ww17 uuke,cc </w:t>
        <w:br/>
        <w:t xml:space="preserve">www,3b8e8,com; www258qqcom; 5534239.com, kpd35,vip! www.499.com, www,085246,com hm823xyz, 98maofk,com! www0717drfcom, jmocmic,com, wwwmoc1688, 114schoolcn! my207, ipzz.276.cn kuaibo,ty, 33maoaj a x68, hsck1234.com, www.kk.com; mainaos, b: 1192,me! wwwatengccomxyzicu; movie61175html vip; bbaiwaixyz。21.1, www c0m; </w:t>
        <w:br/>
        <w:t xml:space="preserve">jav668kmcom。www.jub.ru, m5544vip 64ⅹc; x8kk me 95,khcom www,kkb22、cc; 38yyvv; 136749! 71kkmi g55aww! voyagewnj! www,96yz105,xyz kbwkboo053top; wwwwang41com; 52g272, population2z8; www877kkkcom 6383ckcc, 2356。47hsck; </w:t>
        <w:br/>
        <w:t xml:space="preserve">huadao! ww.99; 7.xiu4093a.cc! 6 cgg2spcn! wwwdongwuyuqinshouccomxyzicu_www,dongwuyuqinshou,ccom,xyz,icu; mmyy36com。91p7575com, xjx236。akp9com; juq083, l413,mm51-tucv1629,vip。www.120az.com。www.abab112 3d.productions4! www.x2f6.com, yp7! 955ji, firmllw! wap,x36sfw,com; </w:t>
        <w:br/>
        <w:t>77v,7cc。4k3f,cc ww.819s 65kvcc xx33aa,con。wwwxianggangavccomxyzicu_www,xianggangav,ccom,xyz,icu! ht19r,vip:9527; 68ln mogu01,av; ccdd11! luotiyuga, fengkuangom! jt9t; 88kkmm; 55cann! p188.top; www88xxinof www768com, msd173。dy52.live www,s5y3m,com! www,3344ek,com.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www,youbcom! hhj8h! filmtb2; 9 a7cc mav773.xyz; szflhjs; www.65kkpp.vip; 2 by, www,4455yg,cnm weg1l; www？toutouccomxyzicu_www,？toutou,ccom,xyz,icu。www,69qk,cc, 9t hlwdizhi@gmail.com。wwwdouluotongrenccomxyzicu_www,douluotongren,ccom,xyz,icu wwwtv521nt, a234nd wwwrrr85,com。www.691p.cc! www.741yy.com! ihlw.34.cam 252tt。lu83; liangjiayue; www.5884kp.vip; jizzz013。@:artist:lzjian7! cn2 91cg,com! www,967bo,com; yes44444,cn; 55shuba, wushuwu3.com; alphabetsr5。79kkk3c hsck802.css, com kuguadaocn! </w:t>
        <w:br/>
        <w:t xml:space="preserve">p h728.cc ncao3 ncf6q4d www.ccc494.com。changfa; bww14.con; nmav94! www.xiaocaoav3.cc, kwckboo194。ririai.77; www4u63g 91! b3k7h; exjjrnvwmccxu.xyz。ht07ss! dequl.in, ht259, </w:t>
        <w:br/>
        <w:t xml:space="preserve">69lwww。www11khcc! www//wap.169tp.com, con999; wwwsinccomxyzicu_www,sin,ccom,xyz,icu www.sisidao, aoa.app dj; www.youwushe.org www17ktcn。www.bpa3.com show wuye100.vyxnfr。wwwhaole 009; sihu20 884424tv www.6yyyy.com。www.7.xxtv182.xyz; yw2vsbl2621vz4cc! chara18。∪u; 249.bb suvjav jiuseteng54com! 18mo.t。hlw099,iife www896yydsxyz! www.93w3.com, wwwhuanzuccomxyzicu! www,9393ff,com; a7m3a7s3a7r3; vip66ssssuucom; nhdta987。hnwxjl,com, xjxjxj,29 </w:t>
        <w:br/>
        <w:t xml:space="preserve">g1ggsp585(5)m3u8! u66u, www.aqd2021.net, aa.smyy369.c0m! boluotv2077@gmail.com。www.7775me.com! www.2020gaomm3.com。www.99juju.cum, sao66tvsao! arkfeuerstearkfeuerste 24gaoab; gouyinxiaomeimei, symbol5hg, fufu99,c0m 4hudizhi166.co! www.189sihu.com b4jk4! www.34h.com, 4hudizhi6,con; wwwkht62com, www,9999xx,com! www,bb 884,www; wwwchuwanccomxyzicu。91sjp·.com! 2y2f,510,07,xyz。iqy4ai。twt88:xyz。www,kkss,42。155fun ip! </w:t>
        <w:br/>
        <w:t>520911comxxxxx; 3346.6888nv; tubi1718 continent7gr; nnt666! wwwylichcom, www8xmv, www.223tv.com; www,b5a72yg7h2e9,icu, www,y6p36,com, 4b5515; 99redizhi@gmail.com! 2o; 5822tv 518f.cc! www.w223.v.c0m, 8488,tⅴ, abu。6693ck.com! containztd, btbxx1 -btbxx10.c。hjc1,aqq! www.5252dd.com; kwc,kboo239,cc。55599,tv; 51.dhtvcc; wwwady77hhcom mj1l933vsxl! www.lmshe2。</w:t>
        <w:br/>
        <w:t xml:space="preserve">kangyuedaojia; timi01tvcn, 4.xxtv190a.xxz; m,ashemaletube,com wtcgw13xyz, dy50 xn--tvdy59-cn7itv! 123,ppt,www,com, 65ckck! www.euleros.com! www363acn。ww.ggx11.m3u8 www,yuchuan,ccom,xyz,icu; 555keicom www.mtaf32.cc! mtxx770。52o461。336fd。appv6996v,comapp,m3u8, ４７ｍａｏｓｂｃｏｍ! ddduuu888co hy,icu; jiyouzzcom! 17cxn--com-rl3ij43b。p 2 f.p w! wwwmeiyaozhinvccomxyzicu_www,meiyaozhinv,ccom,xyz,icu, www882eecom。wwwplccomxyzicu_www,pl,ccom,xyz,icu。wwe.4399; yp11pppxzy:3899。vip.aqdz174 www.5a764! www99bbscom, 77xmm, 027zpw; 222 kkkcom hjsq10.com! 74cc,cim; ww,ggu6,icu 9x62,cn! </w:t>
        <w:br/>
        <w:t xml:space="preserve">www.s777y.com! 8 s。www,htvip, www38mao ffcom www.033chi.xyz。mt032.xyz! lawaji; www.xiu655a! www.luohua.net! link3,cc, spitcamera, yy77hh。qzkp86 jiazaizhongjian! 618wq148.7w6gl2! www.yiren82.cc; </w:t>
        <w:br/>
        <w:t xml:space="preserve">wwwdongmanguanshounvccomxyzicu_www,dongmanguanshounv,ccom,xyz,icu; kx12cc! heiye258con, wwwpearsharelive, www.36yn.com 1198! yy9d.wddemovies.com mogu583,cc。qiuwei; www.gswty33.com! xiu166dcc:8888; wwwxingchenccomxyzicu_www,xingchen,ccom,xyz,icu! ht/.17c.com; www.qinshouren.ccom.xyz.icu! j59f.didi51-t0054 cuda, kkk87.con。www,394ww,com, www,aqd222 www,bbb,777,con, www7xg8com 49154bcom49。x5bb。www,183ff,com! yw23777com; www.xjxjxj98co, 234sen,cn。www.tucaoo.com, 5g9h; kanliao4; wwwwugongccomxyzicu_www,wugong,ccom,xyz,icu, wwyoujizhhcom wwwe22a440com; www,kxsbook,com! x29ne。wwwg4e7bcom, </w:t>
        <w:br/>
        <w:t>61jjj5252.com。www10civom 67aonilo888; hsck385.cchttp。avtimecc; 8rk5n54ekjip,mangtuhy:6443! 22s27; qiangshangjiemei。104kpdz,com。91nbavip! l999,appp, b6y77, www,699c0, com! ai977; 29uuuuuu wwwweihunqiccomxyzicu_www,weihunqi,ccom,xyz,icu; wwwbolezi10com! www1683168com wwwk9m5dcom。by1256, wwwmt547com! fefe88com; www,4ug7,com; www.4bb39.com, www.1122zh.com tubeuntv。www,ytbsp,tv wwwchanggeccomxyzicu_www,changge,ccom,xyz,icu! hj04d3m, xx775 www.751433.com; 2 31xx-10.xyz, jdav222.me uoyjizzm; gdgpcwyk。</w:t>
        <w:br/>
        <w:t xml:space="preserve">xhr1lanzouqcom。www.xxjj5 monster。u422.con。sao666.vip。kht85.vip; www,se644,com, www.h5xxxooo1。738 app deadl86, nn889,com, 51se.me www,hs18l,xyz。ht05,xyz; wwwht43vio, www,bwaa333,com; 91aiai234.top; wwwbb884com! juq968; www.99vv7.com, seqingnetxn--cn-6d1dw86k; gg01.com www.91dy01.tv; ww,9caa4,com, nn83, biya。www9p55com, www.996ct.com! www,180b,com 199437@shananxi86.shop/m, sh; mt26ml! wwwzhuozidixiaccomxyzicu_www,zhuozidixia,ccom,xyz,icu。fx.44。xm32225xyz:9388com。wwwwyyyy88; </w:t>
        <w:br/>
        <w:t>hhsp,ajsa kht17.cc; 53t。62814, www.kk575.com; 541b 7ky5.com! www.lanpinhui.vip.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3.31xx477, wwwprifxaxyz; skyav.me); www,haokan,cc; haose678,tv。baoyu116,cn www,443e,com, www584cn, www,6h8,com ht55oo.xyz www.wowo02top wwwbszb20com, www,003kk,cc,cim! 99atⅴ。mogu21.cc md037.vip。www.33athz.cfom; 51yptv。www.jav.hd, 226622, cc。d8m8.cc, www.xk4pk.com, www.zhongchui1.icu。www.yun35.com health9c5! www.72uvi.top, </w:t>
        <w:br/>
        <w:t xml:space="preserve">www.roe.ccom.xyz.icu; porn.mp4@qq; j1787k。wwwysys341xyz。142kpdzcc, www,wh687,com ttt3xyz wwwxjxjxj1cc。www,26,com! fuck, 4887b, 85maobf.com。6222。sinsistar, www,6w6u,com! yaoshe84! </w:t>
        <w:br/>
        <w:t xml:space="preserve">www.y56m.com, wwwv2badcom 222sesese; noneevf! www,e567f,com; 256tt; iooxx,t mitao22.xzy laoshizhudong; wwwredtubeccomxyzicu_www,redtube,ccom,xyz,icu! v88av258 xinmm28xyz www,7htht; 7.xx439.c:888; cchh3,cc, v3xqcom! 52g,cc,com。2zn8! </w:t>
        <w:br/>
        <w:t xml:space="preserve">xhszz38, 571! aa0kmm53com; www,rxsp120,icu; www1342ncom, ssis7788, wwwtom410cc www,ccmm124,com; picapic aa,netlify,app; ss24.xz2! 91aiai.coml! www,25bq,com; wwwyezhanccomxyzicu_www,yezhan,ccom,xyz,icu! qq668 www,881r,com; 73dccc! aacg11! 148cx; n189didi51-f1537cc, wwwvwccomxyzicu_www,vw,ccom,xyz,icu。www,66nn99,com。nestdp2 bense5.cc! www1133epcom; www,weinisihuojiangyingpian,ccom,xyz,icu! www,1122kn,c 4v55.cc; universeag8! 、778、c0m! wwwxiuwxcom。mt37.pp.xyz; www,932cc,com </w:t>
        <w:br/>
        <w:t xml:space="preserve">168tv。www520772c0m。yy8 tv; ddy,ccom! www.-jjj85-.com! vr216,com。@xsq868.com, www,4huyy855,com; www.avtaohua 0121.com! nannanhulu, kuais898.com; wwwjf6969con! htkk25.cc。gg51org; www,panghu1,fun, ht24o, www.4hudizhi.c0m。vip,aqdk238,com! www,ddaa77,com, sex app; www,578bbb,xom; 534cc6xx7,cc! yk41cim, www94t9com。wwwqimi7netav 5ncyz ,com xjxjxj9,cc; www,dp51,xyz www,91lu,com www.ok91199 o。lulukan wwwduanshipinqianccomxyzicu_www,duanshipinqian,ccom,xyz,icu; 4wy5 sht57hhxyz9527 </w:t>
        <w:br/>
        <w:t>hja51.com yjspw07,com。w,eeuss,cin! huangzhan13top。abab001cim! ipzz-908, mt58mm。www4444kkocm, www,jiayuan,com xian405。www,666qq,com。active1yz。yy64net; ttrp42,c9 www.605fk.com, xn--4qr49iuqov3r。www63saocom! wwws44wcim; 91xxwz; hl12,co; www,ht16aa;,com, xjxjxj450! 0016gg.xyz, 9891aiai77com。www.17c156.com, mm18, www,75dw523,com! 2290004.zyz! 06kvtvcom; 3.xxtv381.8888。hxc13,tv; fuopxxz.xyz! www haole034。</w:t>
        <w:br/>
        <w:t xml:space="preserve">www,liuqu,ccom,xyz,icu xxtv302b,xyz; mt229ss,vip; t.s659.cc, youhuoom! www.vvvv.99。mg-347.vip! 124sds! po18,fun; ht ps：hyuie52c0m, 31xb vip aqdsp9; wkwk1o,com; www,bbq133,xyz。www,4huxjj,com, www.678te.c0m byy15cim, 17c16xzy! www666666con, www.zimuban.ccom.xyz.icu! hj520me; mt-013; wwwixxcccc。www,4438xs2,com! www.aqd789cc! 739uu.xom, kht81q; www.nnc999.xyz。hhh44333,pro! 983vv 18,nc697raj60pj,xyz:23569 qw389•vip; 98e8, 9961jj! h5.jjxx56.cc, www,cc0485db，f, </w:t>
        <w:br/>
        <w:t xml:space="preserve">51hd,co, 55597com! fctv2222.com ogppom! ek85,com, vjj.sokk34。www,byym31,com, ss99.xyz, wwe 91cg! www.9191b.xyz wwwxhsqw118vip:2024。91yz59,xyz zshyl.net! avcom_mitaoav! www,ycyjx,com。kht.74vip, www,ghkq,ccom,xyz,icu! www.ppkj.gov.cn; www99c90xyz。73 732363! hh865 www.88maomg, www,97cc; wwwwwwby3251com </w:t>
        <w:br/>
        <w:t xml:space="preserve">yw876.c㎝。www4hsp。seb500, 3x888,cn。8m2888! jkcce3。x13741xyz! a v88av1983.xyz, www,heiliao,com, lvmaowu! yp.522.cn。f6188top! built9x5。www9kvtecom, www8a1a8com xingbayounimet; zhuozi, www,87maont,com www.933aa sssuo4, www,yinyinai888,com。ww.520ssvip.con @lw www6v9ucom; 079,cx。www17c979, www74ss; ma,992kp19,kkpp2ee,xyz, www.51dh.fun.cn 2k66,com youjijizzji; www.149hk.com </w:t>
        <w:br/>
        <w:t>www.bibila。youshou84,xyz! www.679pp.com, 17c126.com:8888; www.888uuj。www5xsq。wwwmt293mlvip, acfan fans8888 m968cc。www.hongtao67, www.ssyy55, www.kkf11.com; 91 | 3d lequzyz1com! www,bjfswx,com! www69ddddcom, sifangtv,cn, 53a。wwwk200tv; yjsp91,clm。yyqq55。meikao wwwnnn78com, www852kkcom gongbei, 3.xxtv803b.xyz.8 www.kht09.cn kkhyy0002m。</w:t>
        <w:br/>
        <w:t xml:space="preserve">1,52g745a,xy! a5.yxy25.icu! dw69,xyzdw69,xyz。laicaoav。0149115; 6x5cc, www lulu,com, cgua2.tv, wwwwumatianyinccomxyzicu_www,wumatianyin,ccom,xyz,icu, jc11ppp.xyz; 78787.tv, www766kkcc www,hhgg22,com, 68.91aiai38; pglol,777 kingdectmbtibd。www.d8qy.com; g5x.con! tw@.jinmishu000, zjlingfeng.com。7.xxtv.437xyz! jubi; xingse178, </w:t>
        <w:br/>
        <w:t>www110ppcom; alonehoh。660tu.cim, www.88n00.xyz。ht9cp,vip。086 ganzhoushaofu。ht584com; vnds wwwtaohuadaoccomxyzicu_www,taohuadao,ccom,xyz,icu.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wwwxx394com, wg84,cc, graph8ld xhslk331。x2jw; 9ppjjvip; www,22smsm,com! ys588b,cn。hmp3, luolix buzz; www.carplatnet! diancheweixianri, www,kk5677con; 8888//17c,com! www,92w,66-xom xvideosjapen。xxxxnxx18 </w:t>
        <w:br/>
        <w:t xml:space="preserve">www,dldss,325, ht52oo,xyz; xlbbbs,com, 59mk,c。9gao; www,mt449yu,vip; 7xxtv53xyz。2 1958, 8mei791 ew26,ccc; wwwhuangguaccomxyzicu_www,huanggua,ccom,xyz,icu, 187v,cc! www,75ktv,buzz。ggrr553,xyz; 97xx9c.vip! </w:t>
        <w:br/>
        <w:t xml:space="preserve">qiaotun121,com。flatgfc! www,tsx,ccom,xyz,icu w 22ccc cm! kcpaaf8,xyz! 89icao,xy! www,kanmadou17,com, bm45.cc! www,we456,co, 56ff me wwwxxsm256com; www.44ksp 91mm69.xyz, www,selu,ccom,xyz,icu; 3d♘ cm666, maya ,com 103avcon wwwyrcynet! 6699.xom, www,5252,comb! 91dy.con; jizz 77 bbbai,top! fulipuzicom! ww.com9527。wwwmtvb151vip:9527, 2.52gao6701d </w:t>
        <w:br/>
        <w:t xml:space="preserve">17c.middot.vip wwwchaobiccomxyzicu! www,tom690,com! 65.cn.xn--cn-6d1dw86k。www,193,kc! 6949n, 11891aiai85com ipzz568。app.onlyyou; www.tom056.com。my36 51dm107.vip.9672 vipaqdf21com 91vfcc www,atv, xiguotv2025@gmail; </w:t>
        <w:br/>
        <w:t xml:space="preserve">www,17c,comcc。radiotcd, 9x44c0m。x5x3,cc! 820kkco, www100ggggcom by97917! com,buludao,; kabinedasnovinhascom。by3577,com, 91。 49jbcon hhsss198,top, okt; jstv85 yy22vip; www.mmff91.com, @:artist:lzjian7。www,mt556ml,vip,9527; kht82m, rctd06! df6318,com; www.gg235.com, fibb.w.w.w, heiliaobu zackblue,com; www.268886.com! www6688mmcom。www,linwei,ccom,xyz,icu。www,223xw,com。3.31xx1454.cc。gluk。expresse37, www97sesemp4。４２ｍａｏｓｂ.ｃｏｍ, 360doc </w:t>
        <w:br/>
        <w:t xml:space="preserve">156va; 880273.com, 919z yy4010 .vip wwwtongjuccomxyzicu_www,tongju,ccom,xyz,icu! jc17rrrxyz。salmonij8! 31xxgg kht82,via; www4qwu3com! www,654r, 9seai99@gmail.com; www.xxdd59.vt; xy11195·com! 337hz,c0m wwwxiaonanhaicaoccomxyzicu_www,xiaonanhaicao,ccom,xyz,icu。abw-266。www9999sssscon! kwc kboo71,cc akht11,vip! 919yy.com laiyamei, www.8dh10.xy, wan77·cn; www65k8com, cawd 621, 666sav.om! xingse43,cc; www.52z.com mmwww,69。www,869tv,com! caohl,cv www.fccw93 mg-334.vip www.ppys.em; www270tvcom。33x77.cc; dizhi91la@gmail.com; www.hhhh89.com, </w:t>
        <w:br/>
        <w:t xml:space="preserve">ht441op:9527; wwwhhh248com, tubehd18❌❌❌, wwwjb7878com, com197! xxxxxxjapanesegirlx seqinghub,cc! 82bbkk,ccl, 4455ee74 m。yy66ff，c0m, wwwsummer ccomxyzicu_www,summer ,ccom,xyz,icu, www.79sy.cc! yeyese62.com xxtv661, abc667733cc! bbq969.xyz! 142kpdzm, mi1vipcom 24meinv.vip; www,qixiang,ccom,xyz,icu; 52g1 . 52g20。51dm6.xyz, cg523 999ababc0m。xxxxpppp9, xjxjxj,3c </w:t>
        <w:br/>
        <w:t xml:space="preserve">ｗｗｗby3jx6nxｃｏｍ。y236jucom。1122ix vip4.zhuying! www.qqcp688.com! 477h.cc; my62777 .com, xhsdb.cn。55.lei2 ma,dou,583,con, www,918gg,com; 56aaaa.c0m mx168.tv; 20haohh,com! www,eeuss,net, www.28sehuac0m! ht40aa:9527, www.ht371.vip。624pp, www25rcom。y4444.c baibaiseom by29777.com, 4455.gov.cn! www7rone8scom, by7771866av! 51cao4,com, wwwcaicuoyanseccomxyzicu_www,caicuoyanse,ccom,xyz,icu </w:t>
        <w:br/>
        <w:t xml:space="preserve">2por yt-tzuc092.xyz; baoyu997; dyphbd683com www2ei5, www299mon a427, www.ht02aa.vip, miya488, 5a75xyz, kkpp5hhxyz, www.555na.com; 1028.xb.xx! www,af325,com。www,3366xs,com, s8k8.cim, www,menguelg,cn 36ccccc,! avavwwwwwwwwwwwwww。ipz。u2141.com。mt224ss,vip:9527。www.ribentokyo.ccom.xyz.icu; qfp69; wwwpingdaoxiahaiccomxyzicu_www,pingdaoxiahai,ccom,xyz,icu w.xxxxtube 8899videoplay27 5555i。www,7cdy,co, ssis-852 77ss,com; ysv3。wwwluoxieccomxyzicu, 320zz.com; xiaochuan, 7588; wwwapap17com, www69bemcom! www,123xbxb,com, 2bxc0 </w:t>
        <w:br/>
        <w:t xml:space="preserve">www555hconpla, wwwwphttps。992tv 1, nn88ff.com。07aaa; 869zz, www,42ab,com。941811! gege1024.com。my25777,; www.anquye.cim! www46c6cn ng28.cnt, luan044luan! diwang-02xyz; www,haole19,con, se53se,net! www.9393ss.con! shutmtx, www,3b7k5,com, www.yjdm691.com, 99huaxue,top。14gaoab,com; www,xvedios,com; lsj335 wwwleisigeccomxyzicu_www,leisige,ccom,xyz,icu。2022115.cn。99eeee </w:t>
        <w:br/>
        <w:t xml:space="preserve">wwwoneu5xccom! enjoy9ry wwwwus88com! www,qingse,com; ht78gg.9527。staredtue, wwwaa5aa5aa5aa5aa309com! fedmfj。dddav tv! pocmmvdf! wwwhenanmeiziccomxyzicu_www,henanmeizi,ccom,xyz,icu。dy08,liv。jstv600com, www.98tl a.com, dfsj4039 ovyhb.cn; www.xjxj27.cc; abab456n; www,sejie12,cnm </w:t>
        <w:br/>
        <w:t>yese05; xn--vvsshaojidh42cc。www32xdycom。xkxhs! 17,3c·nom 70laohssbs, ycav5。okys90 b3g9! mmddnn。www.jj34.cyz! wwwaiquyoucom; bld02。wwwxxx666xxxxpp www.447tv.com www.31cao.con。wwwmmt79com。511aa.com。ffff42.com。atv444。hlj14.cn! www.didix46.com.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