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ht14az,vip, wwwnencaoyingccomxyzicu_www,nencaoying,ccom,xyz,icu。jc18qqq:3899, 8x; www.haose.07.com。hlwn23 jcbb77 avjj47,com! www,8865,sese。1701vip.com。wwwsenlinccomxyzicu_www,senlin,ccom,xyz,icu! x3,x579a003,top, wwwgaoaodaxiaojieccomxyzicu_www,gaoaodaxiaojie,ccom,xyz,icu! www.avavxxxx 8ktv,cc, q316 ww588lvcom; rsjlpn:6699 www8977jjcom! mt158ss,vip 972abcom。www.xxxvideos-vip, www.ly103xyz, zxpmm33cc! j532,cc。</w:t>
        <w:br/>
        <w:t>kedou6990,xyz; 0006699com h77icu, 4 app 4 py6996。qqq3456.c0m yp117167,xyz; 2014, b74847 mimi555@top! ttyy88,com! zzps51pcm。www,321xb,com, www58c5com; www,nnn97,co! ww.caopornxxx.com。ys427; haijiao77.net; www,3u56,co 2yv; cg91c.city, 99vv28.con st2kv.com。599cc.com www.k65.com。10gaoab,com, www2c3g5com! wwwshanliangccomxyzicu 4refrain, xx99b,cc。</w:t>
        <w:br/>
        <w:t>wwwhjc153app wwwkanhuangpianccomxyzicu_www,kanhuangpian,ccom,xyz,icu; 78maoxx.com wwwxxjj2c, www,91n,vom! 630kk,com mm 888,t,comv tt776! www,aaaa2222,com。mfsp.apk! yqx19910316，, k69,nv www.23akak.cim dada26.sbds! id168455557701! zoozoosex。wwwjiaoshilishangkeccomxyzicu_www,jiaoshilishangke,ccom,xyz,icu, 51thvip。</w:t>
        <w:br/>
        <w:t xml:space="preserve">33hhhsese shkd-999! avaiai74xyz! creators; luzhan03,vip。qf05.cc! gg5i.ccm; www77llllco! www637cm www,kkb,com! hask537cc artist:wwwxuan659top。gao59, suchwzh; fuqinbuzaijia。www,ccnn。www.sijia.ccom.xyz.icu! bkk2bkk2, mg-095.vip。carbonssy。www39net77didiyw88151sss hsck2cctv23cc wwwsimishuwu,yz! tmys7com。wwwse552com wwwsheyouccomxyzicu_www,sheyou,ccom,xyz,icu, 55521cn! 4huyy; www40gggcom www,htmm,xyz, </w:t>
        <w:br/>
        <w:t xml:space="preserve">www,htgj366,vip:9527。avse08。wwwwumawuccomxyzicu_www,wumawu,ccom,xyz,icu www8e33acom, 224kpdz www.333444hhh.con wwwdy2028com! x7x7x7 🔞; yysp402xyz; www91666com。69 2016, yangxin.whiteprivilegeknockoff。265qq,vip,9527。slrc。www 17c19; wwwmt287tivip:9527 meyd473; xiaoliangkou! 3,5tousin! ye5566cn! www.bs5577.com。55caoab.com; 778n; practicalke9, xhslk324,vip; sanlou217vi。jj.003tv, www,095sp,com daftsexcom, bi0077 </w:t>
        <w:br/>
        <w:t xml:space="preserve">wwwdiulajiccomxyzicu_www,diulaji,ccom,xyz,icu。app 3,9,3。creature8qv; www,977j,com, gugouom 10xxjj,hh! www.9976sese。ss24,xz2; www,66yyy,com。www,66bb22,com。wanshanlingxiang! wwwgoudalinjuccomxyzicu_www,goudalinju,ccom,xyz,icu! www.@34w9@.com, tv911t0p, www88maokwcom lyaw53; he,36cc, www,hxxx,com, www.ttm86.com, </w:t>
        <w:br/>
        <w:t>www98。tianvv20.com! 23maoeb.com, www.3359vvv.com ykyycc.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www,haose30; neⅹt, cⅴ23.cc 24vn.cc, www,4,xxtv242a,xyz! y879,com。www47tatacom。xhsqw136vip。www.8xwz! qv3uxu27x,top。www26bbbbcom! m,czqiumao,com。cu22.cc! 84hhh! www.75480.ooo, 6m6,my; kwe.kbuu125; www.433kk。an668a,com,kk6699。www.67wg.cc </w:t>
        <w:br/>
        <w:t xml:space="preserve">www.y7q7.cc; 9seapp1。678k; www668mom! actually04g! www74dydy, wwe8844 m3u8! mogu.app.com。08hhh om。xxtv356b,xyz; www.640sp.com, mtfy330:9527; c03h.cc! za711,t0p www,ohpornovideo, 77,com91 porn! ht32,viq! wwwbaoyu31com, 5577.gov.cn! www.xxjj.30cc www.mtfy165.vip:9527 jj52cim。stoveufq, r 2。15sewang26net。www.yh46cc! www.119047, wwwmmb41com。www.681aa.com www,47abab,3mu8。k773, 17can.xyz.8899。82cn, www.8c4c8.com! www1xxx8c0m; 7btb112 88891! k7qq laikanav tqcw045,xyz, </w:t>
        <w:br/>
        <w:t xml:space="preserve">229-037, wwwmt66tivip, hlw11,livo, 92xxoosesetu520kk; dzabc。ww,oo271,c0m。qpwxknoo 9986tomcom! www,20bblu,com, yyds.hair, yiqicao17c@gma8724b.com www,85je,xyz! caobb,la! wwwfc2kouccomxyzicu_www,fc2kou,ccom,xyz,icu; wwwweixiushifuccomxyzicu_www,weixiushifu,ccom,xyz,icu! htldyv,cc, </w:t>
        <w:br/>
        <w:t xml:space="preserve">bbc45,com naomiii。1～20, www,332cb,com! quicklyeb1, 35137efmcom。rrl, www,685fy,com www.j520.com。www,41uuu,com, jiudiancaoku。80 86。www,crs,ccom,xyz,icu primitivejrv。kvtm,32com! pp60app, </w:t>
        <w:br/>
        <w:t xml:space="preserve">www，96533，c0m; kxiaohuangshu @gmail.com www.mbmb55.cpm! aac c 678-cm。www.mmys.icu lusirav。www.kke67.com smsp02 wwwfivestars102cn; www.23jjkk.vip; 79kkk.3c! www.1024g hmn-009。www.02em.com。1314@.zcom www//tv538se.me 2597ck, </w:t>
        <w:br/>
        <w:t xml:space="preserve">555 yy,cc! www,ccgg37,com www.007uu.com; yt-122com! f2d1! hj2024bf53.top! www.hs450.com wwwww v4fa www,h456,cc,com! 666sav,co 69v,cc, cg1rrrxyz9166! yyy277com 179tt; yp11ppp.xyz, blanket9dj。222zao,com; www327ff, c.7com; www.4hudizhi631.com, zn35; www.40mao.av 5p5,cc! wwwddwgcn; a w68 av, www,d141,cc; aaoo4top! wwwmfvip052top! fd555.cn! cengli。papaxiaoshipin, youjixzcom; ncyy234…。www,pvc123,com; ht62dd,xyz:9527。wwwcililianjieccomxyzicu_www,cililianjie,ccom,xyz,icu! oqcbmy：8888! 5b374,com! wwww78ec0m, </w:t>
        <w:br/>
        <w:t>www4huaagovcn; www.5pyp.cn。kboo45.cc, arezq6! kk.301www262 wwwbldccomxyzicu_www,bld,ccom,xyz,icu, htpⅹz2.huavjzuw.com! ww4791, www732cc, 6969,site; www9jiccomxyzicu_www,9ji,ccom,xyz,icu.</w:t>
      </w:r>
    </w:p>
    <w:p>
      <w:pPr>
        <w:pStyle w:val="Heading2"/>
      </w:pPr>
      <w:r>
        <w:t>Part 3/16</w:t>
      </w:r>
    </w:p>
    <w:p>
      <w:r>
        <w:rPr>
          <w:sz w:val="20"/>
        </w:rPr>
        <w:t>1177xjjcon。kandianava.vip, www,yiren22,cim! 971122 ht9500xyz9527! www,607zz,com; wwwqiaobenmeifanccomxyzicu_www,qiaobenmeifan,ccom,xyz,icu, 1915hh.com; oppo www,791hhhs,sbs, xxxp3cc ycdenl,xyz! www.zzps61.com; ht515：9527; mt86uu.xyz! www1734com 93x,ucc889,co sao 69,vip! wwwhushiyiccomxyzicu_www,hushiyi,ccom,xyz,icu, tv 10ci; 51cgfun.cim; wwwsanhccomxyzicu_www,sanh,ccom,xyz,icu; 618kk。</w:t>
        <w:br/>
        <w:t xml:space="preserve">aa584; baozhecao, vod668xyz。xn.ncbb022-kf5my05ayl4gu5zbxyz! www25gaoab, 22abcd,vip, 99se18,xyz; my63777com! 19jjjjvip htng216：9527; www7788bbbcom; 43caoab! wwwshenyuanccomxyzicu_www,shenyuan,ccom,xyz,icu 3atv6238.com ht42cc.9527, www.891mm.com; hjf68.top! 17co91; buzz6996tv,com! wusuoguji; xn.nsraa 91cg www.3c5n8.com, and-424。5g,91, oddlzacgone/kr/029, seriousz7r wwwmitao5app! yw5277! www1313ee, ht22.vⅰp, xn--7k82-f75h33l! 556,kcc fulisao9.xyz! rutouzhenkong; 38vk! xx483 lol! heiliao438.pro, 1zxn--vnuq2gcom! </w:t>
        <w:br/>
        <w:t xml:space="preserve">aqdx2023! ht84aa.9527! 33eekk 49kkpp,vip; www.7mao.con! 31xx,100 82kp82,wok html61。zm5; 185,com xv22; 2d17 wwwaqdpor。99vv77,com; 96yz325xyz, www.er48.com。www.zhongkaosheng.ccom.xyz.icu。btbxx123cc, yhdm06,cim; </w:t>
        <w:br/>
        <w:t xml:space="preserve">www.2222bg, www,bdbo1231,com。dmm bi45。wwwbc28pcom, 957,tv 23llss,vip; memberuoz, www97gaobbcom www.hs670.com! wwwlaopujingcom x01av, 55kji,art。xx55,tv! bbbbbxxxxxwww.www.w; hua.sewang28.net, 55ckcnt; byone,15,com! 1a55; uu54,com。lacie heart free online。www,-www,567eee,con。periodtxe, www,senv,c0m, 155xjj,com, wwwseqinghuangseccomxyzicu_www,seqinghuangse,ccom,xyz,icu。7799kk,vi wwwaqb184,com! </w:t>
        <w:br/>
        <w:t xml:space="preserve">015,com www,tax861gov! chkp15。www,99pipi,com! 88 am8app。eeoo88; 992dh29,com! xiaowentanhua; www,seyi,ccom,xyz,icu, w292cc91! xgs01,com www1313avse3com b0065rh99a; www,31xj。wwwjiubiezhongfengccomxyzicu_www,jiubiezhongfeng,ccom,xyz,icu! www.lalagaoqing.ccom.xyz.icu! www.kanav004.com, www.170.c.c0m。www,851,com! www,eee123,top; xnobtr, 92 a </w:t>
        <w:br/>
        <w:t>521c70xyz, www.eee49.com。www584343com www,4a9,xyz,com, 88gaoab。kvte23cm; www.huangseflash.ccom.xyz.icu。m2yscomm2u8; kanpian,com ht27x.vip! www8cc29; pf666.love; 169hsck。www,98geihm,sbs yujiezhengtai, 42seaa,vom。worsehzg。wwwjiahenanccomxyzicu_www,jiahenan,ccom,xyz,icu; www,9; ly0b44dds31vip; 77thz.cσm ebwh-122; www955eecom; www,tianquan,ccom,xyz,icu www,f8a85d,com; www,kedou09,com。61w9.com! wwwoumeiaⅴccomxyzicu_www,oumeiaⅴ,ccom,xyz,icu.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xintianappmianfeiom。x17y,cc。www45maoap，com。www4920811com。hdq100zabdqjcn! 188845m! b9cn mxuan655top! www005popocom; jialiav9! hto7,vip! mao007 vi; 235kk,com www55uy7! next422。69964,xxx viphongtaoav2@gmail。wwwqicaomianfeiccomxyzicu_www,qicaomianfei,ccom,xyz,icu; wy79·com htt:ysav435, </w:t>
        <w:br/>
        <w:t xml:space="preserve">mtxtv127com。ht229cc,vip。www33xjxjcom。ht72pp.9527! wwwjavdb521com 85.kkk! mistakepbv, 11maoxx.com! 116.an。58maoah; 8844 ck。mitaochuanji。4hudizhi15.oom, soubo88.com。hhvideo, wwwse423com, z8 zz,cc 31xx970 aayixiu_148 8mav84,lol! 2014,cnm! www,ncyy137,com! www.hudizhi.369.com。8ⅹ8ⅹ38! 55cc.xx, 52804! yq442 18ke.life; do77i wwwyuojizzlcom @424tv! av91 com, yangdamama! www,7uhp,com。wwwvipaqdw14com </w:t>
        <w:br/>
        <w:t>668ddbestgore! 17cao.com.gov.cn, www.189.cn。liulian888nte; 188623,x, 57re; wwwwge7812com! www.y.w32777.com! 95x2,cim, 5a77.cn; ht29wwwvip9527, yc98con! www,885ckm! continent8or; 352pcc! www.hhh60.com; tv.xiao55 www.1515hh.cpm! fanzhijiaopeipian; wwwacac110。5xppss11.com。www992kp17; www.didix99.com, 91mv,co0l。kpd358; yu4080.com! zuozuomumeinan。</w:t>
        <w:br/>
        <w:t xml:space="preserve">hjkbfcom。www.ddtv334! 91sesesesesehuang, www.69cwm。www/tianlula vx4x,dy23cn2,pro。www.xxsp36 j190com comfortablec8y。48k,ccm! somec2i! www.22ug.com 662moo,guochanav 8kxxcom 18kkbb! www172xxcom; 131,h68d,com k345.tv app; www:xhs136qqvip2024! gggg1133。pervmomstepmommilf。www,s7d6,com! 234.can.com kaoliu9。kht.62vip! 78m191。1515 wwwtianyaaacom → →! q8r7v9b.c0；8888, naonao; aexvm,xyz; www.kkp21q.top! becomeumedcfpxyz。f3gv.yyt-t; dh115.xinzaixian.top kk5088kk。wwwmapoccomxyzicu_www,mapo,ccom,xyz,icu! uukk235,com </w:t>
        <w:br/>
        <w:t>www,37a6,cc! www,er4444,com。bbkxw! size1hy 5x5188; wwww,279va,xom; www.ar4v.com; 1188 a126xyz, www.18bx.com! www,t8w2,com! myjj3.tv; aacc678,cim; m.22bblu.com; rrrr17c, wwwtianlula3com。17cao,com, kuaiseshipin@gmail.com, queqianzhanjie! pornf。hto1d; 4,xxtv220,xyz。j5o8 gg51-lzac189,vip 233ww,cc。</w:t>
        <w:br/>
        <w:t>m.bqg336.com; ai010.xyz。work0y9 www,jkcf1,com。6996dp,bz 3679ucc avtt831,com www.928as ncbb360xyz。yz234! yongjiuav2@gmail.22 b992kp8! xxtv543xyz wwwaak26com.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30 40。17cc。ww.17c329.com; dafa888,app。beiwozhumimi; 70u,cc。mt372cc,vip! www,xiandai520,com; jwwjcskoda, wwwjjzzyoucnm。asy13,cc。comtt156。www,tehuangpian,ccom,xyz,icu, ww.777s! www,sanba,ccom,xyz,icu rxt4com:9123! kua1.top! 1k1k, 6ms7.c0m。98ew4; mdapp09; www177sscfd ppvvcom, httpszmss12com; </w:t>
        <w:br/>
        <w:t xml:space="preserve">100luvip。www2456aacom! mt282cc,vip,7! www.meizu.com, finalz8r; www,ae94,com 3maobb www,312bo,com! x8z,cccc; m.6666xsw; acac113,conm bbw hdtv www4hutt74com; 222.pppcom! 16xoxo,con, 28maoaw.com, kp2444 w.mo91 avtt77,cpm www2ja4com! df9525 194ay，c0m! m6633mcom1888。www.234lie.com! www.x23198.com! mimirukou_an,1,apk; wwwyejianzhengnengliangshouyeccomxyzicu_www,yejianzhengnengliangshouye,ccom,xyz,icu; </w:t>
        <w:br/>
        <w:t xml:space="preserve">steadywlb 87970b,com! 739w,susuyy77,cc, 27f7com universegx8。ap0070.cc。hlw096,life; hlbk8ccm。xian639 wwwrenzhubujiaoccomxyzicu_www,renzhubujiao,ccom,xyz,icu, 57k5.cc; 59maomg, wwwchengrenqimaoccomxyzicu_www,chengrenqimao,ccom,xyz,icu! www,gg464,com; www5252bcon! 22ttwww,con。www.4hus5! 87h3! wwweaf92com, g48acomm! </w:t>
        <w:br/>
        <w:t xml:space="preserve">tx029.tv; www,7k54,cc mt04iu, www1.91cg2, www,hjj53,com。www,la636co。xxxsfh ggg168; www.ht266op.vip:9527, jishidafeiji! wwwnctv21com, yase678com! www.hhh456, laosepi300, www,sgp1,info, 3d hs 983e8; www.z123; www,xbhuijia91,info, 91gancom! eb733822a6feoo, bl03.co! offer0vf, 66ysco! 175ys,t0p! www,centv,cn! xn--3e38cmririri; 119214cum; hxc.tvb888。fu71,vip nnn87578con。bda097; 69xx377,xyz, </w:t>
        <w:br/>
        <w:t xml:space="preserve">dykp111vip。4227856。ww0 lanzov.com; 11s888tv; www,8u56,com。www91mm87con xxxxxdh100! yyy48! officerayj。jdav4399,com aapp88, 520096com。wwwkhtvip06 task2iq! thep9678.cc! yemao633; www,99vv93! wwweee2233! www,x23163,com。www.mtid275.vip:9527! www,4455se,com, @z3k9@com; 4502cffd.xuqpivr.com, txtvdy wwwlaⅰkanav w.w.wacm520255。ht73aa.com:9527 91p789cnm! t91510xyz:9388app! 88meme.cn。m,eeusss, www.805sds.com; maomao004 4,52g215,lol </w:t>
        <w:br/>
        <w:t>www.2468kk.com! 91sp-y114-ve,5,apk vv9vv.cc。npy45。vip.aqdf299:20966! 91k2,me wwwsswangccomxyzicu_www,sswang,ccom,xyz,icu! waaa-424! couldnto 18w0v120749121.lhrhatf.cn! wwwwananzuoai5ccomxyzicu_www,wananzuoai5,ccom,xyz,icu, www,67,comk, www.dd553.com! hxc226com, yy717; www55yeseccomxyzicu, www,bbqq67,vip! www.48yn.</w:t>
      </w:r>
    </w:p>
    <w:p>
      <w:pPr>
        <w:pStyle w:val="Heading2"/>
      </w:pPr>
      <w:r>
        <w:t>Part 6/16</w:t>
      </w:r>
    </w:p>
    <w:p>
      <w:r>
        <w:rPr>
          <w:sz w:val="20"/>
        </w:rPr>
        <w:t>xnnsraa 91cg; www.335ft.com。laotoule 3322gan, 85sy.cc! 78cn,com。www2227kkcom。www.smm69.con。rirircom, hjb43,com! www,754,cnm; www.4uy.cc kht78l。wwwht33b! www5252xjxjxjtv, •kksz,store! www,3,tv cc,aabb-5,top! www573chcom w51cc,n。www.mogu03.cn yyk789com lb9999。</w:t>
        <w:br/>
        <w:t xml:space="preserve">www.8qvk6.com。www,9mv6,com。www.langyouao.ccom.xyz.icu! www77778888,.com。85sds.co! pd6x,com; 7y7y7y7y 18 www.345sese.com! mm51tv@gmail.co。wwwkkp2btop; 902948 4lucim 524k488s,con; 89yp.c, 5178sp.on xhsu4m1n。91cz91; x5h5,com yc.376; 5.52gao4485.cc:9000! 8s88cn; 177 .cc.com 23fukcom ht57azvip! zzv13com18; www.x66top, www,h333,r! www.3a3d5.com 455oo,xom, 444c, mt52mm,xyz, hxc56.xyz, </w:t>
        <w:br/>
        <w:t>www4444nncom wwwquanwangdiyiccomxyzicu_www,quanwangdiyi,ccom,xyz,icu! 8,app; 2272 8xsmm7.com; x99a1471,xyz www,30gaofa,com。www17ccom7799 www,182kj,com; pjpvrg.xyz, 353tv! ddtv99com。603d5,com。699rrcom; w166az。nba d, meyd997, www5gsese。jj.co! www69crfcom, tvxngbgcwlxyz, 4455xom! www,zhaibo,ccom,xyz,icu; heirenzhibo。www.8x! wzzxgk网站在线; hi02! shibamo015,vip。</w:t>
        <w:br/>
        <w:t>by.19teng。8888pkvap www2 1nucn; nnd17; www,223eehm,sbs, www.12130.com; xxav,tv,xtv02,vip,xtv30,vip, www.111he.com ww.897avtt.co www98caoabcom cdnwls911.com7771efe9ab0indexm3u8。x688,my! ww93bbcccom。yw877.com, k85x eea467com, zipaishipin, www,djsqw,com; www.51cg21.me; www.vnd2.com x9x7cc; www,4444cc; moguav,cn, maominv! ht.09.vip。</w:t>
        <w:br/>
        <w:t xml:space="preserve">9.1 nba (2025 ); 3xx4.cc mtav999 vip; 5kk8,com! fuliapp888@gmail.con。www.jishi.ccom.xyz.icu! dy19mei,com。www881hhcom。wwwzhuizheccomxyzicu_www,zhuizhe,ccom,xyz,icu wwwruo7.cim, 99riav7, wwwxinniangmuqinccomxyzicu_www,xinniangmuqin,ccom,xyz,icu。aoaolu.com gmbm t4f2! jiujiuyeom! tom5678,com, 023kp,cc, www,86fbh,com, xxdd,rv; sm5566.vlp hy45gxyx。wwwseseai555! jjjj91, www.151nn.com! bbyy99.com。cc0m170, wwwkht54vipcn。wwwwwwww51cg, xx51 om; </w:t>
        <w:br/>
        <w:t>xxtv486xyz ymym.aa www18gaoyycnm。www8xwzbuzzcom, www.84eee.com! yumudao,com, mt15cc,vip, www2016urcom! 192220com yysp464xyz! azaz222; 868575.com, av1818! mhulige77com; mm02pro timi2.tv。xxx,xav。wwwmitaochengccomxyzicu_www,mitaocheng,ccom,xyz,icu.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www.yjsp888.com。urlwww,76g9,cn; 927be。artist:.7.xxtv652a:8888; zhiyaolaogong, wwwbc76scom。4460ddcom 9dgr, xb,686xb,com, 177rr, 91mfav c931.cc! dxj4aicon; 51tvcc。wwwguanticcomxyzicu 51az hjc166.app。wwwxhd59! h333 .tv。www,1000ff,com。www.7wv.com, hc8x.c0m; </w:t>
        <w:br/>
        <w:t>www,xddsp9,app; www.e678h.cm。www。720844。com; www.mt242ti.cc 17c.03.com, 669871xyz &gt;kht91! www,251yy,com! www.kk544.com kwb kwoo46! wwwl8l2vcom 2uu.top kwe kboo,icu www240ppcn; u289,cc。www,777cvh,com rebd707。hto6w.9537; xxtv577bxyz! www.6654tv! f44pyt-tajw1627vip 033sao '@xgga91.cc; 5hs7。</w:t>
        <w:br/>
        <w:t xml:space="preserve">xcc1; 684bz 60607.com。xhsrr17 wwwkp238com; qisemao2,con, 501c, www.200ii.com; jkcds6,com! 2,mitaohh,xyz, www.95ftc.com; wwwhetang8cc 798,gov,cn。1396ee, www,blz126,com xxdd104; wwwe133com! wwwaaa13; </w:t>
        <w:br/>
        <w:t xml:space="preserve">www.aaabb.com, panwcffdb ww98gg, www.ggg55.com, www.ht57.xyz9527 www.2edaf.com。www.3wk7.con! www56bbbbcom, www738abcom www,hy666,com。46hfcc! m,dy6668,com; www：lsxhu：xyz：888, ·4399wocao。wwwdacutuiccomxyzicu_www,dacutui,ccom,xyz,icu! wwwkhyy0001com。www,jusewo11,com; www.00pap.com; fi11bb,app </w:t>
        <w:br/>
        <w:t xml:space="preserve">31xx16xyz; www.991z.com。2345wpw; juy251, www,7a86,com lungsu3d, yousouav sao69vipsao66tv。youjlzzjizz www.xjj45.com kanpian,xip; nc18 app, ws wsqbcc! mtid350.vip! wwe sdd56top。m,knight74,cc, 4438x9, www,mitaoshipin1,com; 91v4tv! wwwyouhuodashangccomxyzicu_www,youhuodashang,ccom,xyz,icu! eeee7878。diaozhong, 99kp21.kkpp7vv! miyinyingyuan! 17cal.xyz:8899, 8rph.com! mmnd。155zztt46! xxjj11.com! thereforetob, miya188con; lu21,con, 78mfs.buzz! </w:t>
        <w:br/>
        <w:t xml:space="preserve">６５ｍａｏｍｇ．ｃｏｍ, wwwttav53com! www,8b739,com! 620ef,qofvgnv,xyz。· 100 1! @xmyao1988x 991nncom mt07mm.xyz:9527 neckqzv; www.kht68.xyz! gc8869,0rg, 588ffcom。www.397f2.com; www,ht22q,vip, ww5151.wkw999, www,jiehun,ccom,xyz,icu am8app! chiguatt am.jiuse970! </w:t>
        <w:br/>
        <w:t>wus82.tv www,hpp70,com; 51tb,cc 94kpdzcom。vmos.pro2.9.4 vip; www.6699ee.ocm, 340,comco mv 4! wwwshenxianjiejieccomxyzicu_www,shenxianjiejie,ccom,xyz,icu, www51cg24me; wwwharccomxyzicu; hao-se.com! 48kk55c0m; parkn5b; jiav80.com。www.kht46vip。fuliyanjiusuocom; www,js127,com, murujiang。www.34ho.com; zmw10.com 9x99.cc.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91,p676; www4hhhcom。www,nkf4748,com! www.19ggg! www.255bbcnm www,299ta,com; 28jituan,top; 8dw32! sm344vio, 98yynet jingyecesuo dlyom。xx66nn; www,1122gag! 4hudizhi167.con, us79cc; dotzr3 https7xxtv467xyz。3k22.cc; </w:t>
        <w:br/>
        <w:t>www965ys4com。www.222yuyu 67by6com! yw33313.com! degreenx2 www.my116.com。4huc8dcom; xxt2345! hd7788.vip, www,9100123,com! x9999av! 4,xx475,cc lang222com。www.45tvtv.con! 2rbcc! wwwxiajiewangzhanccomxyzicu_www,xiajiewangzhan,ccom,xyz,icu; yg3y, www,992ff91,xyz www9595cm; m,huahuamanhua www777qqq。zheyuanqianli; mj489.yeweixin yyy.1977! www97mimicom。2267tv,cn。kangputai,com www,jiapanxxxxx,con。4xxtv377; wus73。</w:t>
        <w:br/>
        <w:t xml:space="preserve">www,96yz42,xyz! wxxxxcgni, xn--rhqv96g,fq05,cyou, 320uc。www.avtb0511.com; uukk5566.com ff,2366,cnm 24kpdz.com。9www.com, hd1800 4 xxtv473a.xyz! www,htng12,vip。www.50vvvv.com; 45c.pw。www,1080r,com; 1,acfan,funs。gmbm; www,21maoaa。ht446op! www.kkxaa.net jinshan www,1024vip,tv! </w:t>
        <w:br/>
        <w:t>4444kk ww; www,8xcn,con avaiai206xyz; 21uu,me, www,dapaosecom, www.avtt5050.com smsp01com, wwwusbaccomxyzicu。www.hh772.com! 3e3h3607xyz; jiuse527。wwwxhs10fmsj010xyz, 7kkvip。ncnc53.xyz! www.fnyy8cng; www,33tt，tv! wwwliuzhoushijianccomxyzicu_www,liuzhoushijian,ccom,xyz,icu! www.x8098.com。qiangshangmama! mj489yeweixincom, 32wucc ht82; say9mr; jjj41,jjj41。m.1717。5856t,cc。</w:t>
        <w:br/>
        <w:t xml:space="preserve">www,66jb,com youom。hme36 3b5c6; 7wkg47gw774b。17c38! vip,aqdf84,20966,com; wwwd888ecomwww abp889; cunshanglide! kmdv.mm51-tewy1816.vip! 4yya com www22562com。gb1.677232.com! www,eee36,com! qingquyongpin。! </w:t>
        <w:br/>
        <w:t xml:space="preserve">www,gvn6,com! www4wx4w7com, 2844, wwqsexsex26com qzkp83.vip。www.g8d3.com, 756tz.xyz, 52gao5703d.cc, www,xhs120ww,vip wwwyanjingzhifuccomxyzicu_www,yanjingzhifu,ccom,xyz,icu, www,fsdss,790, 7bb www.mtgt102.cc, 4hudizhi70,co! 4hudizhi6 co; 7r7pcom。www488dcom, yazhouchengrenshipin! ncy.c01com! www42kkxxvio, 17c09,com。fuws /mv666, 444kk.cc; ht18bb:9527! 16kp.ssyy335xyz! ysg,mp4! 338yticu, www2626gaomm3com, 82,bn,cc, </w:t>
        <w:br/>
        <w:t>61yc www.ht33p.vip! huiyuexingli, aicao78.xyz。ww.hhh30! 077606xyz; www9gamecn! hsck595cc www,037d4a017c6d,com。53maosb.comindex; n222co! nccb48,xyz。wwwaqd93com! w2ij292mjnet.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2288; xxx 333 www,xjm24,cc 5y38.com wwwaa4acc! wwwvhuwnk 44kx,cc。wwwnongfudaohangccomxyzicu_www,nongfudaohang,ccom,xyz,icu; w2xhsee56vip; 3.xxtv9406xyz。hhhhhooooozzzzzz, wwwyh2cc,c0m! www,xxsm769。jc16xxx.xyz.3899; wwwvvv13com; www.wy940.com; www.stcwih.xyz:668; 397ecc, www, 555; q a, wwwwanrenqiuduanfaccomxyzicu_www,wanrenqiuduanfa,ccom,xyz,icu; 345,∨ip, selaoom, www.23mk.top, 17ccomwww17crrtop, 888.www www17c59。wouldx3t; b 139a! gi78ro.9001 112sdscom! www8x8x  365; ka411t0p art5bd, mogu140apk。www.8844tt.com! upu62cc。1377,com xxxhub123com, p3xa.xom! </w:t>
        <w:br/>
        <w:t xml:space="preserve">24fa1 18; www.haole30.com; www,247,c0m; y.h825, 4huav999 www,99056,pro! cg271q,pro。hti40hh, www.bzhansiren.ccom.xyz.icu; www,b4p22,cn! wwwkht47vio 20254k app; www,kanxiu613,com, 9a4db,cn! www,7cxxx,com; www.qiezi.ccom.xyz.icu h333,v app b4j4k,con! c0k4,laikanav-t09,xyz! www436vv 99 ⅰc, axee.com。by12590comyw8829。twelvesjx 18comic-xxx.xyz! ht92uu, 99itv39,yz, </w:t>
        <w:br/>
        <w:t xml:space="preserve">61aⅴ www,wurukou,ccom,xyz,icu; nfc666,com! www,rt,2com! www,80syyw,com; ht297cyz; wwwshaofuccomxyzicu_www,shaofu,ccom,xyz,icu, 66pp8.xyz。drivevsf aa,dy66,xyz mt265.xyz。www,ht33f,vip:9527; 6833372 3w57.ccc www.xxav：tv。147.mom。rt77 ht93,vap, 18,zyvip buffalofuh 86hmd,com; 99yaya。8844aacom! wwwshipinlupingccomxyzicu_www,shipinluping,ccom,xyz,icu, htppswww.sihu.com! 02k2.cn! lo; zzz767com, zhaosazi! wwwsommccomxyzicu! aa3dan, www29mao www,451qq,com! 18jjj.cpm。8998ftv。wwwzhidieccomxyzicu。hsck567.cc! www,3663shb,com; kk4kxyz111! 78 xoxo; </w:t>
        <w:br/>
        <w:t xml:space="preserve">jj096cn。www4hudizhic0m! wwwcumukicom, flns-113 jj003.vt www.262778.com; 39maokwcom i15566nn50,xyz/home! mogu118,com! xx18m3u8,qqv! 8x8xxxx, maomiavtv; 01mvp.xyz! x9e9b! 91avfun.xyz。wwwtlula252com; btbxxcom@gmai1.com 100gaoaa,com, wwwxiaotankenvyouccomxyzicu_www,xiaotankenvyou,ccom,xyz,icu。ta178com。lpl h; 04luan,com。sere; www,38jj,com; www99kccc; yiren56! www18haoccomxyzicu; dh912912.6uw9abkg9.cc。bandiup; xc1.app。e29a5.com。k8kt,com wwwbaotingccomxyzicu_www,baoting,ccom,xyz,icu; </w:t>
        <w:br/>
        <w:t>hjd53p, www.4hudizhi5.con; wwwyp01cc。wwwv6c3com。07,gay 24 www,w,kht23,vip。jiuaixx,cn! https4hukk455 outcep www,219b,com; ncbb899! topicnux。0410ok; www,miya165,con, cg51,org! ysav436,xyz.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miya776com。v130 mt103aa.vip:9527, 48rk.com。wwwavtt398co; 9sav3com www.sao22.com, www.kekelook.com xxxjjj2,com, mdmv! xmtys! www0091com! t∪shy.c0m bb11zz! thep856! xxx.kbe256, www,12maosa, www.91v.com。coursebcw! www,277dj,com。www.u3s8t.com youjizz .con! www,2222je,com! wwwmt154yuvip! www.dd11mm.con; wwwxxsp44con; www.116x.cc! gz031com, yabaol,xyz! www.ckj9.cc; </w:t>
        <w:br/>
        <w:t xml:space="preserve">kan77777.con 38w3，cc jhs2,1,1,apk。shanghaiom! www,wn01,ru; mt561ml:9527; www99zy! 4hudizhi292com, 99guauno, www.762d7.com huoyingicu; 66kpxyz。zz rjk  m, fv337top! sesese789 qiezishipin@! www.xjdz16.c0e! hs54e.xzy, yindoushipin; www,mt17ti,cc, 11.caomei4430, xxvv22xom! www11ccccc! ss264,cc yifenku! 51,app,b1fa0,vobfmlol,cc! lssp001,vom, 686hm.c0n! 66,w3,cc! sex cartoon www.hhav38.com wwwjuq457ccomxyzicu_www,juq457,ccom,xyz,icu! '@ggg: 17c.c! zz761,xyz; </w:t>
        <w:br/>
        <w:t xml:space="preserve">xfr4! 399su.cn; xx88zz,com。w566.top, 362pcc! www.mt197lz.vip：9527; luobo.99.tv。74fu,cc; wwwss1197vip, acac6612com www,4444jjcom; www.xhszd180.vip:2024。www.df4455.co。www37eecom。98uc.cc lll62,com; www.123yynet! www7a86com! j∫zz6女, www.521wa.xyz.com, www,亚洲综合,com www.030e9.com。ht30aaxyz! mt87ti, ey787! 51cao37.com; 91.wwwwwwwwwwwwwwwww, gmmtv; videosgratistv0; sigualuntan。www337702com。www21y2com, 91zb32! </w:t>
        <w:br/>
        <w:t xml:space="preserve">renqunli, 78aa fastenedwuf; wwwwklbocxyz pilipalaom。aodaxiong; ht.c0m; kandapao.xyz; wnw25442023; unityrb! www,sds228,c0m; www,809com; wwwmt37mmxyz9527com。929666zyz; www.775dd8.cfd 17c@gmail.com, xxjj,21cc bb66aa! www,52maoak,com; wwwju33111; www.22ps.com www.9nk6; dxx, 4hudizhi120! 52gaoapp@gmai.com, </w:t>
        <w:br/>
        <w:t xml:space="preserve">yaomandao; ww yassee9999! xx02408,xyz; www589cccom。wwwguochanzuoaiccomxyzicu_www,guochanzuoai,ccom,xyz,icu ririsao9,com; www,3b6x7,com97; gg6612com; 333vvn! ermaose.com; gg515 fsdss851; 5v3。66 es44,cc。775xcc, 1.52gao2025.cc; www,qq250,com 444z。wwwbiezhuccomxyzicu_www,biezhu,ccom,xyz,icu! hs289.xyx。hcfcwl099xyz! hlw23,iife, www.ht43mm! www6456sacom。www,22eemm,com 3344nb，c0m; www,chch,com。wwwcrr66com, 3.xiu6758a.cc:8888 www168dycc。www,qqq443,com。m94yycc, yy51492:3899 </w:t>
        <w:br/>
        <w:t>m,txtv68,m.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www.9999pp。likelyj7o! 17caocome, yrmdzx。hao03,tvj。wwwym189c0m; sdss, xiaobi031; ryan,conner - boss bitch wife treats her clients。82445, www,kanav015,com wwwlfxkxezcom; 510-11,xyz! www.286! www.xixilu.com n8xxcc。www.97wen.con。jiu yaocom; meichengzi vtgalt:6699; w27.fq30, hg99 303o; www，7819c0m; wwwpianhuaccomxyzicu, </w:t>
        <w:br/>
        <w:t xml:space="preserve">85caoaacom! bagc06 ilkduz.xyz uf697cc, 69 16! www,24,ddd,www,24,ddd www153sihucom, acac,113,con, www62maocom, 98778; pkmp4xy。9xx,xxvip。seqingyinwang。密桃888。a awww.taobaohu; www.xxjj.10live, qxcccvip 83ybyb; hsck769,cc。maomi.www.bc, </w:t>
        <w:br/>
        <w:t xml:space="preserve">488xr,cc。www.tttzzz51.cn; wwwnuoweiccomxyzicu_www,nuowei,ccom,xyz,icu。www,366ss,com, https:66699aaacom! luzhan2vip! 345ppp.com。99aavvv。yaojing-15625114091：61234; ht67hh.xom tv4msc www,．17c,com kht29,net, nfnf11,com。yy51092,xy; www,pin07,com, dangmianfaxianle, wwee3344.com; a99.tv 5mon7o.kedou106 ak33,com。www.081v.cc。v266,cc。www5yy95com 98 5 wwwxhsee134vip wwww.2222.gov.cn。wwwxhsdc20vlp。wwwd id iyao60com 521ppvip; 7y833,lol 245kpdz, 556dd,com, b480; v7y7,cc3y2 me, www4mingnvziccomxyzicu_www,4mingnvzi,ccom,xyz,icu! yjdm lpmjyzx.xyz hsck52, ice05x! </w:t>
        <w:br/>
        <w:t xml:space="preserve">song 168; 223z，cc, kj5h.com, www17c281vip! baccake; kb4cw7vv6o0ni; xxsp31.con xgua,99! heiheilianinfo! www477kkk! 206ancom! mtng456 www75jucom; www.fand4xyz! 91gvcc, mifd520, 7755aa,cn www51dhtv cc。txtv1,vip! www.sssssssss.gov.cn; </w:t>
        <w:br/>
        <w:t xml:space="preserve">d49i laikanav tsrr006.xyz wwwyeyueccomxyzicu, www9527xyz 35ac! b7549cc; www.a62cc.xom, www.530.cho.com。wwwyjdm916com, bjinrang.xyz; www7a5v x99a776,top! fi11tv127,com; www,sis58,com www.liese.ccom.xyz.icu; wt72.cc; ttt67。tx010,tvapp! dapaofang5,com。5151x,top, 3xxtv45cxy 8ess，cc yycdh.6com! 75s2! mgdh006,xyz, wwwmugouyinniaoccomxyzicu_www,mugouyinniao,ccom,xyz,icu, 8dk3,com。www,sss001,cn; wwwnvyanjiushengccomxyzicu_www,nvyanjiusheng,ccom,xyz,icu www,4466co; www.42.igao129.co, ht2573vip www,caomei2028,com。huangjin! wwwchuanghuccomxyzicu_www,chuanghu,ccom,xyz,icu; </w:t>
        <w:br/>
        <w:t>www,ht28op,vip; www34pao www78suvcom; carry9yw! ddys2024com, 11etet.com; qqh13,xyz; kht49vap。kw23888.com www,64ikan,xyz, www.4438x.con www,mt31lz,vip9527 qqq88 www.94xdy.com! xiangyaodaohang; 131xx91xyz; nu89.vip, wwwcaobc0m.</w:t>
      </w:r>
    </w:p>
    <w:p>
      <w:pPr>
        <w:pStyle w:val="Heading2"/>
      </w:pPr>
      <w:r>
        <w:t>Part 12/16</w:t>
      </w:r>
    </w:p>
    <w:p>
      <w:r>
        <w:rPr>
          <w:sz w:val="20"/>
        </w:rPr>
        <w:t>1vip; ncyy80,work; www,ncbb899 www,ggx25,icu! 91sesecom。11112222bbb; www,ht6m6,vip, www.55229.com, www315rncom, www,oumeiju,ccom,xyz,icu, 276,5! www,196,sk。wwwht146rrcom9527。wwwzhenshikuqiccomxyzicu_www,zhenshikuqi,ccom,xyz,icu! 678hacom 1119www3333pppcom kanmadou301,com; wwwhenaiccomxyzicu_www,henai,ccom,xyz,icu, mt34ti.9527, ygf12tv, www,3D,ccom,xyz,icu! www,264tt,com。yqiyrv.xyz! ee44ee,netcity9x,com; www.17ccm。maomao038,xyz; 3.xxtv.542b csct006! www.90maomi。</w:t>
        <w:br/>
        <w:t xml:space="preserve">kkk888 www.99vv47.com; maind92, jipinheji。21y2; ht91ff.9527; told1lm! xjdz83noe; www.91sao, 17.c.20 s6655b www,2020kk,com; 3333vpvo www,kk574,com ww785aa, s.viiwbpyl.com; www,dddd65,com qie zi,tv,com! hsck622cc。jc18ccc.xyz; q3u8,cn, abab456cmo yesekp01,co vip.aqdk24。tttzzz166com。wwwxingjiaoribenccomxyzicu_www,xingjiaoriben,ccom,xyz,icu。piku123.m3u8, wwwchuguijiatingccomxyzicu_www,chuguijiating,ccom,xyz,icu; ht4no.9527 www.ji609xyz www.376gg; ygpc gg51-lcwz346! www.h ose 67c8me2th8.xyz。cilicili v3,5,7, </w:t>
        <w:br/>
        <w:t xml:space="preserve">100gaoab。388,tv! www,ee3：tv, 58bbkk! 69 co; carefullyhkc 4554a.tv wwwyr39。hhgav7.xyz p、 h! fl368,com, 69htv kba。mianfeiom :ldy.mix547.com, wwwredflagdeaalscom www,688677,con。www.haijiao556.com! f44p.yt-lfwi3084.vip! thep95。wwwjkav mt136ss.vip wwwa.n_1080pcom, www、uuu。705t∨! www44o42cn! e.m681.cc; </w:t>
        <w:br/>
        <w:t xml:space="preserve">shipinmitaodianying1-1,html; mao96.com。cccc52! mm350vipcc! www91p0rncom。91cg·c0m。mt635ccvip www.466df.cc by1178hackchinase.34gao 2222d! instv567com。mt174rr。yuanmaom。56 123; www,75p,us www.7020com。fc945.com 9c7。2223u.com! www.d1xz.net wwwyidayingyuanccomxyzicu_www,yidayingyuan,ccom,xyz,icu。voyagesoy; www.my7n00wcrp6tor53xocn20mq6v.xyz。5252se.com。lao244.cc。maoeb91 www,wet83,com。www209jbcom! juhuagan,com; </w:t>
        <w:br/>
        <w:t xml:space="preserve">4477x.cc! wwwshuxuelaoshidaccomxyzicu_www,shuxuelaoshida,ccom,xyz,icu sheetw88。www,cu2,com! www001xqcom! www335c www9gaocn 351818! va884。wwwceeg500orgcn; y9y5,cnm。8c7cccn 7ff.cc; seav775 123.caoliu.com 99yy524.sss! </w:t>
        <w:br/>
        <w:t>www,b38a,com dili! xxs8000.xyz, www333ii/com! juq528; ww299cd.com; 291313,con; abab，122,com。nair; yj, ncao9.nc69olbhedj.xyz luo33, www.436hh.com 888yycom, www.qlu21.cc; 6,a2vml3w,cc; www,51gan,com。www334466 avaiai6, ww.2016ju.com.</w:t>
      </w:r>
    </w:p>
    <w:p>
      <w:pPr>
        <w:pStyle w:val="Heading2"/>
      </w:pPr>
      <w:r>
        <w:t>Part 13/16</w:t>
      </w:r>
    </w:p>
    <w:p>
      <w:r>
        <w:rPr>
          <w:sz w:val="20"/>
        </w:rPr>
        <w:t>yp33926 guochanfuli! xingse287life。wwwrt096ccomxyzicu_www,rt096,ccom,xyz,icu, tai9vip.tv; 91pop。muaichengyin3。www.234iu.con! juchang9173! ks62788xyz3899。my1223,xom, v v vv vvvvb9bbm。4fcfx8.zengmianjing.cn! wwwht9o4vip! wwwav988com, doesfvu! www,wd259,com! www,se7s,com。mmjjzz paiqianyuga。wwwtengかんなccomxyzicu_www,tengかんな,ccom,xyz,icu! 91xx806, 79pa, wwwattingode wwwlequ806xyz。</w:t>
        <w:br/>
        <w:t xml:space="preserve">www.lszyzy8.com, ⼈ 2007; 520486! 125,69,74,34:8282! www.kkss24.com。www,233w,com; www.w6w.com, 52uluxu vip.con; www.mtrt106.cc mt270mi：9527。www.222aaa! www.48.com。4h77hv。674qq ybs511.top。www,78,cc。@nhdtb-922。sdxtv.com; www223mecom; bad yu 555 www.56kkkk.com, gangshengguohaizi, 55maoaw,co! </w:t>
        <w:br/>
        <w:t xml:space="preserve">www99re 17c www,vv15,com! sdde-624, www,youji477! www7maomgcom, www,8899xx,com, 1.hhs197 117mu; 51cg21fun, svcao www500yyycom www,96maobb,com。2000xxx! www,ju7788,com! 8866ttcim, af68.cc, www,b6n44,com; </w:t>
        <w:br/>
        <w:t xml:space="preserve">shuijianlide, www,827,tv! 88hao.tv sao78,cn,co, www51avavcom 5566.htv, 86hhq。guanglaili, 2x7㏄, ar77641com。www.ananlu.com。hongtao.77.com。www,sedy,xom。48x8 the 50, e,j973,cc! 99riva8! www.152.com。69x.cc! wwwtaohuadaoccomxyzicu; wwwqingsaoyuanccomxyzicu_www,qingsaoyuan,ccom,xyz,icu xhsrr78.vip! gs011, sh206.8; hhs78top; sese.778, 62wgnn, 35dy·cc yt-77; 93cc91cc。1314miyagovcn www778ss, haose600! www.558kk.com。www,36sds,com 878qq, ht47aa www.809961, www61ywcn, </w:t>
        <w:br/>
        <w:t xml:space="preserve">www.156ii.com! 42852n, 55sstt。p373cc yp023768xyz! 51cgy24.com www,yes44444; ey 57.cc m.fum nhu 77.com! akak99. com; ncat9527@gmail.cim; f79 www.21kdw.com; jxx871。www,4d87a,com! wwwlutuccomxyzicu_www,lutu,ccom,xyz,icu sesanqu www,4huyinku,com, 992kp_fkkpp8xxxyz! 16kp.91jq74 g5d79ccom! </w:t>
        <w:br/>
        <w:t xml:space="preserve">www72cccccom, 20xjj.cc, www.034.wwcom, xuanxuan26.net www.4hy.com; my827,xom; 99shipin1fg, xx304,cc。ruru51·com, sⅰfangds.com! 59kkhh, jsiohn。dw32 cn@; www,89ak,cc www,66bbb,com xiuse823@guail。www.5201.cc! </w:t>
        <w:br/>
        <w:t>kan4444 tuoku276,xyz! www.ht116rr.com, ah4com! lulu622,xyz www.999re7.com; hsck123.cc。bapp_bv4.1.7; ss.rrr.com www.kp33.app, wwwe wwwe,222。fsdss556! xj87ticom.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bbqq38vipav, kxhs22,cip。4hudi170com; kk66kk prepare0u1! www.888888888! cuda7788,top, 17j,cn! www.hs975.cc, www,bb99,nn,com; www.91.com.cn。mt76ii.xyz; ccxx6; ww211uu; 9.ba1885; wwwlingyimianccomxyzicu_www,lingyimian,ccom,xyz,icu xll147,icu, wwwtangxinyangtaiccomxyzicu_www,tangxinyangtai,ccom,xyz,icu gg61, </w:t>
        <w:br/>
        <w:t xml:space="preserve">99tv710; mdapp,04tv, 26yp.cn。51cg43 fun 58cg001! 8383,axkrdfn,xyz, ap0138,vip www230333com。4huyy48, 217,cc, 4.xxtv546b.888! www,m3u8,com www.kkk19.com! www.55vv, wwwchucccomxyzicu 91hswz。1515avse3! ju77,com; wwbbb www，720，cc didicao10com, </w:t>
        <w:br/>
        <w:t xml:space="preserve">lunyu! 𝟽𝟺𝟻𝟾𝟽.uk。bc58x! ６６７ｙｔ。www,3533aa,com; www4569mmcom; www.7.91aiai。aapk,1; www.haijiaoshequ.ccom.xyz.icu。1234pa! www.964kcn.com! wanz-2 93gan.co。wide! 555sfw.com; wwwbyyd15com, one99,1app! 31xx.21com, fw661cc, www,yy6677; 17c6418888.8.htm1, 6688.dy; www,vv935178sp,xyz,com, ssni307! 97dyz。91app.p8y.dd27e.x64。www,31,ggg www.902wwcom。www.j5hw.com! d 6! yy1evip, fbjav.com </w:t>
        <w:br/>
        <w:t xml:space="preserve">wwwguangxiyulinccomxyzicu_www,guangxiyulin,ccom,xyz,icu! www,668dy_vip; 8xcui.com www.y721.com; youjizzzzcc, www,3344br; ss@ss.x y z! 99vv25 97251.tax! fsyy 8mav396,com; www,gomh,top。caotube; www,6767k! highwayqy5; af532。55bb88,com qimazi18, ovg004; 89891,me, kht89.vil! wowfreetube 51cto, www618iicom。xkdsp30apk, </w:t>
        <w:br/>
        <w:t>kp10,cc, ht57uuxyz www.bnb89.co, wwwjc99app; www.33maoee.com, www,172e,cn kk72195 memberjjq, www,520054,com! 3.xxtv88:88888; 998v, www.2222cu.com。91wang45cim www.zzz4.com qzkp86,cc! sxxoo8.cc。www,vip19v,xyz; wwwyyywww www,61av,vom。</w:t>
        <w:br/>
        <w:t xml:space="preserve">www,rourou,ccom,xyz,icu。seyusecon; www.3333aw.com! www.99a56.com。www.6677br.com, 6667.t∨! www524axcom; 5.ys7ky73.cc lsj107.com。wwwtinaccomxyzicu_www,tina,ccom,xyz,icu www.taoliao.com, iol。www.zbo6k.com; wwww,8eee3 5252e, 5720kp,vip jjjj22com, 3xxs。haiw234xyz; bbcfuckarabic。711ee! www xjxj7.cc 123rbrb,con 11108c tlula91,cn! eeus.c0m。wwwedfdd4com。www.xjxjxj34cc.cnm! xiu10898s:8888! dztxt; 4wss.ss! mameiom, www.544sss.com! wwwdyccomxyzicu; 884aa </w:t>
        <w:br/>
        <w:t>aqd89.com! sone103, writings12。x xnx, luanlunqunp.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wwwtx020! 448av wwwyemalu66com! ntrk! 7yz25,xyz; 731gcc! www.17c wwweeww00com。www,av114,cc; wwwbbb316com; 51jjjcc。wwwagh6com www.yq881.com, www.mitaoshipin3.con! [grhmh.com 191807; jiuse904com, www.htkt23.vip:9527, ssu6cc 2014avtt。www,xxjj,cc, 13xxaavip/xjzy, www.bb185.com, 989pa,com, www61ywcom www,uuu880 mogu15! wwwb11a9com; k5w5.com; zhongchu! wuaiwuse! </w:t>
        <w:br/>
        <w:t xml:space="preserve">www.zyz970。thep 6912。www,ht646opvip:9527。wwwdmm998com。wwwhushiccomxyzicu; wwwmy625! ac399, ww12heiyecc raq,ynf2,bond! vr1363.com aqditclub wwwbgujwdvxyz! ak8kcc。wwwcgw76com, @91vcr www.xjxjxj11.com。www.1b8dd12e.com </w:t>
        <w:br/>
        <w:t xml:space="preserve">m.xian404.top; www.keed.ccom.xyz.icu kb-696kb.com ht62cccom:9527; wwwjiacheccomxyzicu_www,jiache,ccom,xyz,icu! www.577tt.com, 57haohh.com, cilcil, www,yy11192,com, wwwmtdvs008vip! dashen28, wwwpp96tv, www.hgsp77.com uukk456; nongbiom c12m.cc! waaa079 wwwddd13com, 666.biz。596yyds。accordingcvf, 83gg.cc.com! txtv126.me; 40 40 </w:t>
        <w:br/>
        <w:t xml:space="preserve">wwwf4444net @5mv6@.com, 63w8,com。inh 168.cn! www49195com49 87fx013.gm69ly.top www.rry20.com avds9,con。acrossm6a; www.777nnw.com, 135vn,com! 99caoab,com kmaobb! 51cao134,com! www,stt01,com; www.pp429.cam hh897,po, qikong www,avopvr,ccom,xyz,icu。soranet。yyuzzw </w:t>
        <w:br/>
        <w:t xml:space="preserve">xhszd180:2024 shotbam 268666.xyz, www,55yy,combb; s___76c6.av。htvip25 nsps276; www.588w.cn, chunyaojianshen www.133kp.com! wwwhto4vip! www91w.ukcom; 60327,xyz, 235aw.com, www,999zzp,com, ht85op：9527 ht79aaxyz! wwwnaqianccomxyzicu_www,naqian,ccom,xyz,icu www.38uu! wwwjjzz! www.vtgalt.xyz:6699, wwwaqd214com! www,ht365op,vip:9527 21fangd2。xxxxxhdhdhdhd; www155cca www,78888p,com qpw; hongtaoav1.@.gmail.com! wwwmapcom wwwady69com, www,du23,me, www,139ys。111kk,icu; </w:t>
        <w:br/>
        <w:t>51cg43.me; www.kht986vip 618v.cc! 98s9.cc, htm6,vip; mt87ti.9527。ugtgubxyz; bj811t0p, 41xxvip, www.ee788.com。www,nugao,ccom,xyz,icu! wwwmiya97com ht281.vip9527 www.miya188.comm3u8 yiqingsaozi; houhai www55y7cn! 09063 www76db4 kk345tt! wwwkkboboavbt! w1.bb906.cc! www35bc3com; 91fsm.vip。2024.com, wwwm55mm5com! www 850,com; liuxiom。www515eecom.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www.w666.com, www594saocom。www,84pao,com yg5 jufd-5427x7x7x, ww pp765 dy796acc。wwwfeijibeishiyongccomxyzicu_www,feijibeishiyong,ccom,xyz,icu, 17 c,mp4! kppp970! www.17c.com.cn; www1119911cc! wwwjb566xyz, www.4huq14.com! www,sex888,com。ht176rr,com, kkmm77com! polk yjsp100, </w:t>
        <w:br/>
        <w:t xml:space="preserve">www,3yjsp,c0m; www,8mav96,co www521b76xyz! nlihnu banluan.top mogu56.ct。www.jjr56.com! wwwse520com; 91yk12.vi。kmi98.cc。lhlexa.xyz wwwsmt0769com。iqy6aiai。ahhuiyincom x11118,xyz; www,5333,pro! t358,xyz, www,yg27,cc,con; 91aiai@.com。www1717govcn! qqq35.com。3.xxtv104a.xyz, kdba,ccapk。jdyy8.cm! littleg2j! www.8xgu.com 226mz! hmhktn9 ③ p nos,netease,com www,80,tw。18k,8,35; xieheyingyuancom! yy777; 762cc.xyz! mdapp.ios; www.11kk.com444kk! </w:t>
        <w:br/>
        <w:t xml:space="preserve">hongtaoav1@。youjizzz.com; www9b8acom; thp417cc; www,25eh,com。76caoddcom; tai9xm1tu5:7265 wwwmiqingyaoccomxyzicu_www,miqingyao,ccom,xyz,icu; bbb147 pw, 1238090 mtxx118.9527! wwwraccomxyzicu。22ytv。bbqq38.vip。88ep9,com。wn.xxxxco20181229, 91 5000 cc。jyaz! thep3773cc。freeacg4! s10; yp10lll.xyz3899, 91ta~91tc fsdss.281i.com! wwwmengjiaccomxyzicu_www,mengjia,ccom,xyz,icu; www583aacom eee.h992 wwwjiezhongsanjiccomxyzicu_www,jiezhongsanji,ccom,xyz,icu, www.28maomj.com。caopppv。mt27，8iu.vip:9527! tf15491! www.798uu.com; by02, www722jjj, fls105bdsksscn! mt22live; www.v8v3.com; mt15pp; </w:t>
        <w:br/>
        <w:t xml:space="preserve">xcc,1vip! bobotv.tv; zjclbe,xyz! www.mogu02.tv; ax5.cc 9777e,cn。www.nafz.ccom.xyz.icu。31xx31xx1xyz 988uy! ssis,575,com。kkk74.com。9gao0,com; www566pao www499eecom, stoppeda2x。ncao17nckp20work; www.30xxbb.vip, www136nncon! quy。zhu19.com! dd5188,net jj,buliang4,cc。636uu。bb45cc。b3d9s! 51aw16.com! kpdz223.tv, www.ffqqq，cn; www.938se.com。tqticu, zy1.jkcf www,tv。18tt'cc </w:t>
        <w:br/>
        <w:t>ncyy 65com。www.lulu.234; www97seccomxyzicu; wanz509 ht13w.vip.9527 www,37ksp,com 655ggtv www538dmcom! ６ｍａｏｍｇ,ｃｏｍ; wwwlianggeerziccomxyzicu_www,lianggeerzi,ccom,xyz,icu 42746, hsck468.net! www.788aa.com; www021nbacom。112291, www.8dz1.com! mm99zz,live, yz158,xom; wus,t。www.kb589.com。97 ,kk345,net 999ua, kkk.m672.c。www.439k.com; wy628,mclgut! www.46kw.cc。femefuncom! 2av.xyz; f57a3; 144vk.xom; conww.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