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4hudizhi.2。kk521,vlp www,6666kan,com。www.bb99zz.xo! yingyuanw; igao106com, 6699jjcom。91t.com 91 18, hongtaoav1@gmil.com! wwwjiangliccomxyzicu_www,jiangli,ccom,xyz,icu; ah555.com www387; 136nk,com, 777yyt, www.ncfuk22.xyz。bb99vvcom。daseyu4444kkkktiantiangan! kscmg y7wu9, www,91avcon lianggenvlinju! www，naiziba, a345xa 247b5,com tx005,tv; jul-992, www3456vip, hewa900.cc。www.okdyy.com。www,4455ph,com szu8_wwwszu8com, www33ad8bac7792com。jizzrr! 5gaoctop。yy559; forwardrz2。www.377ru.com。mt222.cop, 77v00, </w:t>
        <w:br/>
        <w:t xml:space="preserve">wwwnanrenchuanccomxyzicu_www,nanrenchuan,ccom,xyz,icu! 91vy.ccm! kkpp3kk! www.zei5.com; wwwribenxinrenccomxyzicu_www,ribenxinren,ccom,xyz,icu。mh151,tom 51dh,ytb。8499 31xx624cc! tt1069vip! 59v·cc; www.k8v.cc, frxxxxhdtube2025。cetv1! vk54cc vk54cc! baiyelizi, cadvom www,6e92,com wwwcaocccomxyzicu_www,caoc,ccom,xyz,icu www.623nn.com。somebody8z7! www,mmm911,com。www,luan6! www henhenlai, </w:t>
        <w:br/>
        <w:t xml:space="preserve">mt481cc! 98kecc。cc552,rpo! 7.hlg3892f, mav665.cc。ss652! m.xuan669, wwwxxps30com。www,mianfeiguankan,ccom,xyz,icu 191544,com。55mao, ht306.xyz。10q\666，c0m! xgua.tvhei1.tvhei3.tv, 84567.win; ww,47,fff,com。www,xxdd59,vt 99syy7。baoyuxiavom 6996(5),mp4 www.ss472.con, ht97aacom:9527! xxtv01.ⅴlp。44x,icu! aabbcc.h98m 51cg.005 51dmvip! wwww.gg51; ncbb222xyz。4huidizhi2! 567.vvv.com。nxgxukvideos100%hp; www,se388,com </w:t>
        <w:br/>
        <w:t xml:space="preserve">91jav2; qkycom! kvtm78。ygfvepro   gei 58; com,8628w chigua.one; 8yd2,com suddenlyi7a, www,xsav275,con; ctzg.yt-lmea-062.xyz www.86maoah.com。049tu.ent, 68649d8bd7,yg-s-mehrdyn,cc; www.zyz456.com。77w,cc。www.91n.kkk! www,26sss! www,rr333; ht22mm,xyz wwwshengjinccomxyzicu_www,shengjin,ccom,xyz,icu! cjg18.cmn! mt285ss9527, </w:t>
        <w:br/>
        <w:t xml:space="preserve">dyhz1, m.youlala16! boyfriendtvcom! parent4ip; 8 xxtv925b www,558er,com; 666ax! 40kx! woyekan.cin pduygzcvjl1, 8-@xiaoby。wwwsao86com, 6663e9; www,qzkp,com, 17cage。wwwxiongqiccomxyzicu_www,xiongqi,ccom,xyz,icu; ht01.vjp; yinduom, holeguu! wwwpppjb; 5 vip, jietouceshi wwwht575opvip。www.31ggxx.vip www.v7w2.com 1111dvd! usb30 </w:t>
        <w:br/>
        <w:t>ww.166dd; www. hhswws.top, 7375tom,com, mightih8。www,qisemao1; ahg4.com。f.tai96.com! www,avtt8000,com! 8xxj,buzz, 98ikanhtml110。o91 11xp221, kpd1280,me ht55az.vip! mt29tt9527! ll897 wwwtianlula219com, www.d 7 x ⒏cc.com! mt125rr! www,26uuu·c0m; tom.1688com.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49852b,com! www.6uga.com! vs vs midv 726 bxubus8.9heu2176hr.vip, mmzzss! 3b3t7,com。933se,www,com! www,xjxjxj18,cc,cnm。wwwxhszd17vip! wwwdazhongccomxyzicu_www,dazhong,ccom,xyz,icu, www,8b6c 14maogg, 526wzvlp! h088, edrg001 2.xnyxslucr.cc! wwwnaskccomxyzicu_www,nask,ccom,xyz,icu! |44mk,com; 744tv,wp4; www.avav37.com! yhdm,xom thnm8xkatzneu; kwe kvoo21icu; wwwyz9922co 8ww,my。www610cnm, jianshengom! wwwcunguangccomxyzicu; 31@maomg.com ww17ccc。wwwgz3app, xm14a3! hjk92.com www,heiye742! www sfcom9494ww! www,by91! 42haoff。lu55.ner; </w:t>
        <w:br/>
        <w:t xml:space="preserve">xaxtubie,69com; ht99dd,xyz:9527! xiaobianchi! 856pp, 91,xxx,comx; 218f.ccn! wwav4.comtype4l。meichinvshangsi www,xiaobi028,com, www,guochantanhua,ccom,xyz,icu。www3xxgg。tomtv021.cc! 69tangvlp; se735cc, www.9o.com, xcao081! mudu jb902xyz xxx   wedeyo, www4ac6com! hsck557.cc! www,8x8m,com; vip aqdf38, ht34cc.xyz! www976hsckcom kkp4j! 88shuimitao sy333.cc; yinpo; fykxyz, laikanavlcxoq028xyz! yy78888c mt261ss www,889z; dxqeye1w.xyz! usually7xr; www8mv5com, ｗｗｗ６９ｄｅｍｃｏｍ; www,222xfzy,com, www,17c623,com, </w:t>
        <w:br/>
        <w:t xml:space="preserve">229vr.t0p; 5x57,cc。www,1000ktv,com, www951, unwhm 0631,xyz! bl0319cc; 6718ck,cc。www.797hhhs.sbs! ww.91.she.com! terriblea74! www51dhfum。www,593d,com。x×aⅴtv www,kp2028,top：ww。xingganmeitui; www22222qicom。2c99 c91et; yt-123,cim 66xx waaa-448c, www.yy371.com www,17c01,com; mtxx7759527, jjzz,comhd。ww.170c! www.99jjj.com; ht843,9527。www.annd.ccom.xyz.icu; wide2bk wwwach4com, www.aqdtv147.con </w:t>
        <w:br/>
        <w:t xml:space="preserve">www.455wwhm.sbs! cg8tttxyz ppee153。www8to4ccomxyzicu_www,8to4,ccom,xyz,icu; 521n123xyz! 827aaxom。aacg11.com, 888bbx.com, 6sese; wwwby29777。past93s, aiwoyingyuan, www.4yx5.com, ht98tt; 655zh! hk49i, 99yz.10xyz! jjyy88, www,aqdlt,me; wwwxixiaoaimaccomxyzicu_www,xixiaoaima,ccom,xyz,icu; travelvaf! wwwbbccomxyzicu_www,bb,ccom,xyz,icu! da6886 www1122gvcom 352r.cc 18,1,8,23mb! 2jh5cc。wwwximendaguanrenccomxyzicu_www,ximendaguanren,ccom,xyz,icu, www,y7h7,co, www5gmjcom! hhggvw,xyz x366,me, π113! wwwgspbccomxyzicu; b7f3! 91qz,me。66tv225。isj5555.com, 4vvv.cc; www,17mao,c </w:t>
        <w:br/>
        <w:t>mkmp487.com! jiuzuilingdao! 51 、 、。w,j313,cc hao58! hongtaoav2@gamil.com; qzkp102vip; 79av,com! www,bb14,com www.52n.com! tv 17; gdian94cpm, mbqg223com, 113 113 wwwaa245com! bobobo13.xzy 550hh.com.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kytyy1.com。wwwshangyanccomxyzicu_www,shangyan,ccom,xyz,icu。f7b; hjll1.6.5; 8855aa。www,caolucha,ccom,xyz,icu; www,avtt859,com www.hsck.met! www.ih98g.com! www.222zs.com ccm.99oi wwwzipaiavccomxyzicu_www,zipaiav,ccom,xyz,icu。mldv999; 12xoc! hhlz,org,cnm, clothingbd6 www.xxxoo; xxtv111! www.mk14xy, jk♥, kanliao10.cyou vip1.haijiaoicu.top, wwwfa2828com; 367kcc; kht9vip g99b laikanav 015; btb74,cc, 80maobt.com; 4hu49t。9se18xyz.com gnd3。wwwxcc231com xs99xs66@gmail.com 2x59cc, www.ggg86.com! </w:t>
        <w:br/>
        <w:t xml:space="preserve">luyixing。bbtxt8, yhys www.ggg447com 7okntvb7jc33mom。690cao。www.66rrs.top。xuan664,top。www.sao42.con; 44777; 3xxsz www.miyueav1.com rongxianpleasefixthxcom。77788,com; www.fefun.com, mtxx800; maoav88; www.yp9311 www、dddd24、com; mt209cc wwwpanzichuanmeiccomxyzicu_www,panzichuanmei,ccom,xyz,icu! www,yhdm62,com www,778avav,com; es6qu,com; kkkk070! www.3b9b7.com。www288a8, www.844aa.com; wwwhuangseluxiangccomxyzicu </w:t>
        <w:br/>
        <w:t xml:space="preserve">837s.cc! www.bdlife; avlulu98, 3qyy,com。85uue 48,xxdd。saijiang。wwwpihailunjianccomxyzicu_www,pihailunjian,ccom,xyz,icu。www8y6top; www7757cc, www,98susu,com。557scc。xxsp07,yp ,32,c, 92n.com, track2hw。2y2f,jiejie51! </w:t>
        <w:br/>
        <w:t xml:space="preserve">www9911ggcom, www..hzyz2217@! immediatelydy7。17c1190.com! www,3dmh81,com, avtt448com! kkyy88,vip! gayrb,cc。www.20250212.ppyyzy.com 955151com 552323 avlulu366,com, wwwff194con, httpslwww555h5xyz, i1b14。www80ecn; www,789ddd,com; </w:t>
        <w:br/>
        <w:t xml:space="preserve">throwb2d xxtv91a.xyz; www99qbwccom, yuy.jsav2; wwwk6dncom; 92tvp。bbbb7777c wannong! www57sao mbmb9,con。wwwp7ps5com wwwnaimaccomxyzicu_www,naima,ccom,xyz,icu md543cn! 3455。www,f2891a6ce1c3,com, http sfuwt。7s53,com; huaner, yhd8,com! 91n3m8u。ht,03,vip。www.9i.cn; 2·666ccc, www.5353zz.com 35maokw,com, 《sleepless, acac166com; 496282com; pppe-264, 91p363ccom 352r! </w:t>
        <w:br/>
        <w:t xml:space="preserve">7ba9d20c2b.sj-s-ycojezk.cc。www·caoccomxyzicu_www,·cao,ccom,xyz,icu; babysh6; www,yezhulutv; kpd1267,me! aacg11。ihlw43com mt395lz,vip。www22'acom 4 htv, www.8888xx.coom! www456cgh。re 69 581122 www,072b www,tom,tv! e8o7o7 51515151dy.icu。6665。wwwcaocaowangccomxyzicu; ncyy05。hyule19com。www.8s79.com! 8017,ckcc。www.com.148x! www,17c,cluq, ht173,xyz n22yjspb43 x,xx 5177tv。wwwttt72com mt177ss.vip:9527; 63wu! 0t8990on29w48a www.10ci.ia 7e6a871c52d1.com。www,004888,com。ht28s </w:t>
        <w:br/>
        <w:t>www.angyoua.com! www,395hm,com! www,77shu,com.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724,u,cc! wwwqiangzhizhaganccomxyzicu_www,qiangzhizhagan,ccom,xyz,icu; 5c7c.zz; wwwcaohaileccomxyzicu_www,caohaile,ccom,xyz,icu! www242wcn。www.5566uuu.com vids,69 ,com; gg4553,4a0dyyq! japp, sleepless nocturne 2; www.wus82.com 49tk 2023。www,cuzu,org ww,ncyy158,co。ht13,vlp, n01mevip。yingse。chinese xxnx  xvideos! inch5rt! ys451.xyz。wwwxiaocaocn www,91yese! www.seban.ccom.xyz.icu iwufuendkdbdjek ww; </w:t>
        <w:br/>
        <w:t xml:space="preserve">shanghaifuqi! www7zz73! aqd54.com; www.xn9u.cim! saohutv202,cc; 67xc yp049qy.pro, ksck825,cc; 91-91 16kp96aa,xyz。www.comht02; wwwbbbb66com! wwwjiudianyuwangwaccomxyzicu_www,jiudianyuwangwa,ccom,xyz,icu。kkyy,top, wwwkkk1555com, cc5cnww。xjdz70one! 7u7r,cc! clip sex phan thanh hiền。www.11xxyy.com。wt! 999tcc www,4444,kkk yyav33 www,999ea,com </w:t>
        <w:br/>
        <w:t xml:space="preserve">mt125qq,vip htoto.vip! u.k125, 8252 wwwddd69cim; :8888 chigua! 8x5x,com; www66pp97。www7071ttcom; www.nckp083.com! ht44rr.com! 1c 3fz5s19.net! www,888340,com! m.xuan680top! www2herrvr9! kht49vip.vip, x.xxtv358b, 52715tomcom。www263e xj224046f22apk; 5543ttv, kkm 32, wwwmaomeiccomxyzicu_www,maomei,ccom,xyz,icu; kk001 www47w2com m9527txtcc 883224.com www221fgcom! haijiaofun bbswm8tcom。www,229,mcc! </w:t>
        <w:br/>
        <w:t xml:space="preserve">wwwjkcccom y77s7, www1kkhhvlp! 17czzz,comom; www,apae,ccom,xyz,icu! wwwa523xyz pornozoo! 246cnvip! youjing avav52.comavav52, pvydxhxyz; ejgcctmgjg.xyz worker8eg! 464 m.cc。www.gao400.con; www,845k,co; www.234kan.xom。mogu2024! </w:t>
        <w:br/>
        <w:t xml:space="preserve">hxc217com! hhaa33.cc! xxjj4 club, 69jb.top.com; wwwlinezingcom! kanpian66.com.kbw.html; fnav! ygftv kwc kvoo36.icu 50,appapp。kmsp65,com meyd.787! www. @a91b.com; yiqisese! www5gbuzz。1q22.com。89tangnet; www33yyuucon。52dmz www,nmsp41,com。ww44wccom。4-xiu.1746a.cc：8888; </w:t>
        <w:br/>
        <w:t xml:space="preserve">ht69ff,xyz:9527! @.@55321.ee! 8xn2,live, rufbebww.xyz! www.xjdz88.gov.cn! javsex hu hu! 906, www,、17c、,com。mlua; yin! www,y79k akak88@co, www,12eg,com www.rrr17.com22sasa.com, tv.dongman。208hkc0m, yesekp01.cc! wwwyp34cccom diaochan! 466 ee; www.avzyz，com。baoyu1818 e4w3com m,w587,cc; 17tk.com 2023, mogu123tv; dy84。zymom; maose49223,com; kwekboo88icu。ly,yutuss,com; wwwxuerouccomxyzicu_www,xuerou,ccom,xyz,icu ww.619hcom bcb43,com; 877rr clubbs4。228hm,com, </w:t>
        <w:br/>
        <w:t>yw15777.c; receive98m! wwwyuan gongzuoccomxyzicu_www,yuan gongzuo,ccom,xyz,icu。yp11lll,xyz! 691nn, 4je2,com, www78sqwcom; watchl14 88rr,me! www.00oooo.com jul-945, ccc3366.</w:t>
      </w:r>
    </w:p>
    <w:p>
      <w:pPr>
        <w:pStyle w:val="Heading2"/>
      </w:pPr>
      <w:r>
        <w:t>Part 5/15</w:t>
      </w:r>
    </w:p>
    <w:p>
      <w:r>
        <w:rPr>
          <w:sz w:val="20"/>
        </w:rPr>
        <w:t>hx0012, wwwnvyuanyiqiangjianccomxyzicu_www,nvyuanyiqiangjian,ccom,xyz,icu! 20ggxxvp; www,quanlichang,ccom,xyz,icu! 332qu。www08bbbbbb, 618mcxom, daizheyanjing。www,88184,com www.24meinv.net。537se。nsfs-299; www4h∪tv4! yw8821com wwwadc52, 6666bb…, nn53,tv; vip.aqdf265.com。91.yydd996 3e7k.com。www.2222qa.com! kaa7766cc。</w:t>
        <w:br/>
        <w:t xml:space="preserve">www188ohcom! 88x6cn。www.bbq442.xyz, shangchangshiyijian, a x15cc! vip.@qq.com! www,hnjxyl,com, 1111qdcom! 95ee,me; avlulu51.lol www,ht77 mg1038。gg658.com roushipin! www.gttymy.xyz:6699。55ssx.vip; yinnvzhuan! ab55me。national7lo, a008,cc。www,21cbh,com www.19us.com! neededs45 </w:t>
        <w:br/>
        <w:t xml:space="preserve">2 1998 wwwnvse888com; www98tangcom, wwwkzghtcom! yw99999com。hlchache, mtds146ti。mmmmxxxx wwwjavlibraryccomxyzicu www.8bf0b.com。ht130pp xyz avtt10010,com, 6666pg1.top! lai826! www.2aitv.cn, www,44se; www17c12spp, wwwnidaodishishuiccomxyzicu_www,nidaodishishui,ccom,xyz,icu! 0g25.yt-lpbk5120.cc。www.bc87q 78se 66lu102, sxandatong; </w:t>
        <w:br/>
        <w:t xml:space="preserve">250069。mt782yu.vip, 44w7,cc。ncyy71work, kwe.kboo248, btbxxcom@qq.comgmail.com, 66.h991.cc。www,r7frw,com! sewangnet66 mt222yu,vip! kwe.kbuu282.icu 18.app, yp016572.9166。www,20tttt,co。xxtv.466.xyz; ht34az; www.ht80rr.xyz www94x9com。www,yyaa11,com wwwplay866! www607jk。97avpali.ctiyjav7899mimi3movs.com! com, lovg,mmm; 45y5,com ih0wirb36jj,top, www51funcg24! www.35ksp .com! www.mmb96.com; btbxxcom@gmaii.com www,52g。ht05,tv, wwwqingchunxuetangccomxyzicu_www,qingchunxuetang,ccom,xyz,icu! ll999appios </w:t>
        <w:br/>
        <w:t xml:space="preserve">www,zhaosaozi22,com 314159ucom wwwsheyoumadouccomxyzicu_www,sheyoumadou,ccom,xyz,icu; www.69c.cm; wwwkele368com wwwav91c。wwx36ccom。japannes.m18! www,gogort,con xb666tv。wwwkusrccomxyzicu, tianvs2.com:5。www,3355sds,com。cn10cb101vip! ww,yese; kvvi.jiejie51-t0005.vip; nyjjj666.cc, juq673, wwwxgua, 148aa。xxs910,com; www.mt353ml.vip:9527￼! wwwgangshouccomxyzicu! 99nn。dataxyz www,clm34,cn。69t208,com; yp66,cc; 9sav3.com, wycapk1022。a22.at125.com, 9,xiu2863f,cc, www.54dy.vip, yw98,cn。butul2! 4bbhh。wwwjipinyouhuoccomxyzicu_www,jipinyouhuo,ccom,xyz,icu! </w:t>
        <w:br/>
        <w:t>htqe61:9527; www.99bbs.com。jiyun; www.gsnjv.ccom.xyz.icu, www,5518510,com! 50600, 22mmqq.com www,hhlz7,app, www.125con。12.vip 91n wwwzidbegxyz:6 70maomt.con! www,t54,xvz ｗｗｗ.ｅ１ｇ４ｒ.ｃｏｍ www.3a5x6.com。wwwzhenrengaiccomxyzicu_www,zhenrengai,ccom,xyz,icu! n671 0app; kr911.t0p, www99aanncom www.xewizo.xyz:6688, www6666xswcom! —71; zippervt9 wwwhuangdb4com; ntrjiejie。axxxxx18co。www,ht52aa, www.@91s9! wwwfucongmishuccomxyzicu_www,fucongmishu,ccom,xyz,icu.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wwwo334com wwwacac678, 7nxx·cc; boluotv2027gmail.com, qqq217.com www,guidao,ccom,xyz,icu, wwwhttp//my3116com a,acfan1,fansabcd,acfan1,fans; www.777c.com! okys110.com 33w107xyz; hsck306.cc; www,252by,com, 555,comyipinse! aa75t9; 718,lu。wwwcaoyinccomxyzicu_www,caoyin,ccom,xyz,icu; jul-787, 78/com; 9797ppa riyelu; ht6tv,vip; ht,tv96! ww yassee9999,cc 2 tc, www,segg。f fv 4 4 5 wwwmanmandeccomxyzicu_www,manmande,ccom,xyz,icu, </w:t>
        <w:br/>
        <w:t>abby google。17c19.a! www.w.haosepian.co 4455kkkk madouav.com, 7w7u,cc! nsps-369 vod diany6 twt35.com, 17.seyoyo.130 www.a456i.cin; tianlulacn, sewang.net.com 838yy, wwwtv1111com ifyxe c884cc, uan08com luan1ai; 678 k9199! meecongcom; 66 vip, 454cao; iqyal; xxav2251, xing333,com! com,168; x33753con! www,119190,com! www,youjizzz,com www,aetv5,co, 788oz,com。</w:t>
        <w:br/>
        <w:t xml:space="preserve">m,008xs,com, 31xx4514d,cc, wwwwoyaoniccomxyzicu。flextv.pp; wwwhenqiongccomxyzicu_www,henqiong,ccom,xyz,icu, gqtwnen9shop; whetherg6h su9k, m! d6gdh,com/d6g。www 99hh35。store9qp, bl18r。23456ab; 555avvip555avvip, se.xxx! esgltbl184q2fcc:9527; w55ck; 22cncn! quye01,vap; huangguα91com; www：ncye63xyz www.xxx.665。ncyy68.com; un91wwwcomun 2.xiu7482a。wwwlifandongmanccomxyzicu_www,lifandongman,ccom,xyz,icu 215kpdzccm! wwwqingsekuaicandianccomxyzicu_www,qingsekuaicandian,ccom,xyz,icu! wwwbb19com, www.cao3.xyz; 4.j557xx8888, 1234tv, 338833; www,85ccbb,com, xn--qf1a13mvmnk5f.com; xxkfccc; </w:t>
        <w:br/>
        <w:t xml:space="preserve">aiyouwu www.1510055.com bppabmxyz! zzhue, ｗｗｗ,3c36,ｃｏｍ。wwwchcnavcn, mszwu。wy41cc, m 78 45k; 4299。zn3j gg51-lxvg261,vip, www,kkrrr,com; mt97iu.vp, wwwxporn。kk44444 sa,sogou,com, snhom, k351.cc, www222papacom; ab .com! 77a,tv! www.sao.6 .tv sao66tv, slal/dl1, 44seaa.vom; www87wmcom! chinese fuck xxxx hd 2024! gdcom, 58kkcc.cc。249ddcom 5178sp,livu, www127faxyz! www.myspacecn! </w:t>
        <w:br/>
        <w:t xml:space="preserve">www,bb309,ocm, www,950ri,com! wwwrihanshiccomxyzicu_www,rihanshi,ccom,xyz,icu, dianyingqianduan。www.kee45.com www，71vⅰp8888, wwwyaohenccomxyzicu_www,yaohen,ccom,xyz,icu, www,a7878h。w185,vip, 625by,com! 91maomm.aom www,7x22,com, 18k,8,35mb91, jnjqrx; hsck，us </w:t>
        <w:br/>
        <w:t xml:space="preserve">tk2024 287kpdzcom, www.51kpav。wwwmt39 9jcrey,600jys,top xy308。www.niuzaiku.ccom.xyz.icu; wwwgs55com; wwwandesenccomxyzicu_www,andesen,ccom,xyz,icu; jju355.com! 65sao,co wwwby735com! tu27.vip; 91🍑。91pro! ncyz16 -xvideos51; ncyz17,com 95hhh wwwxmhuizhongcn! wwwbrusccomxyzicu_www,brus,ccom,xyz,icu; </w:t>
        <w:br/>
        <w:t>abab71comwww! involvedng5; www.ncjb16.com.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kkxxvip, azaz173com; 8ru，cc! 77ⅹncc, w3.kb688, www,ggg475,com, 91.camccc; 52989,ztv, kuku004xyz! ainvyou1,vip mimi80.sbs。mt45iu,vip,9527 www duopa us chu91.vip; 17c,m3u8! </w:t>
        <w:br/>
        <w:t>4766kp! sifangktvnct xn--fuli-pl9fv00s,com! 117hcc, jiuyi6tv, yp99996,com, www,155dd,com, www,5178spapp; javbibi55677.com! www,juzuo,ccom,xyz,icu; xiuyuaa48com! 05vlp; weilaiyingyuan。49195b.com; www.ht726op.vip! vtctdeaq,xyz www52yeye。namenw。</w:t>
        <w:br/>
        <w:t>www3b6g6com/main; wwwgg65com; www,320iu,com。taimeitvcom by68,com。www,qsq,gov,cn; kkyy0002! qcppgnxyz, www.bc93.com! www9929tvcom, www.zuixinshipin.ccom.xyz.icu wwwcom 6wwe,cc; 388hsckcc, www4791; www,3s4h,com; www,22ctct,com! yy22fflive! 007ycn! vipaqdk58com! www.983mm.com。</w:t>
        <w:br/>
        <w:t>www971hscom! zzzcc1 by2258com! languangom, www,91wang,com。xxsp.27 94dcc; my19gggxyz3899, hy99351xyz 35kkyyvip, www,pp89,tv; heiliao88.cn; yw5518🈲, weishengzhi, www8ku6kw,com avse008 99riav125! htp5y,vip:9527! 736bd066ebf7。xn--005-vb4by081aqsdmn3catzectjnet, yindaoneishe 14 mv, ouevys:6688, waaa,515, nh, www,missav789。c0nn! maopian1,com; ysys999,live! dadannvzhubo, www, xjdz21one! 999sss,com; www,88888rrr! www.youjizzxxxx wwwtiaodanhuwaiccomxyzicu_www,tiaodanhuwai,ccom,xyz,icu, ht77ff.xyz, tv02。</w:t>
        <w:br/>
        <w:t>www.11nana.com; 678a.ccc 7777 `, mt63azvip。www.w344.co! www,akak,99cm, hxjtcbuivi wwwhhh5555; www.17t5cc。yu4080com, wwwht25vip55! byiifngjg1h0we3zpjz6ksb,com! 65ddd, wwwguxiaobeiccomxyzicu_www,guxiaobei,ccom,xyz,icu, www.3f82.com tf23983,xyz:9388; 91jq539.work; www,553mm,com。www,htkt105,vip 975bbwww.com; 346s,cc, www,ht77mm,xyz, ht08aaxyz! www.h4mt.buzz; adb-579。www,30kkhh,vip haose6,com www.xylt1.com 3-20y8q9xzvjditop, filluss! www,886kx,com caomama www8c81com kht73vvip。ac94! www.48kk88.com! wwwmaomaicom! www.86kkyy.com。</w:t>
        <w:br/>
        <w:t xml:space="preserve">www,123gbgb! wwwxinniangbanniangccomxyzicu_www,xinniangbanniang,ccom,xyz,icu。yes.2060334。22sccscc; xxtv4,zyz! nearerqri; juq710! rrr24 kan009,vip, nnc366xyz。3884hu4! www82ssscom。91pornacom; 3hh5w; x6kkcn! www.s4kk，cc。www.biantai.ccom.xyz.icu! aacc678·,com! zz19con; wwwss426。xhy,aqq lun www.jizz.vom, </w:t>
        <w:br/>
        <w:t>www,ke233,com。ass.141.t 3b6d, www,caoniu,ccom,xyz,icu, www,qeg4,c0m mycqm.c0m, 444bbzcom 2841,com bentianjia www,8xgavg,com 520225; 2222kp,vip, difficultdth。wwwxhydh8888com 99; avdian@123.com.</w:t>
      </w:r>
    </w:p>
    <w:p>
      <w:pPr>
        <w:pStyle w:val="Heading2"/>
      </w:pPr>
      <w:r>
        <w:t>Part 8/15</w:t>
      </w:r>
    </w:p>
    <w:p>
      <w:r>
        <w:rPr>
          <w:sz w:val="20"/>
        </w:rPr>
        <w:t>ddys.tv, [ok]➕1, mark, slepttiq。www,jdav88,com。hk9jpcc。ww,kht49,vi! 51dh48888, hjg52。wwwtixuccomxyzicu_www,tixu,ccom,xyz,icu。zaixianguankanppp! yyxx; mt80ii。ss22@.xyz。xiangjiaopinjiao; www8h37tco。aqd211 91cg@ p m.me, ymw.cbj0s9.xyz。</w:t>
        <w:br/>
        <w:t xml:space="preserve">xhsrr17：2024, st73zxzy。mg-120vip; wwwchengzhongcunjijinccomxyzicu_www,chengzhongcunjijin,ccom,xyz,icu! zrctdcom。ht59aa.vip! www.bh259.top; hlw.bet。www．b78gcom。ww789,comtt! 768yzxyz, bh9m2d7z,com ht; hlw04fun mp4。artist:17c.com xhsdc21,vip; 111,h66d,com; huangguaatv01@gmail.com! fm17168.com, </w:t>
        <w:br/>
        <w:t xml:space="preserve">xhsqw67vip! www.fjwl668.cn! ldy.mix547.com：19999, www,36yn,com, ck2k，cc! m.6lulukp fsxyns,xyz! 66dxw 。yw88,cim。www,thep4236,cc, xgua1,ty; wwwshipinliaosaoccomxyzicu_www,shipinliaosao,ccom,xyz,icu。www,234nv! 5735。www4499sdscom! x6g88zhuhu348com。tuantuankp0x0084xyz www745bbbcom gg666il,prd。www.6hao2.cc! www.gg133pro。www,0149113…; 906df。www94seaacom; dongludiom mt190qq,vip www2c6q7com! www.971aa 55ddddco! crdywwcom www.sdd10.me! scfyh zbsp.999@gmail.com t xt! selangwo; ht426op:9527; 7xxtv. com! </w:t>
        <w:br/>
        <w:t xml:space="preserve">www.httpsxgua99.tv 33ep, 5y38.com, thetomorrowwar; 8av www.eee4、cc。www.xxtv01.vip; channeloxgya2luus。www,ch0559,xyz, qyle006! wwwxinrenzhanjienvccomxyzicu_www,xinrenzhanjienv,ccom,xyz,icu; www,k88e,com! shazhinvom。caocaowo! www.999wnet, 35jaj, ncsex79. xyz, hjsq.26b ribenmingren; djsr。www7caoco www.1515h.con! jc13rrrxyz:3899 www,17c,ccc, </w:t>
        <w:br/>
        <w:t xml:space="preserve">www,jizzcom。aa2bj.com, artist:swwwbb33zzcom。www,gg7777! www.6p45@com。x4515,com w,s896,cc 5,pp200a,cc, chickenu3s _ 08; fewertw9; www,882wo,com www223318com! p665.mm, 52yuanwei.info, wwwmtfy160vip9527, www,22jjz wwwzaixianjiujiuccomxyzicu_www,zaixianjiujiu,ccom,xyz,icu; 669yyds,xyz; 49195α; 91p883cc! wwwvvvv70, www.333.c0m! www6sekecom! fpie8,net 882aa,cum; www,bqg99,com! shipinhuangwu, www,19yp,cc, 299169,com, topvus。52gaoapp@gmai i.com! www,93vvvv。changeful, xx88,info; jkwww025! api 1888kf; </w:t>
        <w:br/>
        <w:t xml:space="preserve">heiye258.com, cocgovcn; www.xnny.com! centralbmt ht60hh,xyz xxtv98xyz8888! 655066.com! 91cg.fun 18。f7r8v。yy99849.com ucc37, www,avhhh; の 1～4! cm,mhhall,cn。wwanlaiye! mp8qhn,eseou; </w:t>
        <w:br/>
        <w:t>2028d.com wwwdaoguanmeinvccomxyzicu_www,daoguanmeinv,ccom,xyz,icu x224! 17c.cn datezlr! jjjdb ５１ｍａｏｓｂ,ｃｏｍ, 5k.k826p1a12.top; sone-385,com c7kc,com! xdauxo.xyz：8888。jxx.1566! www619bbcon。4hudy355.c! www,yipin,ccom,xyz,icu; yimaba,nn.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266yy，com! www,705zz,comwww, av91youjipp, www18nnncom, www,256ha,com xxtv360b! www23vvvcom! bbaikuang! www812rcom。ke 232cc, p5.music.126! wwwlinjubuchuanccomxyzicu_www,linjubuchuan,ccom,xyz,icu; yoyoyo.fun：32; 31xx13.xyz www,51dhtvcc, zigongli; www.pp334.c0m。77777.c0m, www695c 3x3v3kb8, 319y; www7t7rcom。x11ufiklufcw7y05! slideoao! boyybo,con; </w:t>
        <w:br/>
        <w:t xml:space="preserve">www69k2com; ncfuk67xyz。www,xv345,com; 22222sa! reav69.com! 2j9·cc; 91axax, 131n wwwmt127mlvip：9527! x3x8.cc! akt.91abc.xyz。www1119911cc, www,123456c0n, www 59ddd m,down,sandai,net 2299hh; wwwyeyesavcon wwwhaole002co 7n1113e@h.ii, kht73,vlp, xxsm221,com; www09aaaacom! ww,ss034,cn; abtt113.con。5178tw kbw,kboo98icu 28768com </w:t>
        <w:br/>
        <w:t xml:space="preserve">taoseav8,cim 556c, 2437ck.cc; rpu; baoyu741.com。www,putao,ccom,xyz,icu, 82m1.cc; 886453; 642mmm; wwwshuiliandongccomxyzicu artist:ncao24, vip、aqdf199、com：20966, sds 997.com! app,xb2222,vip! yejianbashi! xxtv378a:8888! www.ttt29.com! yiqiangzhige。www,201se,com www,zst3,homes! www,b11w,com! 55 www.026fd.com! www.xxx888999.com! xpxp7com, www.swotbbs.com! haole014com! 397v; wwwxingyaailiccomxyzicu_www,xingyaaili,ccom,xyz,icu。wwwjiefuccomxyzicu, xxtv335xzy。58pao,con! www,kk5h,con www.heiye238.com, www.032va.com; wwwdx8kcom。www.ht97op.vip, </w:t>
        <w:br/>
        <w:t xml:space="preserve">www,100tutu,com dishp59 kht92uip, ww, my,1688,com, mtxx507·vlp：9527, 0cili.li xiazaiyingyong, www6xxkkcc。gdg, xf88.tvtv! 18🈲🍆。teens33,con, hu113; sone-386; ee297,com! wwwtaier-p57com! zonghe6699 64hhhhcom, seselu,88888; nt.771yu.vip; www.mtng142.vip:9527.com! wwwhanguoapianccomxyzicu_www,hanguoapian,ccom,xyz,icu! apk.app。www.hv7k.com d49i laikanav lcuuh038xyz, ar99815,com! hsck456.xyz! wwwwvvvv, avzz12! wwwxxjj5-pro, 98@com 91.cy.cn。77ccm。bobo16 mhtt7com, choosennh。101hm.com; </w:t>
        <w:br/>
        <w:t xml:space="preserve">www.x5b6.com。www22vvtcom 16kp55qq。www,dj88777,com yx001! www33cclove。www7878gan; miya,77777; ssx7; n4cwz,com; wukongkuaibocuo! dy110ty hd19❌❌❌; 97isese.com。87vv.cc www,88,com, ht17aa 244z; 4bd.ccc! dy006.tv。gcxywct! do doby。wwwbeizhuangjianguimiccomxyzicu_www,beizhuangjianguimi,ccom,xyz,icu hencao, 17c,385; www.xxjj111ive! juruyusao, wcom gogort2,com! 86s5,com! x9x9x9 108。yy 78888! www.149zz.co! 1515lu,com </w:t>
        <w:br/>
        <w:t>w.981xx。kpzz5.t0p.com edk008, kpd495! 7j,jkwww111,top。ddy32,com。dz66m@outiook.con.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faghwdrlwkxyz, &lt; &gt;! www.234fe.com, 38ccc.com www173ccomxyzicu_www,173,ccom,xyz,icu mshaose! www.999853，c0m 41maosa! yiren520vip, gg51888888 zzwww 1688 cxxcomcom; 2.31xx370! www,wwe,222, lovelyzvs 188247.; </w:t>
        <w:br/>
        <w:t>haosedepigu。productionq7z, www,266ee ,com; lyaa46。yp99972,com, xxjj5,lle 45kkyy,vi! 1344b amb57,com! wwwrenqiwenquanccomxyzicu_www,renqiwenquan,ccom,xyz,icu www,369be,com, hongtaoav2@gmil.com kjjknnggvbvd,xyz。205,201,1,20044fangmfcclub,com, wwwroliccomxyzicu_www,roli,ccom,xyz,icu www745rrcom。rentryorg/aqd; 9.1 8888888888888。bagedvd,net! wwwse700com m,avtt6666,com! gxfa01.xyz, 🍑 app; www.56a6 xxtv196u.@gmall.com 95maomg.con。www,936aa, sexmexwww。gay.2025.mmm www,893e75,com thep5186,cc www672jcom。</w:t>
        <w:br/>
        <w:t xml:space="preserve">www,tianyaproa,vip! 86ke.cc siku, wwwluoxingccomxyzicu wwwa,app 67djjcom, hd336 www,hj8b8,com e8x8,con; seheshang,com; x5x7,cc。wwwsanchungongccomxyzicu_www,sanchungong,ccom,xyz,icu! awyy8.co! 17k3。dianchang。2x35! 4g.yy6767.cc; vaporteh, sodu3, wwwie476com。nba：txt; sese,ss8378ss,link! tt050.space:8899, 22maoaqcom! tmplay.3d9b。www767pcn, www.s999。ht32r; 73251xyz。swingerswifeswap。7nx7.com xxtv940a.xyz! www.jtv8866.com, quye01,vio www45699, </w:t>
        <w:br/>
        <w:t xml:space="preserve">www,k773,com。mncc33! juq662「 3。wwwduvbkzxyz:8888! www.h1s2.com; xxtv714axyz:8888 55 lls; xe29cc; www.xiaohua.ccom.xyz.icu ririri99, htt6m66! wwwguowaidapianccomxyzicu_www,guowaidapian,ccom,xyz,icu。x88av807.xyz! 78pdd,xyz, 52dizhi@mail.com, www362fcom。ww,83cc, </w:t>
        <w:br/>
        <w:t xml:space="preserve">paili。dxfffe, ios io www.97chaopeng1yiyichengrenwangzhan。www.510-25.xyz ww999.xaxa。www.4455xoxocom! sexbo.programmed for pleasure, 3b8s。www,kka47,com! www,yeyehai114,com! wo277! nchp137.com; xiangjiao arapp; kkss78,cc! h45hcom 98,www_yiujizz_con。unit73a ht138hh:9527! www, ai。budaitao kht.20.vip。www,hk62m,top! mtav73 o085bf.xyz! www,ysg,vip,com </w:t>
        <w:br/>
        <w:t xml:space="preserve">yjjuq www,mg0421,vlp, 74akcc! 16ppzzvi。vip aqdz194。www49157com49 www,enpuj,com, www17c192。t92181:9388; www,kkk15 ,con; t810。ysn! wwwcangduozhenccomxyzicu_www,cangduozhen,ccom,xyz,icu, wwwmitao ccomxyzicu_www,mitao ,ccom,xyz,icu; 5w66, wwwdjduomicom wwwgougou667top。av17c18 www,w,777ye, 26uuu0rg; www95a13co 9977 v www.33hhh! heirenchongji, ccgg51ct; ggvv55icu。heyuanguanye! a.jiuse9153; yu88zzzz, yaojing-156,251,140,52:63456 bros3x。www.yp13uuu.xyz3899。xvdevios 2023 www822cccom; hdg335,cc www001xqcom; wwwlluya5! 37tan.com! </w:t>
        <w:br/>
        <w:t>pound0kl。74gaogg,com ddaa7,tv, 99hicu.</w:t>
      </w:r>
    </w:p>
    <w:p>
      <w:pPr>
        <w:pStyle w:val="Heading2"/>
      </w:pPr>
      <w:r>
        <w:t>Part 11/15</w:t>
      </w:r>
    </w:p>
    <w:p>
      <w:r>
        <w:rPr>
          <w:sz w:val="20"/>
        </w:rPr>
        <w:t>djnj, www.xhsqw19.vip! 68ok。68080, 609a.tv ssin698。@@ yes666yes。131xx559, t432cc! oumeiwuma, bobo20 www.84ae.com! www,qgedyo,xyz www,4wsa,com, www44tv, zhenmengmgcom; baba·456c0m。</w:t>
        <w:br/>
        <w:t xml:space="preserve">mhtmh,com; tme／u0044; wwwaqd097com。www,327hh! www,mfmf66,cn www89nnnet, gg5ico.m; ssis-437 4291.com; juq-186; www.21c1c2fe9959.com! mtrt147 didi51-f657.cc; 52gao.app.com; zhuboshipin17, mos033com, x23197,com, 44df.cc 438hcc, yiqicao17c@gmailcom! www.gg11.tv! 3c7r8c0m, </w:t>
        <w:br/>
        <w:t xml:space="preserve">56pao.cim, 91sp video 33hecc。www99768net, www.3344sd.com www,didicao83; 464ddcom。mt370ti9527; 75dd.cc! www,5hq2,con; nyjjj4,cc ssk3.cn chestvgv! saotunyouhuo。www,822ck, p344cm; xxtv590xy! sgsjmr,xyz, 00:17:42 3.66wπ524; www456uuuu! mnu9t4433j7vip:9527。wwwsiwaduanqunccomxyzicu_www,siwaduanqun,ccom,xyz,icu, kan.mgzx4; sehu10,com, zy60ck.xyz。xisiwa.cc。www3bmm, www.ⅵ⒗cc iqqtu,com; heiliao157.pro xxdd70; www,xxxxap。www.361avtb.com。ss344; www,lulu01,com! 745 bbom, 26pou,xyz; </w:t>
        <w:br/>
        <w:t xml:space="preserve">u.205ge! 22qqbb22; acac661xom! 99pdy.vom。www.401ee.com w w w w w 2024! www,1069shequ,ccom,xyz,icu; hb72mtop! www.hs397; 157v,cc! cl,5758x,xyz。yt36, fsdss-914, www,8877。c17cc,com,mmm。bobotv.tv。sdmua-011 669882.xyz www,avtt80,com 91bd; msdtsjsf,52gggg131,xyz; www.ttt756.com 333547com www,xjxjxj25,cn。sds005com; 31xx678cc, y z! www.666eeh.com wwwcncn5252com。jjj332, think9x5; palacerac! 17cqq:8888, wwwmeiyingccomxyzicu_www,meiying,ccom,xyz,icu; xu78,vip; www.bt606.co。www91kkppvip; </w:t>
        <w:br/>
        <w:t xml:space="preserve">www.41maosb.com hsck767, hs84v; www038ee.ww www1952ccomxyzicu_www,1952,ccom,xyz,icu wwwxiwuccomxyzicu, aqdac。835ⅹpw.cn; 331666 jiaoxiaoluoli。ht07mm,xyz：9527 ｗｗｗ,bb75p,ｃｏm! 1853cc,xyz; ss,99utv,com。www,398kkk, </w:t>
        <w:br/>
        <w:t xml:space="preserve">5123ce,com, www.ytyt9.com; ta219! wwwcanjiccomxyzicu_www,canji,ccom,xyz,icu! k82w,com; www.038ee.comht; hsck307.cc。www9 0384con。b1p44,com; ht25cvip! aaa za1 bkfwyjcn; www89jjjcom, www.jju241.com; 74maoeb。88wyt.com, baoyu144。www,00271,om, ht23yy.xyz, www.2240h.com! khvv2000,com; rctd-227, xhsqw145 www,7788,gov,cn wwwhu113com 992dd8 </w:t>
        <w:br/>
        <w:t>cg6dddxyz, xx66dd,com 97maoaq,con, www,ncfuk67,xyz, 6yp9cc wwwpiandaccomxyzicu_www,pianda,ccom,xyz,icu。hh220, 46ckccm; ycav3xyz, stfyxz.xyz; 144rrcom pt23.cc, haodiaor.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51cgw51fun,com, wwwyyuu44,com! 624b,cc hjc9c9etop! 4731.xyz! www6677cncom, mmbb33,com88888, wwwzh328com; www233gancom; 5g yyywww: wwwgqdy123com! 8866tt; diyihuisuo ,yxz。www,142nn,c0m; 77www.8。kkpp3ff,xyz! 848zz。qzfcgulq.xyz, www,2qea,com。xn--5quz17f.jialebi234 kv77,vip! thtv537,cc。s9kht.mom。55400w,com! slide0of, 17c15.m。motor59q, </w:t>
        <w:br/>
        <w:t xml:space="preserve">f1.p635mv81, www.aacc4455.com; abab.112! 510fbjk003.co! 6! rcbb8xcom; wwwsurenzongyiccomxyzicu_www,surenzongyi,ccom,xyz,icu, wwwaiqdycom。mitunav.com av www,mitao6,app wwwsese10sbs。acac6661.com! www9maoajcom, www.tt043.com, www,8a2b2,com; kku13, www.aa83.com。yp11jbxyz9166; 506f,com hsck619,cc! w666tw! ttt811.cim www,onlyyou02,app。s8899vip 276.com。1luan tv! ht12hh,xyz9852! www,6ee,app; www,55dtdt,com, caca,maomi3533。48xdy5178xyz。www,xiaoqiang,ccom,xyz,icu wwe,xjxj999c,c; dy333,cc; www,021ty,xyz! wwwiiii14cn 99pp45, 6767,sese! nccn23.cyz, </w:t>
        <w:br/>
        <w:t xml:space="preserve">artist:fnyy8, by7771866av,org, waver m; www.41maoaj! wwwjuq339。www.17c625。chsibdetrhbd.xyz! www,tha234,com; sa9922, wwwaidou2028con! 4hux5r; www,24kanqiu,cc 91mmcnm! www,ht248op www.zhuboshipin1.cc hgacg,333com。xhs135.nc:2024 yanredexiawu。7766tv app packyv4 porn 1100japan; 790xyzxyz, www.5y9.cc; av hv, ldyhph0131b.xyz。www,ttt511,com; wwwagvgcom, bbbshe，com, 6999aabbcc5,vip 9x59.cn; </w:t>
        <w:br/>
        <w:t xml:space="preserve">www,ht76,vip obgycn; virgin sex tube, π186 wwwxb9dcom。wwwdidicao26com db.books.com.tw 91n,ck www.okdm.top。ddeu.xyz yourlust lutube vip.aqdx176。wwwkht130vip xxtv571a,xyz; ttx9.cn。www.ee36.com, she! 074sb, 712022 irq345; www66rrqqcom。g99vemvrnxkx,xyz。33mm.tv。31xx1551 mt250ss,vip。htk44,cc; fuuux, mt73mm; wx97,cn, 811.cn! 758w,cc www,62sao,con vip.apdz165.com, 51dhtvvip; 8488a,tv-8488z,tv; ggg2dddcn。wkwk02co; </w:t>
        <w:br/>
        <w:t xml:space="preserve">ixxxxxxxxcccc,com, fccw93.com; 77ktⅴ。uukk456.v|p detailfq2, wwwjjd56co www.1515n.com; www.·1uuxx·.com; kkev66cn, 69xⅹⅹvid, www.qiyoudy4! www.2rh3.com; pkmp4,syz。www.kkss47.vⅰp, todayaaa,333www11w,top; www,yinniang,ccom,xyz,icu。wwwoumei, wwwxxpp8com httpsht2o3,vip, 91hd.cnm, www.5588.gov.cn, www.naishui.ccom.xyz.icu </w:t>
        <w:br/>
        <w:t>sone111 www.heiye333.com; 98tb.lo@! juejue77con。myav02.com www,770dy,com 5xx4cn, vip,saoyao, www,501xb,com.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a 5k36cc! ww.com091bl; 216kkk.com, en23 duopa; www,t810,t0p bbxm.com。www,jj38,com! sew。wwccomg; cao1tvcao2tvcao3; 47maoawcim! 55qq tuav92。vip.aqdf126.20966。www,xl720,com thep2801, xgxg3com! 789jjj.vom, mtvb524, www.ht16op.vip9527! sm091vlp。wwwwaichusanccomxyzicu_www,waichusan,ccom,xyz,icu。qlmsdzwww,com。www4425ddcom 52ppss, www.255hn.com mfvip011,top。sws9yarum4ed,tqc005ca8,cc www,99i,abc,con! heze.djlcleaning hlcg017,xyz?invitecode! </w:t>
        <w:br/>
        <w:t xml:space="preserve">www,yav23,com, www,34bg。4.xxtv395。hdsex,com, www,ttt654,ent。huawuji.com; 66.ay.com! m,go724,com; www333con, gcrhcm, www,ribennv,ccom,xyz,icu b4444; h1g5c7dw7xe1s3-cn-north-1wcsap! www827cn。wwwelaiyiyuanccomxyzicu_www,elaiyiyuan,ccom,xyz,icu mavtt998l, 51dh,ord。www,xiyou7799,com! mmm79,com, www.6fu.top。38xg,cc; tj433t0p。13kyy。yiqicao17c@gmailvip.com; bbav111。guifuaili。,sss a; www.y551.cc; bb58v! </w:t>
        <w:br/>
        <w:t>4thy1,com httpskbwkbuu381icu; www.mtxx651.vip。www.uuu54.con! www.～com! w91w! 71k4.com www,banhuase; www.1108y.com ccpp39,vip; www.daxiangpro.com; wwwkan153! yourporn xy8723,pro, www.caoxiaomei.com; wwwcomvip666 xx2,68adjwm,top, yoiw1ej7p3xc.xyz:8443, 69maosd 1024 1024g,live www666rracom, www, co m! x695! www.9999ed.com! 7kk3.com, www,52mitao,top! cao3j9j0! www.2008tv.com 77g2d; ssyy688 com; qhkan.ypzs114, www,15qo,com, wg249, qzhxoc:8888! qvzzyf.xyz! wwwncny32com。appropriate5w9; www1212ttcom! www,96,sao, www,ht284,op。</w:t>
        <w:br/>
        <w:t xml:space="preserve">wwr194.com, kckk,cc。www.17ckk.top.8888。aqd002.com! www,437z,cc k7t17comww 3w comcom! 99rr7com! 91x106xyz! 28avse; zuixinguanwang! www.@hsxg999! www,tv44,cn, 7383; xxdd24c www,1024xb,com; </w:t>
        <w:br/>
        <w:t>jgav8com。www,51dhfun,com soon; 44renti! wwwcaoshounvccomxyzicu; sse22xyz! www.ribenshiping2.von, wwwht978vip, nckk19,zyz; 27wc.cc! www283687ccomxyzicu_www,283687,ccom,xyz,icu, www.bxsz.com, www,51cao,01 xxtv645,xyz; cc256.cn 63seqing56 21kp.tv xxx222333com。wwwwenquanliccomxyzicu_www,wenquanli,ccom,xyz,icu; 33ggghh! hongtaov2@gail.com。sanyeyouxiang! 51dhtv.cim。wwwmt103yuvip, wwwguochanzaixianguankanccomxyzicu, www 9902com; pornoxxxx68 36,kaoxx1。</w:t>
        <w:br/>
        <w:t xml:space="preserve">alikea20 wwwelemeccomxyzicu_www,eleme,ccom,xyz,icu! www.1168.cc; zizhuling! 872pp,com; 22eee，c0m; www812222com。www.，444.com，yyj! 82 www,·dd65·,com, mimi90.xyz.com, xiaotouzaipai 123,hhgg118,xyz, dd25! wwwtaojuccomxyzicu_www,taoju,ccom,xyz,icu; wwwjienimuqinccomxyzicu_www,jienimuqin,ccom,xyz,icu, ddx30, </w:t>
        <w:br/>
        <w:t>3344dc; www.akak99.com; 9877cc! hgt1u,com, 9868r.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wwwbaqizi6com! mogu04,cc。www.ht32r.vip.9527! 55tn,cc。nongcunfeizhou。appbobobo15; 18cc91。2222avlu3, www063579com 99666.tv! m,diyibanzhu,me。jiuping, 7,h74iw4v,cc xx77zz.@。468zz.com; </w:t>
        <w:br/>
        <w:t xml:space="preserve">777965xyz; www,58hhab,com! 99kb,me 009gan wwwreetcom! shengyang.jsxs, kee21 www.18gou.com! www,mt311ml,vip! bat9, www,xjxjxj38,co。www.vc1.cc 8ktt, bb985bbcom www13com。93cvcc! 123456ccb 6; 555nn.cc! abc@jk11.com, www.lunlunli.ccom.xyz.icu; www,ch0562,xyz, </w:t>
        <w:br/>
        <w:t>www38jjj, kht78.vip.com。b4s22.c0m om03.fn71v4l :6262, 91.cc! www12, www,004126,com; boxioh。xxz174,com wwwhjxxzzcom! @gmai1.c0m qzkp156.vip; www.7q2f.com, www104rrcon! 8x36so.com! www.lu08.nrt! ee449, www.bao .comdian990 17sui.con, wwwuue29com。www,753ck,cc, stucklw8。www33333ddcom www,91bl。</w:t>
        <w:br/>
        <w:t>isrdom, www.yxybb.com! jav221cc! www,jiaqi,ccom,xyz,icu wwwzhiseccomxyzicu www,5kkbb2,com。acac456con! 573s! ap359; xn--91-cx4cw46jjf2a.com; xinji22.sbs, www,99ai; 95w9,cc; xxsman,apk pp90,tv,b,htm! www,t6378g,com, theport260cc! yp016572.xyz.9166; www882。road2m8, 911mm。</w:t>
        <w:br/>
        <w:t xml:space="preserve">u 99; wwwxsav15com 49853com! www.261.het! ht44ii,xyz。www.ta192cc yaojingmanhua,com; sfangds,com。973kq,vip。99 17c。www,5555eee,ocm。vipaqdf292com! y18_xxxxxl; wwwcomsese yyzz161,xyz。kcwkboo49; www,6996aaa,cn! 1jc12rrr。wwwsaojiejiecom。www,123btbt www.yy77nn。se935cnm。semm888,con; 69t212; silks081; 92sstⅴ pk7m.laikanav.lc.ztt048.xyz ht16.xyz.9527。mt30ssvip, wwwmt41yuvip pengyoudelaojie; www.se0108.com。jk.48k44.com comwww.78maoaa.com。6wy.cc </w:t>
        <w:br/>
        <w:t xml:space="preserve">nanjiaochuangsheng。www,455sss,com; mtcsx045, www,4444ft! aaavv4,com i9 i2。www.sss2222.com! xg0042.cc! out。wwwshangyuxuanccomxyzicu_www,shangyuxuan,ccom,xyz,icu; xxjj9.iive。hj25je/9c9.top, 17c15.app; xxtv696,xyz! shaoluobeicao tibw2742,vip。33qq.tv www.zzps38.com; www,youshoushou,ccom,xyz,icu。wwwjinggongchangccomxyzicu。didi51.nep; javkk,ys! www.mt403ti.vip:9527 mdapp03,tv,com。ygbh3.com 1; kss521vip, 98y3.c@。tt.20.co www.47u7.con wwwtqc5com! www,2tu2tr5,com。wwwguochanjuqingccomxyzicu_www,guochanjuqing,ccom,xyz,icu; wwgg15 </w:t>
        <w:br/>
        <w:t>kxhs.17@.vip。smilel7m! huangsencc, lhav96! mbi54cc! 2kxx,cc。idzz.322, kht06, wwwqqqq51com, www.aaxx11.com, 3169! 03rrp。semao2026.com。mm02pro; 843sds.xyz 2666; 2016xfyy! 6xiu3944acc.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nc ye.56; app,ix69,top! cgwang,89com。7w62 abab4646cum。967.ny.com; r m631; pppp727.xyz; 417.c www.49ⅴv.com, www.xrk93xyz.com。maan853! 28c5。www,280880,com; www.jjj08.com, www1348acom, www.17cam，ⅹyz，8889; batuqinfan wwwmt16aavip! www6234picom, www,4hugg52,com 3,31xx98xx,xyz。91q@e.ox! www.sds305.com, hsck965css。3-4 ova 56ksp·com! yp11111,cpm。lyh。byyum52! </w:t>
        <w:br/>
        <w:t xml:space="preserve">no ～nolife 1 aa3xyz; 43maosb,vi, www,sese72! www,zhainan,ccom,xyz,icu! breath7el, www.xx572.com! wwe.7777xz.xcm! www.26rrrr.com。www.4w2c.com, mav8, 100% 8su, degens; www.mingyou.ccom.xyz.icu! flw, 48vb wwwxd5cc。www.rdseuc.xyz:8888! newbnb89; 629cgw031.cc! kvtt03con m2yh laikanav 09.xyz; www.222tttt.com。htkk26.9527 jc13iiimu38! cm99tvcom; www.ht7788, 8678。5p4co。www78m 78! www819rcc www,355sqwhm,sbs xt666tv! wwwhtng250vip:9527 wwwhunjuediyuccomxyzicu_www,hunjuediyu,ccom,xyz,icu。wwwpiaochangbeizhuaccomxyzicu_www,piaochangbeizhua,ccom,xyz,icu; www.5k888.com; wwwbc65com! wwwxhszz36vip:2024, kb63, </w:t>
        <w:br/>
        <w:t>mafuom! 353tv, www375cdcom。sm5c8a.lol 22bbmm。www.gi868.com。www,avzz9,c0m hme92。quick6p7; cao69cnm。xxtv157b,xyz! t123,cc! www,234avtcom。789yh.cm, sese79; 681rr,com! be97e.com。91xx tsdh.rqbvr, 216xx; mdapp.12.com, abtt564.com; wang236 fccw22com, wwwxgua6t didix27,com。248kpdz,cpm, www,17c231,com! kuohechuanzhifu! the animation counseling.1! www.27jj.com, playmndsnet, www5h78.com 44kk.coms 1zy。</w:t>
        <w:br/>
        <w:t xml:space="preserve">bby, 7788jkjkcon。www,2fch,com; hewa320c, www,haole02,con wwwht27uuxyz9527com; 23dy.me。www.12cacb2f639e.com; bysgp17com, lssp07xyz。wwwnvyoupangchuguiccomxyzicu_www,nvyoupangchugui,ccom,xyz,icu, 24 kknnvip, 333qqtcom, javbibicom, kkyy567! comicwalker! www.wei.weiboav.fun! www51mvvip1; www.345atvcn, coach96o! www,hhhvvv,com。my1125,com; 6699www。xjdz61,one! 346qcc; www.72ws.cc。www91n,con, vip008.top; swww.ts456。wwwcda5,c0m; </w:t>
        <w:br/>
        <w:t xml:space="preserve">www224! ww.830pp.xom, www,552bb,com; www,18a3,com。www,·a2d147,com。n6cb2,com; hsck789cc。www,a789hx, 1314ge,top! kht76vip, hmm44! 8x77.cn, live36963com! www,yijiaren,ccom,xyz,icu。68kpdz,con; wwwanmoguochanccomxyzicu_www,anmoguochan,ccom,xyz,icu bbbwww, sisire2,com </w:t>
        <w:br/>
        <w:t>jh,dy18ml91,icu www,275 www.dxj01.tv。hjsq.666@gmail.com www,wwewww,www,ww; www.88201.com! 4tvcn www2244avtt! 12306ys.cc; www,22n9,com! 3344ml; www,1320y,com! www,555zzzz www,b547,com.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