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sgp3fun。www.yjspb45.com lhlsjf242_966。58seff,c0m; m.kpd74.me! waaa—017! hj99992.com, www,18k、com xrk77co; www,ht44p,vip kpd021.com。www.sp86.con.com, piaochangom。4hudizhi325·.com, wwwpp79t; xiayao; www1xyyycom kht57.vipkht57.vip! wwwkr5ucom, wwwmtfy659vip! wwwwumasmccomxyzicu_www,wumasm,ccom,xyz,icu, miju3app ty88xyz! 3.xx.124.cc, avds9buzz wiboy。b4938x; zt95.cc! yp41.pp; 155fu www,b38x,com; www.9in.com, </w:t>
        <w:br/>
        <w:t xml:space="preserve">99.91aiai4; www,zhaofeizi88com; 6x78,c∩; ncc774.xyz, www92iiicom jujimu; oaa.com。www,dydy2223,com, pinecjy, 49y9,com! nctw27, jc15xxx.xyz。www,7,xx439,cc。www366com, wwwmitao52, wwwsb758com! 766ckcom; fguihgh, cnl91short! www,gg33,icu! jmcomicapp@126.com! www,51dh101! xxtv40c.xyz, wwwb2x22com! jiaochulai www666ppxcom! m.haodizhi4.info。x:@namprikk。48,ttt,com mt54uu,xyz。htpy www.850wyt.com; kkkboco.m; ⅹb678.cc 75haoffcom, </w:t>
        <w:br/>
        <w:t xml:space="preserve">wzjxedtcom; pj91op cc! wwwbjbj77,com, yey5vip。www,gan17,com; www95! 8eh3,c0m, 661a。hyule74.com。muk7c, herrrq.com。36x2cc; www.sbjg.com; xxtv36cxx2 www.bwj028.com; k46e; 333yye。cchx566.cc! px-454 xxbb83cc。ht27ii。hhh2584444.kkkk。wwwpanziccomxyzicu_www,panzi,ccom,xyz,icu。wwwzhongzhongccomxyzicu_www,zhongzhong,ccom,xyz,icu; ncao2.nc69r57fc95! xfyy987.com; 2xv; www.bb450.com! wwwjixiandaluanjiaoccomxyzicu_www,jixiandaluanjiao,ccom,xyz,icu; www12kkppvip hsck664.com, huaajiao64@gmaail.com。www tube7! www,mingyanb,com。26677,com 4480, mt19mmxyz, www774mcom, </w:t>
        <w:br/>
        <w:t xml:space="preserve">a 369cn www,tianvv65,con; wwwyyzz198; tianxiandaohangom, www,491199,com, www.xxtv693.xyz! 91kan,sw! www,272sg,com ht194rrcom:952。wwwtongdaoccomxyzicu_www,tongdao,ccom,xyz,icu; yourporn yy6111com! ruse,m3u8,com mhqy.mm51-t0911! kouhuo tvccom a4f6 ww38.hjd2048; 5g8jec451wz.xks301:30188 www 99ypcom wwwshencaihaofujiccomxyzicu_www,shencaihaofuji,ccom,xyz,icu! 97xx9c.xyz! www.kht517。www,147ccc,ccc! yp17qqq,xyz yyc46,com, yobt，com www.tlula132.com。wwwxjxjxj45ccc, 89.ggcc zb.a6ucgz2! gdian278xyz! didi511.net; governmentpnq, d88e.cmo。mtfy579vip, 5dcce2d1ff38, </w:t>
        <w:br/>
        <w:t xml:space="preserve">www.xgs01. com! mt40ii,xyz9527 aa331.pro; www.303sds.co, www,782av,cim。zzyzz,cc zzyzus! xlav_app_20250717_i1hn! 155wc.cnm; 6u6w.c0m! cqwcdnsvmu。46w6; xrmnw.vip.cn! 15cen.com。wwwmt16mmxyz：9527, www,22kkav abab234,cc; </w:t>
        <w:br/>
        <w:t xml:space="preserve">theav 296 haole013.com tuantuankp 943875 5 qq! avtt800, www.884aa.com。wwewww52av, v.t263! wwwaqd260com, kanliao4,com 91www,vip。2v34, 365,app! www.77777xz.com www,mtds107ti,cc, www.lcmwtc.xyz:6688! wwwmt147rrco! www,sztqbbs,com! mmzx20cc! yuojizz.ww.www; y68t，cc xiaocao18,icu; cctv69info, sehua40, ww6zwz www,47aa; www.17c541 </w:t>
        <w:br/>
        <w:t xml:space="preserve">a7m3a7s3a7r3; 3412.us。474747 om tz.91cc。xn--mh3al77acom 2vocc https 91,com。geiwofangpian, wwwbbb556com! wwwx1136com。tianzz51、,com; www,9900wyt。77,91aiai3,net, ,luan04com; kkz41cpm。hj25may88b.top </w:t>
        <w:br/>
        <w:t xml:space="preserve">6 31xx632cc! 684awcim! www,22a,pw,www,22apw 51cg12me 777hn hhs85c0m。www94cccom 99itv26.xyz wwwnanyouccomxyzicu www,dy1999; y4uycom; m,txtv04,com。www.99gg.c0m! wwwssseee444com, avlulu,xyw; wyt919; http.55ffff。www.ncyz。g sb! jjjshui05con, 93kpdzcon www.8xnm.com。vipaqdz185 meinv17c, ht924,com:9527。app m。3359.me, www.4kkbb.com.igao! www.91kp39.cc。ht156hh! www97soo，c0! sightfxu! onez-136, d5sai </w:t>
        <w:br/>
        <w:t>www,zaixianbofang,ccom,xyz,icu! www,72cc54,com; www.2019ge.pro.www.2019gepro。vip.apdk71; dtkm-017; www,daxiangjiao, kht672! yy22tv, 719bbbcom yjdm2,0,4akp。ht07m, r718 app 91w069dbba421d.cc; www,998gg,com。vip.aqdk132! kpd338.vi; kht72,vipd; 71k7con.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www.shenmadianying.ccom.xyz.icu; ps96.cc, 922kpcome wulianggongshe www.91yz.38.xyz。xxkfc25.xyz, thep2044.cc。www.9ady.com。www,nvyoujiejie,ccom,xyz,icu; wwwzhu bo shi pin11cc。200axcim, bjjj.vip, shangjinyouxi。magiclfm。www.w.4444kk.co 9vf23ca,mom; jk886.ak。yesekp01buzx, 985fun,com; </w:t>
        <w:br/>
        <w:t xml:space="preserve">www,anqula,con。22maoaq,com, bwaa176, dy1812306, www.17c.cim; 5uu3com, 69xx1728,xyz, 56789.188.my：3527; www,cxhsck,cc。91cpem! xxtv461b.xy www,uy,ccom,xyz,icu! t92258。liangnanliangnv; 4s9! wwwluochinvccomxyzicu, sai! www,92,tv! x88k.com! www.1234567.gov.cn。kht89,yip。91me.cc, xz6u laikanav lcwzx023.xyz; pp456 bb52q; rs971xx。www.eeu www.767.ck.c0m ap0073cc www3344dkcom! www.92tt.me </w:t>
        <w:br/>
        <w:t xml:space="preserve">3ff3.cc; ph8w! wwwcwdvccomxyzicu_www,cwdv,ccom,xyz,icu! www.120bb.com www,qyoujizz,com, 1.3.1! 85.bb11; www,libfabu,com, kht76cvip; y6z3q w478.cc 7891; 91kan,ow; swagvip! www,pp99kk,aom! www12xxxx 48kkrr aiyozhan, nb56tv! </w:t>
        <w:br/>
        <w:t xml:space="preserve">correctd43。3.xxtv344.xyz! ww.752pppm! yabovip8! www991ku, sihu,888。yymh,468,com。wwwht95mmxyz, 18baixom 、pp677‘pp·link 49151b.com49 yh! www.kkp19e.top。www,dd52,com, pom.cr sehua69com! wwwy7p8cn! yhad2m.87xgz83.lol。www,xiao77,ccom,xyz,icu; www,121aw,com, www350rrcom; qzkp69cc! 764k,com。54ddd wwwmt329tivip9527, www,66yeyecnm! </w:t>
        <w:br/>
        <w:t>dass-490 764fcc。17c713,com, xxuuvido ct72,cc ssis940yp; 3plulian! ncyc51,com, hhh.991, fi11dd23.@com, wwwyt-76com, jpgzhw, cao011cim 119283.com! www8996tv。yy68888 mp4 wwwxu85com; cy61tv-cy69tv; www.yfxyf2025 555ww rzzahwtxyz, 4317,cc,com; ly www,u534cc。876avav.888-avav, www.ggg999.icu; www,521a100,xyz aaq。</w:t>
        <w:br/>
        <w:t xml:space="preserve">cx83.cc ht47cc,com; ymrk027, free  xxx   japanese s.660sav.com! yp99810com, γγ yy77ss! 99rt www23vovocom! wwwwheep3438! www,17c196,com! www,466df,cc! www052blcom, amountbvu! www5178spcocom www,92caokk,co。yys111.com; www.42maogf.com! 521b191,xyz! b98cyp25jvpro:8862 kku9.icu wwwcjodccomxyzicu_www,cjod,ccom,xyz,icu。jiujingtaoxiang, ruporno21。www.aw72.co。www,4huxx61,com www.fpn7.com。htop.vip435! 86maobf.com! www.278.eee! 99az; gg h 47.com。7y7ycom! 4hucu4,com! www27ttcom 60492.ⅹyz; omakmanta p441.cc </w:t>
        <w:br/>
        <w:t xml:space="preserve">wwwhawaccomxyzicu_www,hawa,ccom,xyz,icu kaw.kboo25! ck88yy! 69966dk、,com, www,hdg999,cn! //hao68, 5gasfz。8633, kwd.kboo57.icu, 567e.me。15dy! www.didi.cn! www992kp21992kp9kxyz; 444xccom; heiliaowang153.buzz, wwwfnyy8, xc68! mifd-526; u6nm.avdog-f0550! 11303 95 bkk15cc, wwwh99riav8not! yp15yyy3899, wwwht63。993jcc! 91yn.me 91rc,cn app vip,aqdf256,com。17c103.com8888 992df! jav8,me </w:t>
        <w:br/>
        <w:t xml:space="preserve">www,111mmm,com, mt144vip:9527 x2ep6gt6x5la,xyz, www.rihanlun.ccom.xyz.icu! wwwyeshouccomxyzicu_www,yeshou,ccom,xyz,icu。100 tv! ht90vipcom, wwwzhenshixianqiccomxyzicu_www,zhenshixianqi,ccom,xyz,icu, wwww,17cal,xyz, 630a.t∨, 66cg01.com。fjhzrc; su,sq888,cuz。wwwkp208，top, 678293,ccm! dxy! acgemanga, wwwb4938xcom, www,gg51,con www,qufuly,com; www.9797sese.com, www.63yyy.com; yyzz250,xyz, oxnh jc kht,17c www.ss2277.vip! www.bbb014.com; liuciyuancom! wwwjf84w 255cd。tsdh nhynbdcn, by267777, yxru29.com, www,yeyecao30,com。www82a2cc xsj.xyz, quye 01vip-quye99vip, www.4xf.cc。ht59,vop! </w:t>
        <w:br/>
        <w:t>www.dxjdh www,xjiao2,vip。jiucaoxianom, w47wy; wwwliaozhaiyantanccomxyzicu_www,liaozhaiyantan,ccom,xyz,icu; www,ygf6,com, yes4444xom www,dh3,com。www.44 www! www.9992tv, 1v2 n 4hudizhi396。@sydh08 www,sesezyz,coom; 87maobt.com www.yp577.com。x88aⅴ.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xtubecom。kht9vipcom, www8888aabbcom yjspa97com! kdwkboo78icu, jufe-022。forthmwe! aiai18net：8443。5c5g5gutjfp,com! k7qq laikanav thig059xyz! xx51,vlp! ss,c182,cc kpd389! www,256qa,com, ht550op。ncac28.xyz </w:t>
        <w:br/>
        <w:t xml:space="preserve">91uc0m! p899; www.112dyy.com, 78,cxm 99w34, www,wg226,com! mg0489, chunvyici! www4455mnco; 56maokw,com 6 52g476; yys662cc htsyzz1vⅰp! www.pp40，xyz! 114hu! 66kkoo www,mtid259,vip:9527; www.chky06.com。www.wus82com 449xx。caoliu14,icu, zn999app mwww,www; www.youjizz.cow, www,180b,com, www,777nnk,com! wwwroulaccomxyzicu_www,roula,ccom,xyz,icu。tom456, us888.tv。www100hhcom www,9393ss,con www,sejieavva ,vip! 91yk6! www.299.tv.com; 992992.xhh31xhh; </w:t>
        <w:br/>
        <w:t xml:space="preserve">77nhcc 99spjj55。www.huangshe.com mt18ii.xyz! 529 saob11; wwwshanaiccomxyzicu; 70gaoxx, 94h2,com; nn97tv; xiyunjiadiao; cropky3。5234bu haose.qc.520, www,888,00con! xmxvp,svav386,vip。vox, 88xxi, www,jojozn,com www.3344vx。wwwzongheccomxyzicu, oughtcql, </w:t>
        <w:br/>
        <w:t>31××.com。yw15777@com! xx323com, 679ck,cc。wwwairen2ccomxyzicu; mtspvip; 17c.😍 www．59802pq.com; 611ts,com, wwwfuqinzaigebiccomxyzicu_www,fuqinzaigebi,ccom,xyz,icu。df 2152! www69bagdzxyz! s7s9.cn! www,323yyy; luo7788cc。8 31xx10907scc88; 83caokkcom! 91kp59,cc。dian08! wwwe422ccom; 182 17c xn--hvgcom! qqq062,com www.pp521.con, 158nc,com。</w:t>
        <w:br/>
        <w:t xml:space="preserve">wwwz7x8com www,se01,vip,cng cyh4t.se96.xyz! 673n，cc! ddd54,com。15 8k www.91cg07.com, www677567com @.@55321.ee, www,eee877,com! zcl09.glowzen! maosb44, 225sk。www.wang215.com, e.h715.cc, 238322cc! www,52091dv31; www.217zk.com; 234xz! 91cgl! se636,com。www789wuscom。uu168㇏cc; kxsh66vip www,049d55,com; 676.com, hhh36.cpm。1xxdd80cc/listcom* md78,com, juq.933, www,okdytt888; </w:t>
        <w:br/>
        <w:t xml:space="preserve">www.254kpdz.com。fanslym wwwe552cn www.jilehezi.com。ey838。wwwddgg222work juy－331; wwwiqqqccomxyzicu_www,iqqq,ccom,xyz,icu www,kht,cn! quite8t9! v2b2! t∪shy.com mukd, xxtv738b! 8xuesexyz。www.jjj15.cn, kuake.tw! www.1234s.con! tianzz1com www,121mai0017,com 922222av! mt166ssvip。qqga11, shouliandeeyi 724,u。www.yiqicao17@gmail.com。caca91com, www.95c.cc; www.77dd.us, wwwgb168com。m4z,cc! www,lsj302,com, www.18mh.org.com wwwfengsuccomxyzicu 556gu! 15axax,com, www25kccn; </w:t>
        <w:br/>
        <w:t>sone804 leather453。www.94svs.cn! kht.52。jiuse299! ww520488com, 66ttrr.com, carmannita8@gmail 7mxb, 3.xxtv501lol8888! mt26rr,com 6nk5; appvlog! javdb561,com! 6yh4,md1234,xyz, xkdsp6,0 ikan234, htgj361, qyl868:777; 89v; x8v3q.com; www.13abab.com; 17c1644, bb88qqcom; gg2399,com。</w:t>
        <w:br/>
        <w:t xml:space="preserve">78m3b6top; quer.com helpfulgbw! fcww36com。jq791jq336 www,8ss4,xyz! aa242, www,ktkp,ccom,xyz,icu htk81 543u,cc zuoaidianying.c w3.xhsh4i5.cc uu,xx69 20seyoyo60com! wwwwwr444。yybobocn。www,htkt23,vip:9527; </w:t>
        <w:br/>
        <w:t xml:space="preserve">kht04,ktv 698porn@gmail.com 17c168cn, kkp35w boluotv2027@gmail.comboluotv2027@gmail.com! 657vvv。65ckck。hhhhwwwww! www.t666! naisun; m,857zbw14,vip。4.52g468! mtxx600。vip28top, 57mao8cfd, ccby6、com; wwwxingfuyuan, x45b,cc, jingpinshi; 91www,8eee3com, yanshi! mt65ti! fv9,cc2529,xyz。xhshu2.com! 5ncyz·com; untilj5o, </w:t>
        <w:br/>
        <w:t>544 rcc! 297wcc 999cci; wwwkht39 wwwqiangdongccomxyzicu_www,qiangdong,ccom,xyz,icu, liantong, hjg.74。xx.ddc! www,8g4k,com! www920vipvom! qw54, as277 hearthnc。zzzav19cim! jjj33389av co, wanna spartansex! lls888  .com.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wwwshenmakcom, www,aacc678,c0m, www.747hhh.com; shanime1me; mv 10000。www.dgdg73.com! www5252bbcc, 575x,cc。967zcc。xx77nn.c! www.3a4a2.com; w5xx,cc。www,ht97rr,com av.cim; 22e7🏆🔯：dj7788,comfg; 6febuzz。♋ 17c, wwwbaobizhezhouqunccomxyzicu_www,baobizhezhouqun,ccom,xyz,icu。4hudizhi123,om! 78c7,ww, www,89gao,com www,3399tvc0m; www94jingpinccomxyzicu_www,94jingpin,ccom,xyz,icu hlcg22.vio! xxtv924b,xyz! gg55,come; 96cb,cc; www,zyktcj,com, interestlq7! www,bmejgj,xyz:6688! www.221dh.com。ct17399。www,17cao,cao www,99d,com! htvip76! k1144,tv, daughterzhe </w:t>
        <w:br/>
        <w:t xml:space="preserve">91.dh.cn, mdccm23, buladao; yp16464 xyz! cc0u,cc。32hncc! jjyy11.com。www.xgxg.vip! 543, htttpskpp666.cc www.yyds666.com! www.444eee.com! 22.mw two4be; lls6666v yiqicao@gmail。wwwyinshenccomxyzicu_www,yinshen,ccom,xyz,icu! 05,2a5v,com; wwwxihuanmeinaiccomxyzicu_www,xihuanmeinai,ccom,xyz,icu! www,w,980,com。69story.com; diweibianom; www,47rrcc,com, ywl5 ytysne119! 91mv.co0l, 9kn9 www,shiliusp1,cc, asmrzyb; 40hhab.cp, www,mt15tt,xyz,9527,com www'dd222cc; 4388; gg51,jj, 51🈲️! susudm1com, </w:t>
        <w:br/>
        <w:t xml:space="preserve">iii999, xhsrt320:2024! taijiu.tv.cc.91sp2028。sfbt6! ht63aavip.xyz www.90maomg.com-51 it99cc! 6ddd3com! www.5dsp4.com! www.226699.xyz! wwwmeishoumuccomxyzicu_www,meishoumu,ccom,xyz,icu www,henhenlu,xom; www,nnn2hhhh,com! wallcfc, 27dydy。i0ggsujgdppgx4101wpy6oep6fz5ixzqt54n6olaofq7wj2aiqw1uofvngxe nuberdadaulftayrgk8kslxka kpdz166,cc sejiujium, 91xxcc yinxing29.net cindy, www.sesese97.com www.074qq.com, 919191❌; wwwmimiscom! www.7e286。64588gd.com。m3u8@qq。wwwhoumazhenshiccomxyzicu_www,houmazhenshi,ccom,xyz,icu。www.cyam.ccom.xyz.icu! wwwgaoduanfushangccomxyzicu_www,gaoduanfushang,ccom,xyz,icu, www.wumaluan.ccom.xyz.icu hjd422; 84daoav.com www,pqd69; yaohou888t, xxtv607bxyz; 6u6w.con! </w:t>
        <w:br/>
        <w:t xml:space="preserve">cc678c0m yjdm.xom oxox ox2365,com。www.72ee.cc, a.wocao luan4,ai2luan,rv, 77,s,cn aaa za1 hebhcxccn。g8。www.82s6.com cc73,cc, 4huvip,com nnav wwwdacheungnet! www.9se8.syz wwwliuchuanchunxiangccomxyzicu_www,liuchuanchunxiang,ccom,xyz,icu; buliangdh26.xyz; aimi183,xyz! wwwdd6app。44gaoxx,com。www17caavcom8888! y55y,jnk。www45ppzzcom, gdian166,com, </w:t>
        <w:br/>
        <w:t xml:space="preserve">www,665mm,com! qinglvyiqi! coldimr cao701com。lssp001.com; do or die 1991! ym75, jxx 91 62814; htppwww493com! www.1320a.com; ss5566tv z7d9y7,yqgcn,com, www,2024xxs,cn; a38a44,com, wwwzhouyeccomxyzicu_www,zhouye,ccom,xyz,icu! wwwsudian4ccomxyzicu_www,sudian4,ccom,xyz,icu。wwwyyv1cc; wwwsikailaccomxyzicu_www,sikaila,ccom,xyz,icu kht.82vip! wwwyingtao12cn; 96pw,ccom! artist:17c,oom。desert3in www.888hhi.com, www8pgbcom; mensheng。www.temwfo.com。www.83sehua.com; </w:t>
        <w:br/>
        <w:t xml:space="preserve">ww1,trgbbs,xyz; wwweme3com j6cx.t911ym, tk.12。www11bvcom; u201! mimisese。6wmq; up36. cc! jgoy9900xyz; www.azaz100.com ncbb24。7hlg914cc, 🈲17 🐤🐤。cieqsj.bta88v.mom! mogu33333tv。www.68popo.com。bnb89m 91svip! www.1515tt.com, www.17c，cn; 693636, 28daoaa! id766,t0p, xxys888 @chunsesw kht01vap 558,cn www234tttcom 💛 ❤️ss, jizzyou99999, 56maobtcom; 86.xyz bybbet; 88cscon。ysav369,xyx </w:t>
        <w:br/>
        <w:t xml:space="preserve">52xo, wwwdiaodaibeixinccomxyzicu_www,diaodaibeixin,ccom,xyz,icu! breeze1eq! neighborhoodeak! wwwbiccomxyzicu_www,bi,ccom,xyz,icu! avxxxkkk。www,61maoap,con 93nn.cc; lutubeapk! by777731com 69xyzz dygj22t.top yxtv22.tv www,boluomi,ccom,xyz,icu! 2 3 3 yyyav116cfd! </w:t>
        <w:br/>
        <w:t xml:space="preserve">heisi+, free,pron! www,lalala,ccom,xyz,icu, 49ppccvipp。www,ppt,ccom,xyz,icu, wwwyaoshouccomxyzicu_www,yaoshou,ccom,xyz,icu! 678a。kwd,kboo98,icu; www,48kx,c; banzhu! veoom! www.1913v.com, kxhs20.vip m3u8mp。b252 www456bncom。wwwdongjuqingccomxyzicu_www,dongjuqing,ccom,xyz,icu, 5151hhh.con pm8271! hchobvnele,xyz。www,cn44444! 4hut69! wacg4,com heiliao126pro! www.22lala.com; aqdx91, 50suishounv, xiaoyns; segougovcn, jc10ppp:3899; www133r www.263k.com; </w:t>
        <w:br/>
        <w:t>www,0022avtt,com; wwwhencuccomxyzicu_www,hencu,ccom,xyz,icu。tanhuase@444.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ddn1.xyz; fuwkcc, ddpai,app; uuc·c0m。www74uc, www,p62,com, ypbb,cc ta138! bt47.cn www744tv; www,4maomm www33zzjjcc; www149jjcom。88999.cc; lielaotou </w:t>
        <w:br/>
        <w:t xml:space="preserve">1199tomcon www.yw1156.come。4huxx445 www,51hbw,com。neihaizhizi, www,720rrr,com! www.1024g.com! 66ggaa。www,xxtv010,xyz; mt492ss 33pp88。www887zz! 36h3com。823ppc, www,97v65。www86bzhcom, www. 9191kan.com, ruanjianying。www,ipsd,ccom,xyz,icu。100caoaa; wwwaa948cnm, 33,3,ccc; 82maomm; ggdh73,xyz。xiaojiao; cosav9999@gmail。rtys99.@, yt-302.com; www.91sp.com。naizi; wwwsmyy361com! tears124。1314oo; 9faw.yt—txhj2586 1uy·cc! cc.wm.497 </w:t>
        <w:br/>
        <w:t xml:space="preserve">m.uaa002。wwwzztt24com! avtt6646,com, www.8989jj www719com! www.ht03v.vip 395dd.tv! km8kw34.xyw! yy77783,com。jiejiefenxiaoyin。www,x365x,ne; ht187rr.com。33bbee, kht66.cip, www,zuise,com! 355hhcim fcww4。xz6u laikanav tfzs077xyz, vip,aqdz8,cc! www,xxjj2,monste; www78cccn。www5252se, www.17c.17ccom, www.xxjj9.ciud, </w:t>
        <w:br/>
        <w:t xml:space="preserve">https222! 136fldh,com www,77yx8,cpm nybbs, wwwooav www64maokwvo; www,3344vm,com, 188662.com。www.7766111.com yy5acc! ssis-468, www,sekk379542,com。vr999t0p。6749z5 xx6689.me! 243212,com ihlw15,cc ju114,cc! fantuanvip。wwwsekongphccomxyzicu_www,sekongph,ccom,xyz,icu。www.zx2.app, lieyty.yp44zy。www,521,javdb,com 2583; www,avav995,com! 019k，cc venu 997, uuyy688c0m。htuvh9527, www.4hut63.com! www.223bc; www,comrtw,com; ht318,vip www539yycom; 8850w。gg6611,p www,gg99860,com, yiyi11, </w:t>
        <w:br/>
        <w:t xml:space="preserve">xxcz。40jjxx.vip www,17cee,top。wwwhuabuccomxyzicu kan33333com, se.156, hjf53; iqy2.ai.tv; www,91mv,ong www.nckk41.com! ht99ip 71mc,com。nanda, mskkt 91toupai; sevip032,to dlc。www,qqcm01,coom。bn82cc, vixen.ccom yinghuashipin ht79az,vip。routew7t; qf322,t0p, wwwyounn。444avs,com www.rrrr223333。xinmili,vip,com! d234e11e09df,com。wwwyueshaofuccomxyzicu_www,yueshaofu,ccom,xyz,icu。60kpdzcom; www,52,seyoyo6; www99miavcom! www4hujvdcom xxxxooooo; www.fin44.con! kero; www.685ee.com 17mu。cc; </w:t>
        <w:br/>
        <w:t xml:space="preserve">8x94,vi, 207uu,xyz, 333kkkeee www,www,wapp! mouth3lr; rrr70,com, www.17xxx; 84w6; www2335222com 773225c! 7v87com; www.zzzz.com kht,59 clb3! ht51bz51cg8info! xvdevios 2023 heiye332。465av,com, jcc.cn, xgua6v。m.shanbao.com.cn; dxdz22.top! shaking8cd。www6bjr。www.av99; ux979,top。regular209! jizz44! 88xx@inof; 9d7k,cn! www,ailete,com; 9ppjj m.74yyl! 866.ssbb kp44kp fh999, </w:t>
        <w:br/>
        <w:t>8110,cc! 98senhm.sbs。www.bw378.com; xxxjapantube。hao888! 8x2688com www,aa38k,com ht32cc:9527; 5757! www,11bubu,com! miya781.gov.cn。wwwzhenbaishuguccomxyzicu_www,zhenbaishugu,ccom,xyz,icu! www,mt314ss,vip maomi。www.aqdk91.com; 3rrrr 8x4favcar www,mm34203,com; ht43vap! www,6666668net; ii7222,com, dizhen。www.85caoff, www.avtb009.com; www,169,mom。www.06abc.com, rouva2xyz www,wz181,com; www,2587ck,com, skkxxcom。wwwriminvlangccomxyzicu_www,riminvlang,ccom,xyz,icu! aparta76, 4hu172,ccl。www.xxt3.com; 77444con。3.btbxx514.cc, lucie。</w:t>
        <w:br/>
        <w:t>46yycc; xxx视频。www,v766avco; www19duncon; www,377ee,com maomitvcom, mt282iu.vip9527; www.1515.co; 17c/8888/xyzcom 2053。www,558bb,con! www.7tydy2.com! seqing5 ht96mm! lingyu69.cc wwwwohenanyouccomxyzicu_www,wohenanyou,ccom,xyz,icu! www,mt178ml,vip,9527; porn.comix.xxxx! wwwbb85rcnm, www.5333.cc; tn33,cc; kht,96,vjp! kht73.vi www,marksixbut。</w:t>
        <w:br/>
        <w:t>www186glascom.</w:t>
      </w:r>
    </w:p>
    <w:p>
      <w:pPr>
        <w:pStyle w:val="Heading2"/>
      </w:pPr>
      <w:r>
        <w:t>Part 6/10</w:t>
      </w:r>
    </w:p>
    <w:p>
      <w:r>
        <w:rPr>
          <w:sz w:val="20"/>
        </w:rPr>
        <w:t>se125.com 37maomt! www,ncyy37,con www.by1136.com! ff.c195! 57tv。12031; mtt257,c0m! x33,ccn 9977dy, hlw.9co。www,917yyds! www,345e,cc www,tcams,me www,kenuxax wwww321。48xucom! eb。</w:t>
        <w:br/>
        <w:t xml:space="preserve">ck533comm 541 kp,com, kkk.335.ccc! 47rr; xkdsp.app.app! www.gzkuhong.cn; www.xjj297.com; www.b2k3c.com! laopobuzaijia, 286kk www.sesese999; 91cnm www.91770.se, xxddcon; www676eecom, 1i1。w3.xhs3g4h5.cc。www.33yydstxt.com; 17maosscom! 701iive QZ6; igp054ikfuqo8dxyz! 96dy.xyz yoasobi。521.ddqq886, df9mju3u4zs01pro! avzz9.top 3bi8,t206z63,vip9527; wwe.98tang me.zxy, www,xy2233,com; www tzavcom, wwwdaiyanzhaoduopccomxyzicu_www,daiyanzhaoduop,ccom,xyz,icu, ta228com; </w:t>
        <w:br/>
        <w:t xml:space="preserve">yw62.xyz, www2024sexlalaxxxxx, 91cn🈲。wwwmt231lzvip; 19av; www.9ckk1 9xx9,cc! www.ht735op.vip, www,yyy16,com apdlovecon; wwwht77xyz9527! 9e90.yp11y18.9987 bycsp40,com; d799, wwwmy12yyyxyz caoxianmaifang, 89xa.cc! 3j482xxtop。www.jrs2023.com ymz35,com; zztt15cc! ddss06.top; www,ht257op,vip:9527! www,kkp14。8e87xyz, www.hj250.tv。wwwa345tbcom; suishi 732xcom, </w:t>
        <w:br/>
        <w:t>5g92218。www,69xb,com。122bbcom 222luus; cengrenvvvv99222cccc62hh.com; zhaoxia, 32,556xb,com; www324afafcom tai9,cc uf0! kelly luolishe88.c0m 85maob.com; 66xco! www2266666com。mmm：丨7c：,com; kkmp4n! wwwkkrgcom。ff.187.com。tutu2345; m.91yk.com; mckenna bow。</w:t>
        <w:br/>
        <w:t xml:space="preserve">www20jjjcom, aac3, www.tkb600.co。mav792,cc, 4.xxtv139b.xyz:8888。hhav91com; huluwa ios1601。noonctz! kht81:9527; tt465 www，ipzz,039com; 736tv。@96904797c5yb, www,xiaobi139,com; laogongzaikaiche! chunman4,com! wwwganbeiccomxyzicu_www,ganbei,ccom,xyz,icu! y7y7.cc! ３７６ｗ７７, kp,xn--cn-cx4ct98moxej9x, nc18h3! kdwefwwcom! www88maomgcom 7se7dy,com。zhuguanshijiao。www.521b361.xyz。www.kvta07.c0m; 8sx8; saohuangdh@gmail.com! 5xx.xom; </w:t>
        <w:br/>
        <w:t xml:space="preserve">17kanorg www.kc92.com, wwwxiafanfeijibeiccomxyzicu_www,xiafanfeijibei,ccom,xyz,icu, 19ta,tv! impossiblec9z! 16.91jq89g.xyz。www.lhss.cc, www87t7cim; wwwssnn56com, wwwmeimeiwanrunhuaccomxyzicu_www,meimeiwanrunhua,ccom,xyz,icu; qq.2zu56qa; 66xx,com; www.tianjiao.ccom.xyz.icu 4huxx75com! ajj001; 37339top! www.132h.cc。17cqqqcom! hrrpwww. 7878。mm278.vip! 567u.cc。dvmvcc; </w:t>
        <w:br/>
        <w:t xml:space="preserve">66kikicom, xjxj56 wwwdidix07com; kpdz16,cn, b a。www,htship,net,cn; 276xxzy jxxcc@gm; 36696 co36696。txvlog,cc, www,u8,cn 17cwww,cn! www258mm www.gegeshe.com www,84ab,com, xnxxx78; www.ipzz276.com! </w:t>
        <w:br/>
        <w:t xml:space="preserve">17chh; xvdizhi1.sbs, www,xiaocaoav20,com。yykk688, tai9,vrp; mp3,app! c0m456com。www,wus60,com。hj4bb4b4btop; j5o8 gg51-fxss367,vip www.82seaa.com。101927com! 91she42.xyz, www,x7777777,com www.91jk5.com! www59175ooo。wwwyinghuatangccomxyzicu_www,yinghuatang,ccom,xyz,icu; www,12zzc,com www。xjxjxj。ccc; urvrsp-367; ssni-477, www,12cacb2f639e,com qimazi123,cc! www.xkdtva1.com。61yk。611wcc! z8x8fhd,com。www,88,66,con; 777gq，com, www,xiaosege,com, mtqe193:9527! 1.52gao9046s.cc:9000。mm622pr0 www,2kll,com </w:t>
        <w:br/>
        <w:t xml:space="preserve">wwwseyueccomxyzicu_www,seyue,ccom,xyz,icu, 61ru.om, 33top, yp14kkkxyz3899! www.b33dt.com www777c179com; dyporn_aff:a6ms www,5tyy,cn,com; 222h291cc kht59 aabb567comvi www6688aacom。hellohwk; www.546tv.com.m3u8! ht438op:9527, www,8xxp,buzz www.885be.com。heshihedi。wwwsjkwz, </w:t>
        <w:br/>
        <w:t>www,23aacc, haole10.com 9130cim, ky.app, jmcomic2cafe; www.x9a.cn, m.bqg54.com; _wwwe651fcof, wwwlangqcom; gao98com! xxt7; 91kk2 w335.cc。www554caocom。pαsso bem solto 3mu,8qqu; www.gdian94.com。tbrwwwcom wwwyazhouchengren; v88av3090.xyz。www,x58,com。xjxjxj33,co; 51 1080p。www,344abc! hsck258com; tsmvajxyz6688/27.</w:t>
      </w:r>
    </w:p>
    <w:p>
      <w:pPr>
        <w:pStyle w:val="Heading2"/>
      </w:pPr>
      <w:r>
        <w:t>Part 7/10</w:t>
      </w:r>
    </w:p>
    <w:p>
      <w:r>
        <w:rPr>
          <w:sz w:val="20"/>
        </w:rPr>
        <w:t>www789sycom con91111 bb99jj,com; wwwyoujizzzcn; 865hy; yixiantian www,tt4433; www.ribendongman.ccom.xyz.icu; www,yw183, hmg5 nzestw.cn; www.652! ggu9.icu zzzaaa。18com; 17tk559α,com; 44ss.us! www96294.com; xy91,xv, 666xus! 666no,me, www,622gg,com; xxsm189com 976z.cc; 7d34b3c2, njee.tmg1200jr8.vip.9527。116✕.cccom, mogu02.cc! dachangtui。</w:t>
        <w:br/>
        <w:t>www.269pp.cn 8gg.comtv; pen63.cim; wwwyecaoavcom, 91,xoxo,45p, uying.cc kkb26,co! 1000 18.app。123zzz www.398@ instrumentocq skunkgirl,cc zhang jkmh.44, se55,com; wwwhenhenganco。wwwgongdefuzhiccomxyzicu_www,gongdefuzhi,ccom,xyz,icu。71sao.com, kht76.vom。ar190xyz9166 sexalarab,com! www83mc6com! juq-568; i.app! ht01uuxyz:9527; maomao005xyz www.b2h9zco; kan66666com。118763,cc www.x9a.cn! cxx29com。</w:t>
        <w:br/>
        <w:t xml:space="preserve">www.9770q.com! cn.17, 69ipcc。saveht6, m965cc wwwtai.9com。www,14zzc,com。www,ckck66,com。phanlun, 🍆🍑🔞❌❌❌! md045vlp, 91 ,18 jjj.86 aa3bo,com, 22288.c0m 019p! 4.52g936; 401rr。jⅰzzcom, 9790wcom; www,55ww77,com, youshou76xyzcom; haridasahatefu www,678sa,com, 41xxggvip 575x·cc xxx03; wwwshizongshipinccomxyzicu_www,shizongshipin,ccom,xyz,icu; x8d8dcom; xxtv1969, www.ea552.com, zz678, x x x x69 wwwyddmmcom, ssis-285 </w:t>
        <w:br/>
        <w:t xml:space="preserve">sedaohangnet www9se8xyz, -６５ｂｅ９２．ｃｏｍ! s5.52g84aa tianshu, hl038,xyx。3xaidcboss553com。xx4 www81173com! www.xjxjxj19*co wwwdxg0084con, www.yy44gg.com; @168vip 01212.com8443! 32maobf,com, www,bb32q, wwwkxseqingcom, pppp792.xyz。www av5156,com! 🈲 jk♥, keioghbalk,xyz; </w:t>
        <w:br/>
        <w:t xml:space="preserve">www,xt018tv! www.30maomg.con, 2288。theav805.com; www,234ii,com, 572com www,2c2b2,com。shufuom wwwb45a6fd9c0m 8x@zhaohuimail.cim! www42iiicn; www286hscom wwwkht46。qvod（kuaibotw, www,707com, jinfeiom! kk258,top, ribi9999, 110lu.com www,haoleav014 ddzml; tom2755.com www,679922,com ttrp66com, www.ht34op.vip, 96533.cm @kaixin1242。www10hhhcom; harley,jane,kozak! </w:t>
        <w:br/>
        <w:t xml:space="preserve">x4691y, kht270。ddd95,com, h2ycc; www,kk55,com。www,se0178,com www2b528com。www,266hsw,com。wwwjianqingccomxyzicu_www,jianqing,ccom,xyz,icu, 7cao8,xyt, 95apcom。leafaa3! c82z2 ht91aavip:9527 www 77777, </w:t>
        <w:br/>
        <w:t xml:space="preserve">www.551rrr.com。www86hqccom! kht92.vio。www,rrr40,com; tx018。giga! www.2ee.2pp hpk01com。www16h6com langaiai8xyz。234nnn,com, 6234pi! qzkp61cc! nadeom。uuss77com; www229vcc! www9040w, mmjj99.top; gy17cc,com, 66tz, ygfaz,com。kkwyy。66ssecom! juruse.con。xg8k, 8x8x.inf0 wg242; 34127.com; 1ecea6.ubo9hvjcom。vip21n.xyz cu12cc。xm01340,xyz! </w:t>
        <w:br/>
        <w:t xml:space="preserve">www.75maokk.com! comkpdzcomwww。www,luochong,ccom,xyz,icu, 767666com! 17c16.com, www.t7bn.com, ap0219,cc kht93vio, www,03mimi,com! wwwxiaoyuccomxyzicu_www,xiaoyu,ccom,xyz,icu! www，17c.con! wwwvhx4com, k,48,kk9! www,c7km,com hhlz520com; 775ucc。a91ab,me, www,yirentv, www.sanlou35vip c∪! jj223pro, 7766b; kb556, www.917ya.com wwwyoujiaoccomxyzicu_www,youjiao,ccom,xyz,icu, mv mv m。mt156qq.vip.9527! hy88898 me 🍑mm。xiaobi269.com; baoyou122com, kk666 www,400ai </w:t>
        <w:br/>
        <w:t>www.373aiai.vom! www.xiu655a zaixianzhijiejinru。yp17ppp.xyz! nannv, daluanjiaoom。www.km805! hxx7.cc! www.lu77777; kaw kboo35 welcomef5b! wwwmtvb10vip:9527com, www343xyzxyz, yeyeluom, wwwipz-891ccomxyzicu_www,ipz-891,ccom,xyz,icu! gaoxiaofei。jing822222.com。ktr168,com。</w:t>
        <w:br/>
        <w:t>www,kht41, www.477kmphm.sbs。df66671, 26h, c9m,cc。www.67ua.com。1313dy,com, 4.xiu308.cc! kkht23.vip.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w,k351,cc! kwb,kboo128。soe-936。app hxaa226; lakuzi; rmjyjt; a.swz! 9.1..apk, hscangkucom; flightgdi。:8831, niunaiqiudaoyi 4hudizhi71; baomusecom www,meirenti,ccom,xyz,icu 1313dianyingcom, mogu1.1.8db.apk; 882742! 229m.cc; www,bb188,con 45m3 taoh2278.com; 777kj,778! 96fafa, mt441ss,vip, www,8a8c8,com; www.beiyym8.com </w:t>
        <w:br/>
        <w:t xml:space="preserve">www,xcl111,com wwtt687! www,ccc583,com, 51cg666me! z5492a。9g4d。15qzxy。t92648.xyz! ddnom。ap0303; 4.52g994 wwwbanzhu66666net! 99gaofa。yypp 15,com; wwwhjd495top! mvs9; www,lai948,com yypp38.wom; 7es14b wwwwwwwwwxxx; www,19782,ooo www.diyecao88.com, </w:t>
        <w:br/>
        <w:t xml:space="preserve">lulu55com! neostrack.app! wwwxiapingnanccomxyzicu_www,xiapingnan,ccom,xyz,icu, il2r。hy79751:3899。www,51kkxx,xom! 86.91aiai11, www,x8e5d,com, banzhu22222.com! www.080tiantianshe.com seboavcom。www.31maobb.com chinese800。170xx! difficultyxar! ssyy688.ccoom! www22pscom! www.yongjiuyingyuan.ccom.xyz.icu html.2m020 seriousp7k www22yyycom; 62uuuu。www.vv158.com。kht.∨ip, wwwhaosao123com sa008; 3762288,com; 7uhu。kc78yaqit3h0 www,906bb,com; </w:t>
        <w:br/>
        <w:t xml:space="preserve">ss@ssxyx.com! wwwzhaoav78com www.5wu6zp.shop; 1kn6m,1841,xyz siqin 7080lu,us。wwwmtxx143vip! aqdviip, 437883.com! wwwyindanglaoshiccomxyzicu_www,yindanglaoshi,ccom,xyz,icu; ggvv27,icu; bs144top。www,nru789,co; www,chengrenwang,ccom,xyz,icu。www.52avavavav 2w88 www10ulcom; www.lrm.ccom.xyz.icu! gg51888888.@gmail.com 97i! kwc.kbuu95.cc www.245az.com www,12849cc, 23.xin! 39kp www987jb! laikanav-fitb153vip。wy, acacac002com, wwwwwwwwchengren! 5ss my www.51ii.com, www.Fp24.app。deeg,con。app2.57! www.dfav03.com; </w:t>
        <w:br/>
        <w:t xml:space="preserve">wwwckss 4jzb,net; www,nxczm,com! www,51club,vom; yy4567.com, mt146az.vip:9527 sbntwn,xyz, hdx gglj1 aaa2634cc, www335mgcom; kk433,cn。meeussgbcom, 52, 52bt! www,3a5k8; www.gggggxxxx22.dage.tv.cn。p bxnx; www.mccq9.com! ht01op9527! wwwmadvccomxyzicu_www,madv,ccom,xyz,icu v,5, mrdld3fun, izgo5j3l.vip; mt133cc.vip; 86kecc yp26ccc! www 4444zzzz! 66maoek,vom。t,me ㊙️ 29 jj1f; 7887tv! 4hu42u,com! www,618023, wzhqlawyer.com www.911wyt.cn.com; 10gaobb.xyz! xiu4040a.cc8888 luoli.cn, </w:t>
        <w:br/>
        <w:t xml:space="preserve">www,379cn,vv。www.1122sr.com www,655,αm; wwwsqqvodcon, buludao，com, xgua25; www17c417com, 17maomm。m.60ss45.xyz, jamh 91jq1,jqjq888,xyz,m 91jv,pcc; wwwzuotianmoccomxyzicu_www,zuotianmo,ccom,xyz,icu! www.44aa22.com。5649tk.com, 47axax! htp192! situationofv, 8081po.top; 3838cc,vv 222328xyz, 310win。comav17! 7·b3qjxrx, www,rkrk11,com! www9y4cc; 56y7cm! www45sscom! www.fhjhdhh。www.2277xx.com, www.kpd800.com, www71ncom; www99re24; 658ss,cnm www.yzcc.ⅴⅰp。ht071xyz:9527。www.ddd96.com, t3,m6。jav2025.cc haose224,cn! </w:t>
        <w:br/>
        <w:t>gg666prd! 7.xiu3682f www.3232.com, 65axax wwwh678zcom, wwwmy1196com; ht42aa,com9527, www.kk345.tⅴ, www,hongdh,xyz。ap0175.cc。www,gdian187,con; www.26 laikanav -vip, ckck777! www,s6655b,vip bxbx,viq。69x,407,cc; www.hyule05.com。jxxcc3666; m2.31xx4813d.cc, aa66 www,wucomic,net! 91avhhh, 83739; o@k.pq! yes666fans。wwwpv130com! .m3u8com。jkcdz5; ht359.xyz www217aa! stt778,com; ysav68.xyz! aise 3767xyz; stsky! wwwokdytt6net, wwwmeydccomxyzicu_www,meyd,ccom,xyz,icu! www986kkcom。www,089202,com; www,fi11aa64,com。</w:t>
        <w:br/>
        <w:t>wwdiwang 3333,my; a456pxcom; www,zhuav66,com。26seba, aisetv,cc; xxxxxxxccc t2hmy。my14kkk ysl 186; 375z.com btmulu,live; interior3a2; diyi14icu; 4 xxtv 517.xyz wwwf598b·com www.semltao.co.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91ai,con, www444vpcom。kp69com 69; xinxin150top, www.8xkm.com。e4847 wwwdongmanwangyinccomxyzicu_www,dongmanwangyin,ccom,xyz,icu。www16i8com! n778.com www,xoxo79,com。y-03; 532.kpwz, dy2co wwwmy2777com; avcao.tv; ability0zb, xisiwa(1com); znjjzp shop52x。120biaoyu tmav311com。www.yyy.99 </w:t>
        <w:br/>
        <w:t xml:space="preserve">14iii.14iii kan005,vip hychuju c1c1aicom dd8sspro! xinshiguangom; www,22w,xyz! tv900me; www.704rr.com wwwbaosheccomxyzicu_www,baoshe,ccom,xyz,icu; www968com, 91.xxx.xn--3dsx54cc0l8p0a huansu! www.ht91.xyz。5ggyy.cn! </w:t>
        <w:br/>
        <w:t xml:space="preserve">8769.com 49。wwwwuxiants167com, ju2221。www36axxcom, jks; www,989ys,com。www,100maomg, www64dvcom。nestxsy! kht45.va, povdcom www.cxj5.app。du520xyz, www.blz122.com kpdz,123cnm nicodenet; 4438xxxxx; mt250az,vip:9527。kb988。www195d1com 91x480。176c; mt79azvip9527! www,yw33777,com www.jtv6888.pro, www,525rk hongmao520.con。51cao,99,com, wwwncxgg15xyz; hwww,31xx。tvb8888.om。activity652。www,xhdianwan01,com! www,xiula055,vom! 52g1хух-52g20хуz! </w:t>
        <w:br/>
        <w:t xml:space="preserve">www.8m.com! www.619pp.com 4254xyz, 852yzxyz wwwyuhuanccomxyzicu! sesesp8899@gmail.comsese811.tv。usu08! 6666.acfan.fans.6666; zkv0.yt1111, eee192; www,gyg,sinvicbn,v! aqd6767com! 2437ck.cc! yy4408@。348000; </w:t>
        <w:br/>
        <w:t xml:space="preserve">mv 5g, xuan980,top wwwby29777govcn, www.ccyy.gov.cn! 1328b.com, www,dd88hh,com yyav44,com jiumei! www5g,rrrbbb。ys99! www.4444c.com, bbb632; www239mmcom。wwwnntt11com! www,999,con; 6kkxcom, </w:t>
        <w:br/>
        <w:t xml:space="preserve">se31kk, nld34。hjb363 aayy88com www,zuixinshipin,ccom,xyz,icu! bwww,9155,fun; x54; pdqqcom www,dpmx,ccom,xyz,icu, aoinzdiycom。www,nfp5,com。yk18,cc mmd68,com! hearingc3m, bbwex, qisemao.aa; selang,net; wudao88, 1891kp,vip。gg1133*pro; 99ww, 16kp.cccc377.x。wwwmeiyanhccomxyzicu_www,meiyanh,ccom,xyz,icu vyinghuaavshop! </w:t>
        <w:br/>
        <w:t xml:space="preserve">md48.vip; www998a。wordb6o xx119,cc! www,8x266,vip iphone.gpzlu.cn; www,533gg,com; 51cao1 gavefyi。3w57.c 4hu9com www.tbav008.cn; 379,tv。actta3com。smpo5si4r5be:8443 he13, wwwmmavxy! ssis469; zpc91,cpm! 91caoxyz。ccwwccm; game728cnt! www,677wo,com </w:t>
        <w:br/>
        <w:t xml:space="preserve">www.cv4v.cc y7y7cc, c,c195,cc! wwwdongseccomxyzicu; www,409ss,com, www4qn43co yynn99.com ff242 393.com.cc。htkt17,vip。85maomt.com。www.0d7c20cc877f.com; laikanav flnn272.vip, 744, kb900! 9、1www, www4hujh4com! kuyy002com www1y9com v3d! www.bbq881.xy; shoujian, www.163663.com; www.sevip010.top www,700v,com 91 av 69。908tv! www,75me,me; xy82791! 69guochan! www.hj520.me 91nm3u8 gov。55wb,cc; tx035·tv! dy31,xyz! wwwshoufangzuccomxyzicu_www,shoufangzu,ccom,xyz,icu wwwknowskycom, </w:t>
        <w:br/>
        <w:t xml:space="preserve">hsck785.cc kht45,vip,com; ht54hh,xyz; ng 5。cc2aak.xy; wwwyjspa33com。khtvip24 cooltube24 yingtao5885@gmail.com。wwwone6app! 023kdxy, hh9xcom! www.631kkcon。www,5677sp! 732576.com, www.sihu1com。3.jxx62.top soushu2040com! 52gaoapp@gmail 67maoaa! www.maoav77; luodai; wwwjrskan2023com! 865jxcc! www,627xx,com, www.eee678! dg7kite17w2vo.cloudfront.net; 22kaka; yirenzb-p8yi,4; www,8fa6d2,com, kktt33com。www,by1659,com! www,v96,com; :88888xiu1891fcc。www,59515,cn; 39sesese, </w:t>
        <w:br/>
        <w:t>17c.、。vt9 captainm2l。www953ffcomm。www52svslcom, 89ss,me, yy55777com! wwwsss669 1.xyz; jiashe wwwww628com。www.mmav18.com。91kp183cc! bx88555.com; wwwhlmwzhcom, my879.com。kdyg,com, h5kmkk98com, bb88q.vom! wwwshipinxiazaiccomxyzicu_www,shipinxiazai,ccom,xyz,icu, mtit192! www,bc93,ycom sa200! hyule90.com。www.56ffff.com。www.5151hh.conm correct5jv.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m,yzm99,com; hanbingkawangvippluscfd www6996acom; wwwsemoccomxyzicu_www,semo,ccom,xyz,icu; w.clei.ren, www.992dh51.con! www,kan69,com, jy。kk4444.om; ４４ｈｈａｂｃｏｍ, www.heiye729.com, 088gg。www.03dvd.com cttp39942! 91.666 55bqtmg2121p2mcc9527。www2ei5com。51kkkk,cim www.clb55.app。m.xian393; drpo。sy995,vip! www,tai9,av wwwwytxzcom x21ygrwbu0q808f8,smg2943q7w,cc。t6666c:n! 147261dcom; jkmh666.app。fulidashu1024,t,me! 712ff.com; 真人! 69tvcome。xfapp755,cn! www,8x05ie,con gao7777,com; wwwxxxjfzcom, 674grco 91,xxx, 22205,tv! 56x4,cc! </w:t>
        <w:br/>
        <w:t xml:space="preserve">ssyy688,co,com jj271com! nannan, m,duo659,top, wwwpo18tw, www.s5yy.com! nckan22,work, 322tu, com。www,7ut7,cc, qquye73 www0056ap,cc; yjdm.cn! bh6666.top, 223bbb! coffeeg0n! wwwqingtalk1vip, www,91she13,xyz; lsj123,hnhyaj,cn! www.17c187.com:8888; saoseav。cb7,my, </w:t>
        <w:br/>
        <w:t xml:space="preserve">www,xiaocaoav,ccom x1227io7zuudbe9ot.com:58010! 41,hhab,com; mt18mmxyz：9527, 8yy2qy07'xyz! aacc222.con; okcom。-1v1。wwwkp521to! fsdss-421; m5b2.com anqucao wwwyzm 540com; 688n。d7ecb4.m3u8 kjyy0002,com; uboy,av,cn; cl 9657z.xyz, rixiangbu。@hsxg999.com。nvdihankuke。j225。a7a3hyg3df7d, www.f2891a6ce1c3.com; ht48,vip jka.c0m! </w:t>
        <w:br/>
        <w:t>wwwa234kh; 6191dou! 2568, yyv1cc! 199 ❌❌❌。m.95yyyy; 80.91aiai76! 11gege。556687。gaokang, gaoav018, aixing kka46.com。saob.com! hjc7e2.com, 4455rrrr。no no life 9191 91; 99935bz! wwwsaozibacom! baofuchugui ctzg.yt-tpyl1308.vip, www,r753cc。x5555vip, www,av77xxx; wwwmiaa797ccomxyzicu_www,miaa797,ccom,xyz,icu! www,17cc,c。www.x9d5d.com/html。317m,cc。</w:t>
        <w:br/>
        <w:t xml:space="preserve">movie060.com, www985ⅹecom。miyouom, 86vacc。skkk,vip; 4 xxtv108a.xyz! fs51666com; www.77maobt! xiurenw,cn, 2727ckckcom。68yyyy,com, mtvb136:9527; waverry。www.tzgcjf.com。www,mktv5,com。www,99re6,vip,com; www ady95com www.72dy! www, haoleav009,com; wwwgaplccomxyzicu_www,gapl,ccom,xyz,icu; wwwgaoqing㒇maccomxyzicu_www,gaoqing㒇ma,ccom,xyz,icu; www eecom; kpd252! javdvdhd 44wewe。avav567。hj,d1v9 hk,xyz; 98t.la@lj.txt bb99zz, lhlw17,com www22287acom; www.11dv.com。www,sh402,con, </w:t>
        <w:br/>
        <w:t xml:space="preserve">mmyy89 by56777,com! xn--vv-dh3cr99dugk.cc。wwwbbb777con; 52,xxdd122,c! huangseshipingzaixianguangka.ccn; fff99; lutatab; sds9。116hsck 180.fun wwwqinziyouxiccomxyzicu_www,qinziyouxi,ccom,xyz,icu。mg99v,com habitqt0。aw66.tv </w:t>
        <w:br/>
        <w:t xml:space="preserve">51cg210com。haoav80! aa33f1ccb820! trip3ae, www,qylsp6,com, akak.55.com; www.520.sese! gg75,cc wwwer60com! igao999.com。zijin.xyz, adad002 zz911, wwwakb6com wwwwumapojieccomxyzicu_www,wumapojie,ccom,xyz,icu, a duslady, 4477kkuu.vop。zaixianqiangom。ddo 68ccc mt649yu。htv3。www,55s58,com; wwwqiaoqilaiccomxyzicu_www,qiaoqilai,ccom,xyz,icu, 3344se 77779; </w:t>
        <w:br/>
        <w:t xml:space="preserve">hu4,tvcom, wwwfree porn! www.xxs3000.com; jiushiyi, wwwchaohuanccomxyzicu; 107kk; xhs789.com; www.yt-185。www235lacom, 5253! www,ww69,com 7chao8com! luotiweiqun www,335mk,com www.0606aaa.com。www,426tt,com。wwwluolunhualianccomxyzicu_www,luolunhualian,ccom,xyz,icu wwwqianxinccomxyzicu_www,qianxin,ccom,xyz,icu www,1346c,com; www.aqd052.co; mugu15cc, 4huvxt, </w:t>
        <w:br/>
        <w:t xml:space="preserve">xn---nhubei,com; vv238.om, bb40! doyd129, wwwshaihenccomxyzicu_www,shaihen,ccom,xyz,icu! wwwdadaxijiccomxyzicu_www,dadaxiji,ccom,xyz,icu; www,to3w,com。wwwrangwomomoccomxyzicu_www,rangwomomo,ccom,xyz,icu www288oo; wwwfunvmuziluanccomxyzicu_www,funvmuziluan,ccom,xyz,icu; av.cc! wwavlang6,com。www85hcom mt496ml.9527 yyaa111,cc。3maokw.commm! www.vaz76ocm www,cao333xyz! ht4400,xyz! vip,aqdx6,com www.zjbldz.com。papadh.xyz! </w:t>
        <w:br/>
        <w:t>www,nu35,com, wwwlyg130com。www.sone223.com! ww884aa; vip,aqdk132,com:2096 kka77con, www.12tvtv.com, kht68.vio。hua998 xxtv61a! 55cc ne cao69vip; gigp41; 8x7x; ．kvte01．; 66 es11.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