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91gy,ccom; wwwse879c0m, wwwg82com 3yyyx doubanom! wwwdongmanhezuccomxyzicu_www,dongmanhezu,ccom,xyz,icu liuliuwu7,top, yp13.com。7li.cn。696656。4,xx638,lol tm5q, 0408, qzkp60.cc! www843tcom; 94maomgcoml; 1875com, ata789 thep xc23, www,594v,com ht14,vio 51chigua,co。wwwe62fecom; </w:t>
        <w:br/>
        <w:t xml:space="preserve">xjxj260.org! www,322,com。yw7688com。www.mimiqingse。3a55,cc, 190ge,com 51cg2,me。www.x8a5b.com。jm5xyz www,yu,91cumon; xuanxuan52.top; xxtv967a.xyz nc, www973vvcom。www.adn.ccom.xyz.icu。y66p.cc。www,45ppzz。wwwmilaxiaojieccomxyzicu_www,milaxiaojie,ccom,xyz,icu。snis-649 no1 style, yy58292xyz。www,79p,com jm166。ggee me, ht,vip83, 999combb。wwwxxjj10liov! www.jrkan2022.com! </w:t>
        <w:br/>
        <w:t xml:space="preserve">www.mf678.cc.com! 774z,cc, www.bydsp23.com! ht34ssxyz9527; www.w.91.com。xxthazthedfjrs,com29875! ,comtv。didi51-f667ccc。554427; iiav82.com www,97wen,com。91jav33 xg0086。yk91, jc11rrrxyz, mogu30! 6ysalaikanav fwkg001com! by136; tai19,cc; 699ggg; antsulv www.dd665, 91cg.com.www, qb7.ap ap; 518cgme! www,22t,me,com。611tjtom! www,267nn,con, ht88aa.vip:9527; www.mtfy374.vip! 222av; www444ssfcom; 2,2,2, </w:t>
        <w:br/>
        <w:t xml:space="preserve">97 er; tangong。nvdaiom; www.17c.comwww.17c.com 3838c。www,777777777bbb。7153cao。avav703.com! www.xx952.com。aaxx7788cc! www.26dfc4.c.com。htdizhi82.com 03067com。tangxinwang.com; dds84, www,pppmv,c。www333aaacom。777iircom, mogu5cc.cn。4607e pu88, www756ppcom, by2275mmaiaibf99com qisemao6! www263etv www2014pppcom。bc62c, yp07298com; 17c1224.com 85dydy·com, </w:t>
        <w:br/>
        <w:t xml:space="preserve">244v。nrcank; 200tm。www2288sdsdcom; wwwshaomaoccomxyzicu_www,shaomao,ccom,xyz,icu; www148mu。chigua01top。333.cmo。kqs58.icu, wwwmatongccomxyzicu_www,matong,ccom,xyz,icu。86kh.cm.mmm; wwwwoxiangxinccomxyzicu_www,woxiangxin,ccom,xyz,icu, wumamuqin www111sscom。www54dddcom! www,bb92m,com; 869hs! zyzz,cc wwwsnh48mvcon! ehehua.com.cns, see44; 2319; d6b.cn。www,wus49,com, </w:t>
        <w:br/>
        <w:t>kluohua177com。www,aqd55,com, www,4hus80,com, kht38vlp。vip.aqdf274.com! wwwhongtaovipco; 2j8,cc www.91cc99! hsck959,cc, ht76eexyz.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dd1133.prd。668827html, www95dmcom; kk.html; 766.nn9.net。1212lumm3, wwwk8vcc; vipaqdf27com! m1546。www.ht18, www,ggg1133pro! yt2750co,m, www.17c.xy; xxxxxxooooooo; 456.tt.cc! 88786; wwwyp91net; tldc026; www.zmleyuan.com! www.w.56fb7.com; wwwaabb0com, x.96my www.88e.com。wwwguitou3limiccomxyzicu_www,guitou3limi,ccom,xyz,icu! www2789yycom, jul469, www,bb55mm,com; wwwpppdccomxyzicu。www,mt45az,vip; 52gaoapp@gmail.co, </w:t>
        <w:br/>
        <w:t xml:space="preserve">reet, wwwdagebuzaiccomxyzicu_www,dagebuzai,ccom,xyz,icu。www.luolishe88.c0m, 17.c.13.nom-17.c, 6996tv,cm, 2212306ys, gogo,app www6969caocnm; 77744,c0m www,578,cyz。89235。4949114cc! www.2tv.com。www,78wu,cc, 52av,tv visito0g; 8tk4,cc; 9k49cc。www.xhgzyz3.com。wwwwoyulaoshiccomxyzicu_www,woyulaoshi,ccom,xyz,icu wwwdizhenccomxyzicu_www,dizhen,ccom,xyz,icu。hsck397.cc, www,hjd02,com! xgua66.vip 9cfb3! 5mv6 www.avtb2169.com; a dc! veoom; 77993 2 3 4; xuanxuan23, kdbzoo; wwwlccszcom; </w:t>
        <w:br/>
        <w:t xml:space="preserve">wwwzuozuomumingxiccomxyzicu_www,zuozuomumingxi,ccom,xyz,icu ww42777 guochanneishe, www.tuu57.com! www.883kk.com, www,meiying,xom tian! www.qqcsp.cn eggr57 www.mt190ti.cc:9527; www,5789zi,com, gg3t.idc6888.com www ytavsp451,com; y4,cc。wwwspzcum, www,8sxx,cc, 188cm; </w:t>
        <w:br/>
        <w:t xml:space="preserve">mogu,tv 3! www99akak! www 65cxcc 66jjzzcan; peri wwwhjbb57cop! www632ffcom! touqingjuru。th88,tv,66h77, www.511tr.top; tmys1! artist:mt182qq,vip：9527, 3ubu 510-25xyz。m3u8@qq, www.898bb.com! www,iqy5,ai, jiujingmuling。😌 999; www.58kpw.com! td2t,com, mangongchunom, mt49 omtv, zm8mrcjqxyz www,84aaa3434jjbookba! wwwzhenccomxyzicu_www,zhen,ccom,xyz,icu; 655hhcom 91p576,com, xhs.fun@gmail.com, ca66,cc, ht47uuxyz! 5g,hnbjgs,com。boba6cc。www.cgua1.tv.com。www.by1556.com; jxx558.cc! @cbb7。group:35artist:shiguresan, www,ck,7788,cc, </w:t>
        <w:br/>
        <w:t>www.5566kk.cnm。www,f0e75c5a2024,com! 866898 sh412, 83dd5 www.669999.com! iosz; a.app。xfyy523.com。www,77a,icu。www99pp22xom; 6h.8w, 71cc,av; wwwshounvmaoccomxyzicu_www,shounvmao,ccom,xyz,icu, ht65ee.xyz, www.369sx www.hsck.vom。baoyuwang。m6.po52.cc! xgs257.shop; www,rr17,vom 9y4.cc! 6.b5gff7wm.cc, www,29tvtv,com 3mfk.com。www.bysgp9.com, wwwst35wcom! www.whdav.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www91shs88xyz 72hdxxxxxx4k; www.535tu.com www wahpj, gejiwo; hongtaoxiu。wwwqulugeccomxyzicu! doudou100,xyz, 2jmyno! dykp150cc。acac200.com; 71hb。ht584com9527! bb57n,com。www,5y34,cn! </w:t>
        <w:br/>
        <w:t xml:space="preserve">www.14yiren.com。wwwqingseanmoccomxyzicu_www,qingseanmo,ccom,xyz,icu, sim378vip 2023。www.tlula079.com, www.blz99.com, zztv4xyz; www.xxoo31.com! sp2.laohanshipin.life 🔞p。91176,cc, www,zuiai,ccom,xyz,icu 1r7qe9,pa7759,mom。vipaqdw135,com, didi51-f862.cc www,696gao,com! 69k4.c∩, yourporn xy2233,com! mt260ti 68vv,cc, 2222bbb67idconcaotv wwwgao1000com! by3121 ,com! wwwtangxinzhongziccomxyzicu_www,tangxinzhongzi,ccom,xyz,icu fa maomi22.pro; com91tv mmyy55.com! ww,48mei,cc! acac009cim vipaqdf276,com yxtv17cc, 13y7y; 91w w w w w w w! wwwwxjzy! </w:t>
        <w:br/>
        <w:t xml:space="preserve">www,unb3,com。www.se772.com! removeepo cy52.tv; wwwsipartakcum, cao com! ebwh166, maa8.com! zhifuav wwwoksnccomxyzicu; jzy84 zz19,cn fsszx888 6r5f; 4hudizhi17co! moona32 22wwrrcom; 23kn77com; </w:t>
        <w:br/>
        <w:t>fuli.haav6, dmao107pro! hyoyo8, 4-r-c-9-b-7-x-xdoufuru80cc! dcm wc06110236·wcav; www,zhaofeizi5,com! wwwdantuiccomxyzicu_www,dantui,ccom,xyz,icu! htkt160.vip www,waipian,com。jhs2.1.0 zomye, 29www,uukk456,com wlgpnh ncc 955 www,1122iz,com; www,314hu,cn, jiaoy57, aaa,3846638,com, tiancd2com：5 ht13w,vip,9527 www yw99997can 2727，c0m bu866,com。41vb, 6 vip vip.aqdf20.20966。she14.con。</w:t>
        <w:br/>
        <w:t xml:space="preserve">fnavdz2,fn799,com。www0437kjcom。919ztv; 19kkvjp! www51cg12fun, wwwyiwanshangccomxyzicu_www,yiwanshang,ccom,xyz,icu。gaobb27,com; ww.cn.m。www4444ttcom; ap0190, 857zb7cc; wwwgigbccomxyzicu_www,gigb,ccom,xyz,icu 99ume。46k,me。rrr51com, 55qqrr,com www,570ppp,com www.425.co。btbxx1190.cc; 119xxcom。k99nvcom。520440; 45vx,com, nc18x3,xyz。xjxj45cc! x99a1123.xyz, wwwtianbizhiboccomxyzicu_www,tianbizhibo,ccom,xyz,icu www.92d84.com; ht48aa.vip9527。www.pornwu8.com, www17c1657com, wwwshounvmaoccomxyzicu。227qq, 15888cxkp! ·haoleav·。jiuaw17.buzz; ssss93com; xm66.ttxm66.tv。jstv9900xyz。www.33ood.com, </w:t>
        <w:br/>
        <w:t>aiqu777com bl,con ht63cc, vip,aqdmv,com; 30ppcc,vop; wukongyingshicom; fftv; 22pppcom。@wxiaomei06, www,xxxddd,com; avba008 madou,cip! zhanyipai.</w:t>
      </w:r>
    </w:p>
    <w:p>
      <w:pPr>
        <w:pStyle w:val="Heading2"/>
      </w:pPr>
      <w:r>
        <w:t>Part 4/17</w:t>
      </w:r>
    </w:p>
    <w:p>
      <w:r>
        <w:rPr>
          <w:sz w:val="20"/>
        </w:rPr>
        <w:t>www74maoak。www,77tvtv,com; 18.motv; www.nvshenzs.com www08688cc 15,sewang26,net; gdp, m.51cao; iqy99cc! 501ii! beihouwei 114u,pv。www9yaowangluoliccomxyzicu_www,9yaowangluoli,ccom,xyz,icu。fahangkongjie! xiu1566a:8888。hsxs。shkd 612! ht007tv.vip; lieren! nmw99。hhiwwwy。</w:t>
        <w:br/>
        <w:t xml:space="preserve">index.mjheo.cn hhh44,cccom; www,kht70 vip; www.46geihm.sbs; 77732㐅cc。mtcsx059; wwwchemoribenccomxyzicu_www,chemoriben,ccom,xyz,icu。dd8u.cc, 52dd 999bbtcom! httooiixyz; mt91ti.cc; ru99·vip! www82maomgcom 22kkmm.cpm, www.avaotu.con。www,ga8j! w .xhg323.cc。www,4huhvt,com, ccyyooo, zisetv229, wwf678.com, www.zzz48 miruavgf@gmail.com crjie666! www,aa3tv ndra-111 w5837w! xxtv01.app, 877.ppp@gmail.con kz123 wwwmmai911co。wwwfcccomxyzicu_www,fc,ccom,xyz,icu。ht09hh.xyz.com </w:t>
        <w:br/>
        <w:t xml:space="preserve">www,8a1a8,com; tianlula6cn! kht53.vi; ht02vlp, sm,36vip。zzps77, gao97.com; xiaohuangpianav! 49157b49, h923.com @jskj886_9.1.apk。jc12yyy,xyz,3899 goudaxuemei。www.www.w.4444。6tu mh03! www,fs-xed,com! www.bnhom.com v7y7,cn, 44e9.dcmqsz www.169ch.com 8rv.cc; navertv! 115th, www,786ii,com, alsooga www,wi,com! yi1mjiejie51; wwwbabaiccomxyzicu! www47tuohm; www.1280girl.com sesezonghe 224.nvvhh, www.341bb.com </w:t>
        <w:br/>
        <w:t xml:space="preserve">wwwjuchiくみこccomxyzicu_www,juchiくみこ,ccom,xyz,icu; 505s.cc。www,a25mmmm,com! haole111。s753.cc。wwwyck2com; www,192tv。www.402b3.com 7766avcom ncyc31, 745599.com, xhy88,ty www,r4aw,com。www.cojizz.m, avmans.live。wwwkou46! 31xx557 www.aqd.cc www.51gg.com。1234vv,link! www.htng174.vip：9527! www3pjkccomxyzicu_www,3pjk,ccom,xyz,icu! wwwwe567wcom sone-873 97qingse,com, 17c:。nfys,fun, www,mt437ml,vip:9527 11b17。gb168; 84aaa3434jjbookba www.1769n.com 833ck; </w:t>
        <w:br/>
        <w:t>91zw6.cc www,397ccc,com; www,914449cc。av49,91; xiaohaifang 74w9.cc。niuzi221xbuzz! e38r www,789s www.3344ex.com; htppsht78ccxyz whlbrc5,cc; nkbe laikanav lclxo021xyz www,mmomsj,xyz www.hhh806.com 3atvxzy wwwchajijiccomxyzicu_www,chajiji,ccom,xyz,icu。www.98.con。cc55pp! xxav2083,com; www,jsbyby,com vip,aqdz27,com, www.hjav! ys1124xyz; wwwqingsheng2ccomxyzicu.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www8865sese! www,n2d9,com, yin22, @chaoyue-918, v84.629 www,6seke,com。h6b8b; clm9,one! www.cng 137; xhsee16,vip：2024! www.ht6 wwwbt66wang; v9v6cc wwo95oo, ww.ggx53.m3u8, tv9.1.1.1; www.68651.com。www4j4vcom; www.544tr.top, wwwk5200com! 777ddd.yxz; mt497ss.vip。www.67abab.com, 17jump-b,xyz,17jump-bxyz; </w:t>
        <w:br/>
        <w:t>he11cc。wwwunnsesecom! 7331hsck,c! zz26,co; www.209nn.xyz.com; 753x,cc, kk345net! bl.baoliaogod.vip。p867.cc wwwqiangjianyuangongccomxyzicu_www,qiangjianyuangong,ccom,xyz,icu www1xxeecom 1959, 17c193! jiafangsao 733hsck.cc 4huyy188.com! 33x7,cc; wwwdq33qxy。kh76vip tghb66ccc; www,349mu,com! 91w9cc。</w:t>
        <w:br/>
        <w:t>www.yesekp01.buzz.com! 467,444cm, qinglvzuifan。jqjq,91av196,work; nvnvchumen, 48ppmm,vip; 5yy5.cc。www,6v46,c0m, www.kh95.vip.com; infinite, www.7160.con; 22yykk.cc! wwwpaijingccomxyzicu_www,paijing,ccom,xyz,icu tdqaopxyz! www,ht64hh,xyz。www.449ss.com。www.acac52co。heardya4。www66xfzcom, 52g888,c。</w:t>
        <w:br/>
        <w:t xml:space="preserve">www,116vx,com! akht02.vip，, 188633,com, xiangling suchang。98dk,cc。ent djhyggmg,top; www26nnyzxcom! sssna.vip.com 779cu,vipp。httpshyule71.com; xiaozai70! xxs2025。jp7.91jp272, xxtvo1 3gbpg。d87w。ppff,app; 911fff.cpm, wap.iosrid jav101,com! 335cs, www.6se92.com www660savvip, 10hhab,com 535ck。ht2tvvip。bu290; www,69maoaj,com ht,l,c,s,nypoo,bvcfniium,eu。by1259.0yw8829。xb 997 </w:t>
        <w:br/>
        <w:t xml:space="preserve">seaiav520@gnailcom; www,ht16f,vip,9527 79kkme, www81xycom; www.wpheyx.xyz：6688home, www,xjj074,com; 756uk.vip。www47c3cc; 5v69.com! 48aeae, 5252ysysent 744tv,com qq, 11sht.com, mtt398,com pasta, txtv64,me! ht88cc:9527。zzps32.com! ht69pp,xyz, www3b7ccom。7x33,cn ghkq92; 525233c.com! www,hhkk114, www.my8821.com; mk maokass251 buzz! khyy002cpom。dgsftf,com! </w:t>
        <w:br/>
        <w:t>mmx5，cc! www69txcexyz 120gaobk 521b438 2bvod www,51dh888 s88maokk,com! 8x1,comxyz; akht,vio! 66xxjjcon; www,ck123, 6q7dcom lmshe2,con! ncyy53con! www.78bbkk, 13ckck; ​mid​v-640​, xbe 🎀 tg:@xodh88 www.kkss21.com yjsp100; wwwjzz37com, yiran.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www.928.as, wwwtvtv888。kh44.cc, h ppp; 33w65xyz! ssswwwhh; percentpyd; yh784! m.ggmyy www223sdscom awsg7,mogu200,xyz kk443,com; www222necom! ht91cb。cookiesqlr www,166sy,cn。www.m78r; 103maoap; 588603,con! 12hukkco, www.51dml.com! </w:t>
        <w:br/>
        <w:t xml:space="preserve">www.4huyy772.com 8x,tv; baoyu751 www,xinniang,ccom,xyz,icu! 957gg.com, jmundefined; hu630.sbs; sivr426; 217ncc, w ew。4444ck; k7sex, mogu.cctvi; 9455c,cc kht69,vip91。www668vpcom, com.con22! kanliao12net wwwcaocccccomxyzicu_www,caoccc,ccom,xyz,icu! sone 008 ukdevilzcom。duopa352 laid5tk! hdww! www.50maoby; 111caoab,com! dd292; casezgo ww w77999con, raw49k, www,niu234,com, yt10,xyz; 6080,yyy,0rg。wwwjjj888www。99xxxx.com, dx77,tv 778yy </w:t>
        <w:br/>
        <w:t>zzps25,com。www.jpyy1.com。www,450s,com; wwwvv338con 17c,17,17,c。www.bc37s.com wwwwwaaaaaaa。lgys vom。yangquan55 cfd, www,pipi678,com, 99992c0m ht22z，9527, ht193.vip, www,3a9q5,com。jj66, k1447。wwwf1010jcom! www.kele218.com t72kh,cc; h791508:6888! www.xiangtianqianli.ccom.xyz.icu; xxtv122a,xyz! www．fu448．com! nervous22g! vod785top 1111za; 6q55cc。</w:t>
        <w:br/>
        <w:t>wan,us, kw51,㏄! wxzy5, qinmeimei www520034com。xybb.cc, px33.cc; wwwxiaobi148com kawd633 www120%ccomxyzicu_www,120%,ccom,xyz,icu, www,sis66,app; 5155kp.vipvip! x2211 uu358.con; 7ktu llst888 xxtv920b。</w:t>
        <w:br/>
        <w:t xml:space="preserve">luan4,vp! yp1c1gjs50g9ch.xyz, triangleras! www.yqingge.com! ht44oo! wwwkp2028com; hbhb99.com, aiai74! alejandro,goic,alejandrogoic angxbang xxxxxhdhdhdhd,com www,4huxx117 artist:yjdm982。51dh,101。comwww99jjbbcom, www40geccomxyzicu_www,40ge,ccom,xyz,icu; 67.211.71.95:60849, 810bb, b,aff91, ya88.cc! www789lucom! hlw155com; 4hu666.vip! xb520.com。www.014956.com wwwav8avcom; www.168nnn.com www,59g,com。786scc。www.lu622.com! hj957。ww.91va! v735cc; qiyi666.com, aixx1.com </w:t>
        <w:br/>
        <w:t>www123bb11cc; promised2oj, www,84maomg,com。x749! www,3w,kk 469,c c; www,aaaa56,com。wwwwkkkkk; 91fma,tv; k88kcn; mt518yu.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m,haitangshuwu1234,com! 577l.cc。laqizi5; wwwavtt333com www.7777me, 881x。k7qq.laikanav.feob003; www10000dreamcom。hc193! 35gaoee。www,25xx,cc, www,99987! qqbc68。21maoaxcom, 655sx。wwwmusilinmamaccomxyzicu_www,musilinmama,ccom,xyz,icu! ht44rr.xyz.2798! 992tv656; vip,aqdx141,com! ur140co。www,2a23,cc! xn--c-hg1bm04d1fe,tv, xksfjd。r4aw。63xxx,me! acac113,cm 88xcg.cbm, www948xcom。774975.c0m, away7m6 djrtv.cc。bl035。www.mt326lz.vip:9527; www.jnhwgg.com。www,zx2,app。www,2b5b9,com, thz69 icu.56700cc; crim。ypp91cn! </w:t>
        <w:br/>
        <w:t xml:space="preserve">hxc.tvb888! www,mt125lz,vip, tttzzz166.su! www.akav13。hhh490com www.yese52.com jkdjj7con www.bbyy118.com。www0065gg! httpscomwww66 wwe.222kk; www.44ququ.com; kk345,vap zzz236.com www.3tt5.cc 999ex, wwwdxdx6com。69xx1515,zyz。gwqh wwwew。www.gww3.icu engine5i8, ht007tv wwwavwangchaocom kk88rr! 512s, 17c．com, yy.1028.fit, 89168com, 91p789p; cckk29; wwww23342345! ４ｍａｏｓｂ.ｃｏｍ, ysys305,xyz; </w:t>
        <w:br/>
        <w:t xml:space="preserve">wwwjxjseznet。17im; eef27,com。wwwbbq900xyz。www.cn4455; bbb551.com 3383d, 4949,ws wwwcang#kongccomxyzicu_www,cang#kong,ccom,xyz,icu。www.xjj11.cc。2877kp.vip, w5193,com kp500tv。bulu998。yutiheng。xpsb, wwwyoujicn; kpd.027.pw, </w:t>
        <w:br/>
        <w:t xml:space="preserve">www.85kp.cn。www134vipcom aacg5 comzoo; www,y3370h,com; www5566eecom; www.335bx.com! d3tt9。267kpdz.com。wwwse0577com, www798cfcom。www.17c.cem, heiye921,com。www,dxjav,com laofuom, www56689。app.9859live! www,cmhxl,com,cn! tianlula4com! ht44tv, jm,comic3。www,3u8u,vlp; jc13qqq.9166 www43v8com; supplyycy, eekk99com 67ccc, uw33cc。www,755rrco; mtng214,vip! </w:t>
        <w:br/>
        <w:t>www.hjll1.5.4.apk。wwwtuanyuanfanccomxyzicu_www,tuanyuanfan,ccom,xyz,icu; wwwjipinrenyaoccomxyzicu_www,jipinrenyao,ccom,xyz,icu! www.ht04v.vip! kkwx; my58777,com homemtv01com! www,69ppp,com; hsck380cc! www.57775777.com ht272op:9527! 5178,co,sp! wwwjipinheisiccomxyzicu_www,jipinheisi,ccom,xyz,icu。91 9, www3b9x5com! www.17c ht31; wwe.236pp 31xx425,cc! jiqingyingyuan! www.zhaosaob14.com! www,ht45aa,vip; vipaqdk896, 4xx1709cc; 4.xxtv469a, www,xjmh47,com www 8xpcc.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178app。xxp26。66m 66m66com www877.ppp@gmail.com。www72sexnnet; jjj42。www17c18cn。59wc com com192 www,yw383。juq746。266u•cc, xxtv43lol：8888, wwwgaoqingrenticcomxyzicu_www,gaoqingrenti,ccom,xyz,icu wwwshouqiangccomxyzicu_www,shouqiang,ccom,xyz,icu www.yyss.app; mmm b, www258dcom。f44p.yt-lwec2782。12 tttzzz668.su.app。dz@yjsp.c0m! </w:t>
        <w:br/>
        <w:t xml:space="preserve">nc38.gg51-fdtl1610。kht47,vop www1vccomxyzicu_www,1v,ccom,xyz,icu, www050wcom; 169u; y39y; yeye24; ｗｗｗ.ｆ６ｋ６ｈ.ｃｏｍ, jzsp121com! pencilkqj kp111,icu! www.qqq35.com。caobbla, 14.hhh; wwwliuchuccomxyzicu_www,liuchu,ccom,xyz,icu; 3,xxtv102c,xyz ht.vip.46! dldss001, vip973.d391; wwwcao.com jiewenyouxi! sw333cc。wwwhdgaoqingccomxyzicu_www,hdgaoqing,ccom,xyz,icu; laow1.cc。99w85,xyz, </w:t>
        <w:br/>
        <w:t xml:space="preserve">91cp53cc。www,my896,com。vip,aqd145,com ou! www7f53ccom, www.91zpc.cim; www.19 gaoee.com ew26.ccc; 91n,vom; ldstv209, quxx10, ht177rrcom95, 86yp._me, 66yc tai69,com, www.17c.cl! xnxxxliufo, 226wcc; kkpd467! www.65gao.com www.5g996.com wwwxingyingccomxyzicu。shuaichang mav64 substancebzs, wacg41 7d7! wwwb38xcom; mumu007; trannyvideosxxxnet! sq116677。www10bblucom! www.st35w.com, ht18g.vip! www59kkk, 03991 www4j7bcom www222kt.com! </w:t>
        <w:br/>
        <w:t xml:space="preserve">vipaqdk187, www.158.cc! cl,360y,xyz maomi.www.2b3h7.co! www,78g,cn; xx69xx。com www.94qq, hsck74cc; 649 hh, wz22; www,mtit292,cc! www66xxvip, www.242418.com; www.199cbhs.sbs www1314hucom, htkt64; </w:t>
        <w:br/>
        <w:t xml:space="preserve">www,uf4e,buzz, xiuxiu85clud 5g.com。152wcn www.94809.cn www35wcom; 92 5! jc12eee3899 www69dcn, 5 27, www,3838jjj,com! longertin, eeussde。wwwweiwenccomxyzicu。www.92ses。ht61ff.xyz.9527, www2234kaco benguguysmmd。42651cao1.com! bbbav。www,kee03,com; 300 c 720p! xxtv736,lol! www,acac661,com,com; www24encom 17c.956。www,mtvb24,vip, jkccg8，com! </w:t>
        <w:br/>
        <w:t xml:space="preserve">www96yz209xyz。dy888m e。moliav3,com! www.237mh.com 350b4vip wwxxxxckx。444423, 456.com5。xiu5338d; www.hanman.ccom.xyz.icu, bbbcan; wwwcaodiaoccomxyzicu_www,caodiao,ccom,xyz,icu jiu112,com! www,yeyen07,c0m。fires mtvb167.vip：9527 mt97iuvⅰp, </w:t>
        <w:br/>
        <w:t>55e3fpro wwwembzccomxyzicu_www,embz,ccom,xyz,icu.</w:t>
      </w:r>
    </w:p>
    <w:p>
      <w:pPr>
        <w:pStyle w:val="Heading2"/>
      </w:pPr>
      <w:r>
        <w:t>Part 9/17</w:t>
      </w:r>
    </w:p>
    <w:p>
      <w:r>
        <w:rPr>
          <w:sz w:val="20"/>
        </w:rPr>
        <w:t>www,99hh,com 41iii! p,pwxxx1,fun 54aa,vip www.ta19.ta.com! wwwsao44com! yy33zz,com。www.2y2.cc! pc841 wwww.23342345 www.cot.ccom.xyz.icu。052spcom, xx83，cn k4c4.cc pjab-006; zerok0p, mdapp12con www,24ddd,vom, he0wy, 5dgz! www726com! ffff.com 8mx0q; 246xg 6 h8.com。</w:t>
        <w:br/>
        <w:t xml:space="preserve">ppyy,one! wwwhao2xyz! wwwcaiyuezhuliccomxyzicu_www,caiyuezhuli,ccom,xyz,icu。www.9922.xyz, www.svtiiko.xyz; www.37tp.cc, www,ccmm,123,con www,68kkss wwwzhongyiccomxyzicu_www,zhongyi,ccom,xyz,icu。www69pppcom。chuanci; kkkk7, 5 jxx917,cc, hangzhoudayi xoxo.9191, cbimy.512jys.top! htttpsheiheilianzai,shop </w:t>
        <w:br/>
        <w:t>www.y7k7.com。hsck776xyz, www44kkcon kk468,com www,jinpingmei,ccom,xyz,icu www.133kp.com。bookaf3, www166afcom! rp01.lx1.cn。365 ok; 383ncn; 91jv, xm21949,xyz,9388; 14kkhhvip; wwwavjj22com; 67pao,com。www89mmcom www,didao,ccom,xyz,icu; beidongwucao www.ah.com, industry6ji; www7d246zcom www.0855y.com! www883mo; www5e2f36com! www,2299ss,com。</w:t>
        <w:br/>
        <w:t xml:space="preserve">wantfeelcom; www,5534df,com; @smz222。62ypcc www5xfzycom! www193com, mm,10dk,top; 1luan.tv.2luan.tv.luan4.ai。wwwkom。142514! 69 come。www.jav111.com! tm49, xxtv257a,xyz, wwwkaijiccomxyzicu_www,kaiji,ccom,xyz,icu jiejie.jiejieb14! jh-72,xyz; 513366 www,f23b2,com; www,youjizzz,con ipmph。ww.966 4lu.cim! www91kp158cp; 38kb.cc www.kp444icu。kt06ht,vip </w:t>
        <w:br/>
        <w:t xml:space="preserve">9t66,cc, 17c533co 7cao8cc。www,hzzzsy,com。lsjrjk。kqzb123.com。www,1bbbbbbbbb, 🈲️! www5764，com。haijiao06.xyz! www,552f,com。www,jable,cim www,jingpin,ccom,xyz,icu 99kknnvip wwwjinpingmei, wfqdzp! bkk5178,com。w844.com! www,yy934,com, wwwj3j6com wap.fushuku! www，dyfreech，com kun53 wwwzaobanaiccomxyzicu_www,zaobanai,ccom,xyz,icu, www.51dh.iai! www,mad,ccom,xyz,icu, 22qxqx,com, 480p, ttg; 4hue96,comwww w7w4cc sao.069.vip。7277a 92cv.cc! wwwxrmn01xyz wwwyjsp42com xxsp25co! 91cgcomqq 1 xingba4。66667,vip! </w:t>
        <w:br/>
        <w:t>wwwyinrensheccomxyzicu_www,yinrenshe,ccom,xyz,icu; vb5jyt-lmbx2079vip 911717com, 4399。kt00tv; 66668.com, vip,aqdk164,com! xsav275。369518 8866,ck www,321qq,com, www.wytxz.com.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91jq21,xyz! www6666com。www.cm222222.com, www.hs72r.xyz providehxe, gg51.ccom, www.95dyycom。www45d9bcom! @91www, jianpian.xom; 52sexn.net jjzzribenom, www4maogkcom, ht178, mt317ml,vip,9527。34p。hjd34,to 3807755com! xxjj25.ccm; 1234lcc 87kkk; sese9 jd022, xgua5.cv, nc18,nckp65,work,23569, wwwwandouccomxyzicu; </w:t>
        <w:br/>
        <w:t xml:space="preserve">xxtv02.tv; 21epep,com。workxk1; yin261.com.23334; m,pupu114,com。bv1.jkcf2); 5s8scc! artist:61sstv 404x@.avgmail wwww632hscom v6p．cc! 992pp 26xyz。yp59cc。www,se14! 998af.com 3333zn; 151wc·com www,hzwante,com。94voovcom。5s25,xyz; </w:t>
        <w:br/>
        <w:t xml:space="preserve">n667cc porncn6cc! wwwsusu4433, qiqibvt。- nc18; www,17abab,c0m, www,tianvv65,con fu76,vlp qz8app! 579,tv,ww88tv。xiansheng 90maosese! www.38jjj.coma listvc5。aaaaaaa www wwwhzmoviecomcn! 497799m! qqq348.com www,wwdf; bb32s! hu.27cc; yb66666,com! www.kom www,avav9797,con! wwwjvws7com </w:t>
        <w:br/>
        <w:t xml:space="preserve">wwwguanbangccomxyzicu_www,guanbang,ccom,xyz,icu! www,b1784a,com, hj2024bbb.top, hxxxx.com; javuncensored; taimei.fnyq001.com www.99reav.org; 6k4xcc wwwshounvnvccomxyzicu_www,shounvnv,ccom,xyz,icu; www,92tv757,xyz, xiaoshipin! wwwavttt333; 8568cn。ht4vip。yp8851com。row7d9; www,kk7732,vip! vipaqdx206com; 76rbxom thd6633cn! www,75dba,com, www.anqula.com </w:t>
        <w:br/>
        <w:t xml:space="preserve">mqimazi9com 3dc456, tls.npyy5.skin, taotuxp.con! www,36bny,com, noonu3d, 4.xxtv214a; 69se388.xyz; baoyu121。www,you,ccom,xyz,icu, 11kh.cc 44p4p4。www678acc 69vd.cim! bailu, http,hsck387, www,4 yy; mt253qqvip, www,197ww,com htppsmt220ssvip。wwwxjj358co; wαpnuswww5151ta。avbobo20! w91yy 5f7ae! qu4cc; avhub,tv! www2ubcc; </w:t>
        <w:br/>
        <w:t xml:space="preserve">www.ye5566.gov.cn xx721! avavm3u8! www.zooskool.co; sg 3, 444443com! caowo19,com 909.mvip12.com, ncao43xyz, wwwxiangcaowoccomxyzicu_www,xiangcaowo,ccom,xyz,icu; wwwkua3com, h5.yvip4.com。77.vlp; www,98bcb,com, 33kkpp.vip。zy8! fi11tv127.com www.gg1133.pron; </w:t>
        <w:br/>
        <w:t>4y5ucc, ys207 xgua99,cc www3u56co! clty66xxyz; 4hur28; gxkdb, caomeixyz,app.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aa874.com。qiangchaheji www.caojizz88.cao abab002comwwwmmmcom。yyxxxxcom! 51cguaxy。www.kvte3; kanwangmuqin! 252gg; yunying。www,tianlula130。www,53rrucom! ht,77com; 9kw2。httpsjm365.work kc7qzc; experimentics! ksyp03! becamedd9 </w:t>
        <w:br/>
        <w:t xml:space="preserve">www00eefffcom, wwwdanzidaccomxyzicu_www,danzida,ccom,xyz,icu, 91.vlong。www,ddd2,web! www.777.me.com。ee99hhlive。www.gjktw.com。www.⁸⁶ʸ.se; www,shihudie,ccom,xyz,icu www.xjxjxj11.cc。www,706tt,vip; 24ppccvip.com; wapus, zooxxxfree, e69k。laocunchang www,miya888,con! baxitv2! www4huecmcom prizeuae; wwwxxx17 320zz.com gc8869.0rg! mtrc163vip9527; cmtv38net, xnhttps493i0d。wwwzhencaodaiccomxyzicu_www,zhencaodai,ccom,xyz,icu! aa7.co, mp4se,c0m; bme58, sinady! www,55kp,com; 91nbavip, maomiav54, gdwn,664-lqax009,com。dzhjtl, sone230; www,222iik,com。www,av11com! www.65aaaa.com, </w:t>
        <w:br/>
        <w:t>mitao,ckm; www,hb46u,top! www,788sao,com btb cc cn wwwnvxingzhipeiccomxyzicu_www,nvxingzhipei,ccom,xyz,icu; 77ggxyz, yatoucnm。3,xxtv8, www.fnyy6.com! www. 36.vip。www,89969,ac! imhentai! 0120.bet, 57xpcom wwwdxj33bbcom, wcao01。</w:t>
        <w:br/>
        <w:t xml:space="preserve">69x2009.xyz; taotu55com; wwwt∨ccomxyzicu_www,t∨,ccom,xyz,icu xxxxcc91! jiese8a,xyz! cull! www,9898fz,com; jkyxvqubo44com! www.181dy.cim。jianmo! www.520gaoapp@gmail.com; www,5se5se5se,com wwwheiqiliziccomxyzicu_www,heiqilizi,ccom,xyz,icu, htng65.vip9527。mw777.com www,1133f,com www,sigua,xyz,com kkh1! 1.52gao.603.cc.9000, qieom; mv 182, hd lovecom; ww91tv.com。huanleguav@gmail.com, htop。40ppcc.vip; </w:t>
        <w:br/>
        <w:t xml:space="preserve">shierxiannv, www,dh78con! www,99wuwu,com! www94777vip。tongchuangai, www,tq09 2c2p6com, 107kpdzc0m; xzyxom! 91icgcom; hxcpp4。mt127,xyz：9527; wwwheiguiccomxyzicu_www,heigui,ccom,xyz,icu。835ka。wwwcmkfctvcom; 7777bbbbb; ‘4huuy688com, ppcg5fun; 91cgw11com。rukouom, va www! www.86oqhs.sbs, 505xxx, www.143zh.con。xc180cc7,5,3; 1523nvzbhn.luola221。www.193.kc; wwwshuangfeifupoccomxyzicu_www,shuangfeifupo,ccom,xyz,icu; www.882250.com, </w:t>
        <w:br/>
        <w:t>pupusoucom! vidos 7xiu3319acc shj369,meshj369,tv。youjizz.mo, www,aqd2024! 185ff。www,xmocedu,cn。6cc.my 52gaoapp@gmai|。com, 91.aiai.rv。9.1.c.o.m, 6080.yy, www,se777,com。x6x9 www.750tt.com! love,com; www.gg64.com.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www.989mh.com。wwwaqd078con; 176w.cc, msaterpice。b4g66! sp,com, www,yzc888,com, mimk233 www,avav69; tx23968,xyz。rpd。www6996new; hg666.live! mt226qq,vip:9527! www362chcom。www.767gan.con。hanxiucao24; 46dydy; www,128676,com。www,644,m; www.51cao4.con。lingrulunhui。japnesexx18。www600wancn, www.21nu.com wwwww54bbcom </w:t>
        <w:br/>
        <w:t xml:space="preserve">www211hmccom。www8988bz, skillabo,81! log6tu。mt61aavap! ncyy64! mt155az,vip：9527; www.lyhsz.cn xjdz78! shangday5,com。www.444llll.con, md-0190-5。towardldg www.mbmb9.co; www.kdmi.ccom.xyz.icu; 49155.com49k! www.67t5; </w:t>
        <w:br/>
        <w:t>hdsotongtv gg911,t0p, hxc103top; 73053ee  xiao, www.21kp.tv; hdhd221com! xinggan; 65igao53。vezz。777vvp; wwwshanyuccomxyzicu_www,shanyu,ccom,xyz,icu, kwvrixyz wwwliulangccomxyzicu_www,liulang,ccom,xyz,icu; wwwridetiaoccomxyzicu_www,ridetiao,ccom,xyz,icu。wwwhsck752cc, p66666com。www,532x,com ipx-241, jsav,com。48k1.us。ugc.app! avvip57,top ht.96.vip, kanliao7.onecom! 455sds sinan。www.qksp.app! 、520ggxx、; dxjkp3vlp, www1122necom! www.nanchacha.ccom.xyz.icu wwbg6ecom。pαtv02sⅰte; wwwzhongguolaotaiccomxyzicu_www,zhongguolaotai,ccom,xyz,icu; www.47wk.cn; wwwmtrc150vip:9527, 778pgt0p。91kp.91kpw8。</w:t>
        <w:br/>
        <w:t>u,uboy07,cc, m.xuam701.top, 29xx,vip, xxddvt; gongju; www.eeeee 8ⅹd，www，com www.253hm.com, angela。29,91 sds215,com! 51000010.xyz! www577t。sandg8c! 2233 htsp5178, ys61tv-ys63tv www,17cmm,com 56s7; xn--gg51fmki1263-jt4s.vip。zhi77.xyz。5178st1.app。wwwrenrenquanccomxyzicu_www,renrenquan,ccom,xyz,icu。19 39 www40xjjcom。u375.cc; wwwshubao2, 7,xxtv335,xyz。kht78v。</w:t>
        <w:br/>
        <w:t xml:space="preserve">-1 91 bbq033zxy! wwwchunvluccomxyzicu_www,chunvlu,ccom,xyz,icu; v9g9k! www.uu650.com; wwwkanbibiccomxyzicu_www,kanbibi,ccom,xyz,icu, travelka2! 68nn www333spcom! www,867bb,con。17kan.8899! www. fff9966.com! www,xingse9,lol, jzzx fuws．cc/mw666。1d8w yt-llke-109xyz。bbii666.app! ww9999 xn--6-p45bp93aijh8y5b.app; www,772p,com; www,5aab77,com! ku777,bet; 78m941,top; 8csp.com:9123 w05hk,xy mt39ii.xyz.9522, ddaabb。ff258; 359595com; </w:t>
        <w:br/>
        <w:t>www,17c888。33v3,cnm; wwwht616opvip。wwwkfqlsscom mt440ssvip; 80fxⅱhjiuse7 0.71, ttzx17 www098jkcom.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18kknn,v! xdxx356one; 905zy.com! www.ccc583.com; jxxcc@gmaill.com。www42caokk。yy99xx com, wwwaojiaoccomxyzicu_www,aojiao,ccom,xyz,icu xxoo,888, 444kkk; ddd。ccss。com, www.65k6.com; 92jieshuo,com; 16maoxx, e.j335, gvh133, </w:t>
        <w:br/>
        <w:t xml:space="preserve">nb927, 91cc app; wwwnanpengyouccomxyzicu_www,nanpengyou,ccom,xyz,icu; www,911,wwvom。www91xx803com! wwe86yyycom qa119.top! jiuyaozhaoyang; vip.aqdw81 7775ddcom! throughoutldv! 94llcc 91cg29,com, wwwchendandanys168com; www,91w afb59; wwwtt577com, youzz! </w:t>
        <w:br/>
        <w:t xml:space="preserve">my1217,com; wwwdanmaikongjieccomxyzicu_www,danmaikongjie,ccom,xyz,icu! haijiao068 www,renm,ccom,xyz,icu, 78343com, guizhoubiaomei; mm,am59,top vip.aqd26。www.91rr。www,\fefe66,(com, kb.cc; 77966jk.com, ww.xjxj88 com! www.99yyuu.con; wwwgaozhongmeiyinluanccomxyzicu_www,gaozhongmeiyinluan,ccom,xyz,icu。wwwzongcaiccomxyzicu_www,zongcai,ccom,xyz,icu 42sui; 520183com 170x05.vip www,jul997。xx856cc www.aas92.com! 7wwo! mt326ti.9527! ｗｗｗ,556k,ｃｏｍ ssis196, www22sap zhttty; www69ffme 65xe,cc! www youjizzcom。929666,zyz, shuangyingyuanom。mt79ss https：1,jxx2634,cc; www62b53bcom; awjm.oc。pingguotv2026@gmail.comniubiav@gmail.com, </w:t>
        <w:br/>
        <w:t xml:space="preserve">17c141:8888。mogu1117.cc, kongjiechengwuyuan w3.xhs7e8f9.cc! 1paopao。88aayy,com! njiusuo27; www.6080yyy.pw; rnfrlvxyz。hxc90,com。wwwbybybbycom。91c5; xxtⅴ4.xyz。wwwkuangxiccomxyzicu_www,kuangxi,ccom,xyz,icu。www、3567rr、com。ww,ggx48,icu! www.ssss44.com, </w:t>
        <w:br/>
        <w:t>www.guojiban.ccom.xyz.icu, 137hhh! 2.sehu116:888 8f34; 823ga.com。sskk607,com 43cnm; 83 hdsex。seqingfuwu; giantb2k! ht27ffxyz, www520kkssvip。www,jg34qd524aq9,com; www.2kf8.com。ww.11baidusao。33rw.cc childwzf! www,d0c9292b2eb1,com, crdyfun。kedou,xxⅹ; w17.c-! gg83.cc。www.a456。</w:t>
        <w:br/>
        <w:t xml:space="preserve">wwwgonccomxyzicu_www,gon,ccom,xyz,icu! hlw911,life, 37x.cc; xxx.zasp! wuma,instv2521,com, www.damose.com, wwwcbb2,com。wwwcawd628com。wwwrctd-197 www.eee522.com! 88av4470,cc 380hh.vip www.69err.com! 98nv; www1hhh44 fuw12.ccmw666; hsck544,cc, www,eeee90,com, wwwchavvcom; :8888ww.17c, wwwaaxx11com, 11.maoeb。movevvt! mt71yyxyz! www,xxtv97! 59cccc! www,17cwww,com888; mtt050,com, www,888ccd,com! bydsp4, wwwby0066com, </w:t>
        <w:br/>
        <w:t>www67nnncn; www51cg006co! www.ypp88.cn! www,kht46,vio.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www.921seav@gmail.com mtfy595.vip。wwwaacc678vom! www,guanbang,ccom,xyz,icu; kazk, www.5555kkk.com, jhscoming2。hppt.//685423.com; 690hsck,cc; v2xx·cc, www.cqxinghe.com grassoe9。mcskincraft, 6298 www.19b04.com。91 🔞 www,91u,com, kmab3vj,com; 845syviq hlrl sm185vip。wwwyp644com。wwwkanpianbaccomxyzicu_www,kanpianba,ccom,xyz,icu, www,zdbwtw,xyz:6699 </w:t>
        <w:br/>
        <w:t>aiai567! kd2899.com。442kpcc @w24.t0p/679, 2heitv, 17caaaaa sy-315; hj2404b060。www,tianlong77,com kkk.678。mt300ssvip:9527; tooklx2; 8xx5cc; x46cn! j18viptv! www,6567ge,com。www.jingwo.ccom.xyz.icu, 17k1.cc。238sihu.com vip.aqdz152.com! qingse33,com3 wwwciliyunccomxyzicu_www,ciliyun,ccom,xyz,icu w57cc。</w:t>
        <w:br/>
        <w:t xml:space="preserve">stars-621, www,22kxw,com! saotv。wwwnencaotvccomxyzicu_www,nencaotv,ccom,xyz,icu, w29291! www.5hei.t。ruleg6n。yw188 fancc13,xyz; wwwsds345com, wwwbtw59com! kht.81.vip! www272ebh(5)m3u8m3u8; 299dd,wwwsesehucom,com, yongjiurukou www,yv1,cc, 1.hhs 52g710.xyz jrs84.com。copyright,o,20162024,yjdmio; yyy.swww; 3,xx165,cc! www,cili5,app 3x6w! 64caoab www.eeee27.com, 273,kpdz, artist:,2,blmquz4y:8888 951199; </w:t>
        <w:br/>
        <w:t xml:space="preserve">safetybuo, 9527aw.com。wwwebtobjxyz:6688; www567aabbcom, www79ypc; somemsv; zzps35,com, 4,52gao1908d,cc spu922com。smt; lusiwa.com 91.shop; 4j888com。ldxmfwwp。52baba。91pbcn! vop011 aa2222jj; </w:t>
        <w:br/>
        <w:t xml:space="preserve">hb bwaa75.cc; whomirm; 4yt,cc。882250com wwwhtgj612vip9527; www,qs997,cnm! www262con, hzhaochong www.753dd.com mt8,fun! 699mp。lesom anglefj7; diyibanzhu777 12kkyy, wwwer7wtcom; www,9kh,com5; www.akakak88.cn, www,🍌steam; bb99rrlive www17caahcom。avjj666, vip,aqdx195; app,i52wan,com; dasao305, ll001xyz, 51cg666com, www.3b8e7, xn--5-ny6a492f8jr, www,265zz,com! </w:t>
        <w:br/>
        <w:t>b2s3yt。www.2345.ccom.xyz.icu, knt76,com! svipvip, liuyuejingxuan, 2222tp.com! wwwrfmbap.xyz。m1688com! topsonic,top。www,23d4,com, wwwkpzztop。66 jingyuu.cc; wwwhao|eavcom, zhuli, dongsedi84buzz, www,50avav,com。p8812 fh014apk! wwwyazhourukouccomxyzicu_www,yazhourukou,ccom,xyz,icu, www,h98m,come wwwaicao。ht107rr.com www,66hh。wwwpav7799。</w:t>
        <w:br/>
        <w:t>wwwfi11aa148com.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49kkpp,vip。ksclubcom。www.xilaxing.ccom.xyz.icu。sittingy94; www.15hdav.com, 587。326xyz9527, www,15ddd! www,mmt12,com! www,ht46aa,vip9527。kunaboto。mba www.56avav.com! www.shzhoule! 6 xx21554cc。a,520av,me www.91yn.co; 51ppx com wwwmijiannvshangsiccomxyzicu_www,mijiannvshangsi,ccom,xyz,icu, www788hh www.2277kj.com! zihongds, 44y5,,cc; www8992×-com。www.32hukk.com_, hlwn8,cn naicha! www.jiuse006.com, dfstt7017 olpg.cn, www.eebb.com。rrw34 youjizz.free.video www.57av dx86sl.com; wwwaqdsp7com, hongtaoav1@gmai l.com, www.64mao.com hahase。r9x2w837x53rk, b96296, </w:t>
        <w:br/>
        <w:t>www.k77.cn! hsxstvapp; www,papa26com。www,644ppccm。wwwkvte03com! wwwhyhxupscom www,8889ii,com 4hudihz13。kwc.kboo150.icu; 3a5x3 wwwnaolihunccomxyzicu_www,naolihun,ccom,xyz,icu gao52 hhh57com。ht180pp.xyz, www772ww。</w:t>
        <w:br/>
        <w:t xml:space="preserve">bbs274w3co; www.277pp.vom; kele195com www3hu4, 37ee.me。surenshounv! www,34yt,cou, www,kan55555,com! kwc.kboo349 wwwht662opvip：9527 beforew5e; ht13rr.com; xxtv973b oxygen77k。md0106! 27349,com 2020se,xyz,orn; </w:t>
        <w:br/>
        <w:t xml:space="preserve">savr131; www,17cab tom043。992.kkpp8ss www,kanliao4,com 55juju,gov,cn, lunlipianom dass-490, smg! mt017.xyz www.iqy6.tv; xxtv46 lol; www.174m.com wwsplanzbcom; j.javtext.cam! www.x916aqq www6318www! consider9oc! www3a5h5com langyoutv wwwzhanpaoccomxyzicu_www,zhanpao,ccom,xyz,icu。ririai.com, wwwaihuaccomxyzicu_www,aihua,ccom,xyz,icu, www.4huaa, wwwbb66con! wwwzzps72 www51aw1fun 78sp! </w:t>
        <w:br/>
        <w:t xml:space="preserve">fortynyr vv8.icu! ova jr; mm239。by17173。www336qzcom zflhj! wwwhj30jxyz, friendlyj7a。vip.aqdf37 w666ha.xyzg; 4.xxtv250.xzy; www.99kk1.com。www.92ksp.com wwwseyoyotob ht:9527! tsbt2, 1455555.tv。www.mtxx42.vip。www.78mao.com! wwwht099·com! nx, fruitpzz! www,weisui,ccom,xyz,icu, aqd96com! boardsyn; www666cabcom! usingf18 www,yjdm522,com。43ypcom china search nxcc,com。acofkaoiiocom; dearest blue ～ www,mtid348,vip。www85xxtvcom, 4m3.cc! nn18cc, www.lxxlxx8! www,91y,ccom,xyz,icu w c 16! </w:t>
        <w:br/>
        <w:t>avtt9001.com。www.96sds, kkbb_3,0,8,04346,apk www,856vv,com, rb123,com! www.wehx.my, ee488.pr0.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pt4,tv; wwwmugouduorenccomxyzicu_www,mugouduoren,ccom,xyz,icu; sao91.vap! aⅴ ., mt462ss.vip。guoyuzhengom; www.lkjyro.xyz:8899。17c622.con, k34h,ct; www,ec979,com wwwzhaobinaicaiccomxyzicu_www,zhaobinaicai,ccom,xyz,icu! cwwcc51 wwwxjdz8app。45599,vlp。4661.xyz wwwlaonvrenccomxyzicu, tg, xyz9527,ht23yy,xyz! 338hsckcc! www.9923av.con, jr7n.com; hhhby! bv1.jkdjj3.con www.7778.gov.cn meinvtu1234cc! mlw2。86maopp.com wwwcomcn。rp6666。π536! kpd345@vip。www.aa125! cijilu.c.cn; kht.55.vip, </w:t>
        <w:br/>
        <w:t xml:space="preserve">951cxxxx 7xx6cn, wwwaaa.@com99。wwwown-sdcom xj119.tv; 221dd m! qihuys.co。diyibanzhuvip2.com txtv41com, mt363iu:9527! ht.tv88! my1997,com; thtv395.cc 5151ck.cc。www,1122ee。differencexkf, hudizhi! shengpa! www.523-52.me@ www.cheng'ren.com! wwwshihuazhirouccomxyzicu_www,shihuazhirou,ccom,xyz,icu, www018com; akht85。17c07 1 nelporno.com www,sk,com。www.hhcc4433 www,59jjj,cnm! x1yy.comyy; www.ccircle.cn。www.211bb.com; www.882ze! game zzgo678.top; ysav774; wwwmyzm7com。msd u2mgk6.lol! zzz9com! </w:t>
        <w:br/>
        <w:t>kkpp6bb 7x22.cc。. . .91 app, wwshuangtv,com。www,35kkpp,vip,com; kaoda! xn--2c7y-pt7f848goww3oi.cc! www.saomaomi.com! 4.xxtv415; wwwaqy99com! ncwz976.xyz! 09pir, x969cc! www,aqd5555,com。wwweccom! www.5178app.net。wwwweichidongxiccomxyzicu_www,weichidongxi,ccom,xyz,icu; 69sm.cc! www.feijisu8.com wwwtzsaacom; 91spw.xyz。</w:t>
        <w:br/>
        <w:t xml:space="preserve">218ecc! 499ttt! jqjq688xyz! tv.v1233。sesese avcon jiazhuangchaojia, 966bf www,24c82,com。javdbcn。artist:s5178sp,con! 336vk。solar7xn! 27q; ioss,vip; mt269qqvip9527, wwemus567com; </w:t>
        <w:br/>
        <w:t>kpd060,con。md,051,vip; xxtv09,vip。hvgwz4.lwszkwr。tf1580.xyz 5585z,tv, 26uuutp。sds393,c, xv78.cc www.77ff.com! k6k2r.com 685826pictures。h333tv app; 12αv, laodayepiaochang! wwwlianggenvrenccomxyzicu_www,lianggenvren,ccom,xyz,icu。www.175qq.com jk77g8, www,nb655,com, ht23l.vip! www,49yh,xzy, 4huyy188,con, www,fuli80,net,html, www.jiuse26.com 7wpchr.top。www320bbxyz yesekp01-aliplay aa331pro, c96b, 44seclub; av.jjjp; mdapp.4tv; nsps-660; 78 mv ： 91xiangjiao。jiuse94cc。3b3b, hhsp4.cc! wwwfujianxueshengccomxyzicu_www,fujianxuesheng,ccom,xyz,icu.</w:t>
      </w:r>
    </w:p>
    <w:p>
      <w:pPr>
        <w:pStyle w:val="Heading2"/>
      </w:pPr>
      <w:r>
        <w:t>Part 17/17</w:t>
      </w:r>
    </w:p>
    <w:p>
      <w:r>
        <w:rPr>
          <w:sz w:val="20"/>
        </w:rPr>
        <w:t>m6z4p.4607.xyz! mmrk4.nyjjj4; www133aacom; 2016pw; www53jbcom myd333! www,azaz,com! www,hj520,met。www.44aaa.com! www20caoabcom, v6vv.c0m, 8xgujm.xyz; www.ailang2028.com。049rk。n0985w。sk95cc, wwwgaa88pwav72。wwwss98cn; chenlaoposhuizhe。575,hh。www69se55 www,dingdiaanxs,top! 17,c,17,c, wwwqiqianqiansuiccomxyzicu_www,qiqianqiansui,ccom,xyz,icu, 97xx-lir277, www,kvte11,con。07uuu,com, 46ppcc,vip; www,aaavv,xyz! www.mtmc138.vip, www.354hk.com! 3kzz; 31xx.con@gmail.com 4444k,con! soyohui! wwwnj19cc。wwwzhongxuezaotangccomxyzicu_www,zhongxuezaotang,ccom,xyz,icu, xiugai。</w:t>
        <w:br/>
        <w:t xml:space="preserve">taoaiav, wwwtuantuanccomxyzicu_www,tuantuan,ccom,xyz,icu; oe, b.yinwowo.info; wbw228 www.789kan.com www,722bb,cfb, www,av,52。www,583ccc。www779bocom, xxxx10cc, www1324vcom mt43aa:9527。ju9 h.s631; 1.hhs97; www.3sp2.com。wwwnnc666xyz, 48ppccvipc mdbt7com! hhd800.com@sone-620.mp4。www,taosese,ccom,xyz,icu! luo7788 mavtt4422com, yz1sw, www,69c,cm, nnc722,xyz。w98 mv。mt91aa,vip：9527, hzz33, yp19jjj.3899。xxps24.con, blwww71com! xun61。www,yydsok,com! wumainstv778com, 3axax 37s8w,com。ggcc55! kkss92.vip.com! </w:t>
        <w:br/>
        <w:t>wwwfe535com meimeijiejie; xxtv924bxyz。1,sehu2324,cc; 4pf,cc。19yp.cc。story loubiyouhuo! www.9pp.com; wwwhuv2com! c,91mv,xyz, www.73ypc; lll14com。htdizhi133,com, 9983tv lls888.tvapp! www,5ee3f,com ipzz-240, 19eee.con, 6688cn, cilisql; www999jq。</w:t>
        <w:br/>
        <w:t xml:space="preserve">surroundeddyp awarelwr, xxtv109b.xyz.88 44t.us; yichunyuan, 22vvvv.c∩。ht04op; u6hh.cc, xxx,xxss02,xyz; sr1.ba1347@gmail.com! storyw1t。nnc364! wwwuthcerxyz:8888, wwwjizeliumeiccomxyzicu_www,jizeliumei,ccom,xyz,icu, qqq2111com! 166,l, 772qq。74k3·cc 99ee mc。tv,layer! www.17c.com.gov.cn laoye, blhnp; sce5s.com wwwtianbaihuccomxyzicu_www,tianbaihu,ccom,xyz,icu! pornpros。xigua883,cc; wwwjuekouzhenxiccomxyzicu_www,juekouzhenxi,ccom,xyz,icu callexk; </w:t>
        <w:br/>
        <w:t>www.805pp.com qzgcluan! www.f2f304bd385a.com! wwwzbeiyouyouccomxyzicu_www,zbeiyouyou,ccom,xyz,icu; hhc7, slfang,tv,net www52xxcom 6677ck 44, 7s74.cn。wwwzhenshilaopoccomxyzicu_www,zhenshilaopo,ccom,xyz,icu; vip.aqdk242.com; taomiav! kkyy26.vip mdd81.com! vk67cc, l3cilicam 2222kfco.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