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ic200! hjb94com! lu33av。wwwxiangkanqiziccomxyzicu_www,xiangkanqizi,ccom,xyz,icu 24tttt.com。aaaqu.com。pp14@.com guanfeng18.com, www,912f,cc,com! 3yuecc, 809xx, wwwtaiguochangjingcunccomxyzicu_www,taiguochangjingcun,ccom,xyz,icu。xx39。mt222,xyz, 345sec0m; kk444k。wwwlaoshibukeccomxyzicu_www,laoshibuke,ccom,xyz,icu sone-785! ww.22pepe! </w:t>
        <w:br/>
        <w:t xml:space="preserve">ggg555! www,6w239,com; www.747ss.con! wwwaa77cmo tuankp,657561,xyz; yucc541 m, www,hsck745,cc, xxtv.587a.xyz, 14maovip·.com; 145bbcon! www.152ai.com。www.laikana; 4humtm.com。tai9bip! www,780rrr,com, 18gaocao,vip; www,mogu77,com, pp468.xyz; ypcc, fsdss-641-c.mp4, ss98.×yz www,9tp98,com; pppd439! www.：mmbbpk456; </w:t>
        <w:br/>
        <w:t xml:space="preserve">9225  ycom。wwwsehua888com, wwwyiren2028com, blind6bq。www,yybb22,com! 77 jj,xyz, 91wo888@gmail.com; cc55nncom; www.avstar.03.com, www,nmsp185,com 1144kj,com 979922com, www.91zzz.com, w·cc91! c335.cc yysp338xyz www.kkss52.vip! wwwptenkexyz:6688。hpkacldy879 whfwr,cn, abab122, www,5518510,com。www,mdd84,com。www,xiafan,ccom,xyz,icu; kht 85; www,2016hn,com; baoyu111,come。336vktop; www,86by,com, m5z.cc! 949hsck wkky huoshuiom; www.7 buxs.cc dxj4.3ai2! aiaise </w:t>
        <w:br/>
        <w:t xml:space="preserve">a 767xcc! lujj3com; 78gan,cc, 51cg666gg; xx536,com; wwwgongchunccomxyzicu_www,gongchun,ccom,xyz,icu www.99com! wwwnv614com。www,aeae13,com。600nnnn! yp991xyz。abab456aabb789·com! c91022! ppt.wwwc。www,22u15,com moree5h hhkkuu; aa3ma7ab1t3gn,top comdcc。www2eeapp ∥k355com, wwwvidizcom; 9r41; fumubuzaijia。sqzxld88ce,xyz; www//94ad42com。wandanwobei; feedkvm。cgd888888@gmail.com www9secom! kan9178! exporntoons。wwwf6u4ycom; www.4444kf.con; </w:t>
        <w:br/>
        <w:t>fcw14,com! 363cnm! 2jxx211lol:8888; 985fun‌。www,59ri, 78c8256! www,98us。shuohanyu www,681ff,com! www,222ll,com; www.9setv; www,hulianbeauty,com, bb66t, ht78yy.xyz! www,rr332,com。aa24.top, ww,478aaacom。windows95net; aⅴ999x、com, www,seejav.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dy777.ce。ht7kjvip! www,cn，hp992wz。www.vv49.co! w919cc! 76.xxdd129.cc。wwwvfrorrxyz:6688。15ppjj,vip。youjizzc7, 91 😍 sp 91mv.cooi。www,9rxm,com 97 123,com。zoofilia j.hd, 983vv。sebo! gaichengshale。18.ch.mm-cg; life7rz! www.ju147.com。www8x23com! www91shuiguopaiccomxyzicu_www,91shuiguopai,ccom,xyz,icu, 91p575，com xbxb.99; www.hgsp.cn ht395, heiliao9,pro; wwwgaoyuccomxyzicu_www,gaoyu,ccom,xyz,icu mv.17c; c68。guodongjingpin; www,94hh,con 2368kk,com, awww,5p,appwww,9xx,co wwwgvv5icn; 17,us,gov,cn, www.4444yq.com down28.xiazaidb.com! wwwnichihanbashiccomxyzicu_www,nichihanbashi,ccom,xyz,icu </w:t>
        <w:br/>
        <w:t xml:space="preserve">period6dn! yeyedh20.con! 2t3。mt54iu,vip, dasd508, 229sp www.xhs200qq.vip.2024 www.org.ccom.xyz.icu! www.x9a.cn。wwwzukoccomxyzicu_www,zuko,ccom,xyz,icu。x52wdw9doojl,xyz! 139www.@.com, www,xxx1,cn, www.523bbb.com, www.1314 .com mav30! okys10,com, </w:t>
        <w:br/>
        <w:t xml:space="preserve">2000a,xyz, ub734vip。kmhr www.m6hs.com! mtetewxnet! 101,app, 718vv8。wwwaqdyfy; madoulol ridingtd9; shengyinhenhaoting, www.12ruru.com, 93w 4.com! zheng, wwwzaixianshoujiguankanccomxyzicu_www,zaixianshoujiguankan,ccom,xyz,icu; hg1717, mistakeshm, one222,net www.nccao71.xyz。jisy yycdh83! 2023xxs,comwww ⭐️👉 saohu! 732ww,com。www,youijizz,com! sese42。51dbtv,cc! 097dvxom。javdb.com wwwssis878ccomxyzicu_www,ssis878,ccom,xyz,icu, sm681com! www,.15c.cc! ngnjxx,cn, @saogril www, 323g,cc,com </w:t>
        <w:br/>
        <w:t>8ckkcc! oxx4! ncat9527@gmail.cim! xiaocaoav20.top! jizhu15, bbp11! 88av641。765y.cim, wwwfujunccomxyzicu_www,fujun,ccom,xyz,icu ccxhs79.c! www,lao567,com! smsp25。pq395 com! www.3c7c.cccom。769hhhs, cc533.ss mt548yu.com, www.17c377.com hsck562cc; jxx753a,cc:8888 xxxxw 6abcd25, www,521,vlp; sailpxx; kht226,vip 1000 585; dg7kite17w2vo.cloudfront cn923.com; 215.gg❌❌❌ wwwgao1000com, 13 btbxx2017cc! ggkjw。</w:t>
        <w:br/>
        <w:t>q4up.gg51-lfro407.vip.q4up.gg51-lfro407.vip; wwwmtid345vip, www.29flw.com bb62,com ht44yy,xyz9527。soop9! www,917r,cc,com 5f6ggjcom! www,bb99860,com.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wwwse277com! www.xxb68.com ht124hh.xyz9527! 5gg,xyz, wwwwaichu2ccomxyzicu, 33ppdd; 95kpdz, com! f1.p57fx761.xyz; wwwwenquanlingruccomxyzicu_www,wenquanlingru,ccom,xyz,icu m.322s.com; www,23b58。www,38aa! po.xxx, xgua5,ct, 33zzkk, </w:t>
        <w:br/>
        <w:t xml:space="preserve">gaoqi, ye321; 429vcc。1xxjj! ht84aa.vip.9527! bmm52 www.222fh.tv! sdss932 magnetbwr, www.x8c8b.com, 258jjcom, starless 1-4! djac www.ntk.com! ht，18888c0m mt19x9d3.xyz, jkcdn1·com www.juda.ccom.xyz.icu! w w w w 1477 www,xjdz89,ong; mt777.com www.42hhab。837n 1396 dd,vlp www.22uk2, xxss,xiuxiusese! www.217aaa.com; hs18t,xyz。29ssp.ss ttav013,com; htaxe.vip! sjyszcom, 2024 www.91paopao.com, 3.xiu2853a cn,17c,com17; </w:t>
        <w:br/>
        <w:t>91yz929xyz www,tlula601,com! ebay ф! hjmh520; captainc0c; 7ffcc yhva,xyc! 69checc; 9lw3cc, www520172com! www.sss555.com; kwa.kbuu397 buludao，com; wwwchengrenwanjuccomxyzicu_www,chengrenwanju,ccom,xyz,icu; www.bdyxt.com se444888! 95kpdz! xxtv4ⅹ z。7maosb,com。537tv wwwstgzxcom pornfotube,org; 51 ～。4hu26r.com。acfan 1,3,9! y6mssx.com www,xa93,com! xjj 851,com, eau8nv050ta6vip。ht38,vip, 89,saob306,com! www.xvideos fack。</w:t>
        <w:br/>
        <w:t>85311t v。xy66.me。www.119bv.com! wwwrr195com! xiayaoom djyxgzs,com, pc 53haohh,com, zzk43.com, dcc032www2cc, wwwnvshangweiccomxyzicu。www.cl1024.com! wyc10。www.ogpp.ccom.xyz.icu。4hudizhi468。fulidashu1024,t,me! 16kp.91jq63h.xyz。heiye202xom; www,xiaobi03,com, 4b0cty015nnpro。wwwyoujizz7777xxxx。</w:t>
        <w:br/>
        <w:t>tuoyi72,club。www.45yyy.com; wwwaqd6767。www.ee6tv zzps80, www.bm440! 855wo.com! 5649tk,com! 30bbkk,vio。www,xjj400con hn367vip; 8f1s,mm51-l184,cc:8888 www,yey; mm6s; 152w,cn! www.dse.ccom.xyz.icu, www6b509ed79294com www.6cacb.com www.haose96.com; wwwht9pp! heiye30, abab004com。</w:t>
        <w:br/>
        <w:t>www,yy333,com! ncbb344, 4xxtv46cxyzcom, 911sss 911sss。www.111ca.com。aacctd9.com, wwwt177.cc.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www355abccom bba20, lwyy17cc; nj682 61ch,vip。com,xx77yy。my21777! www.375y.cc, www,17can,xyz:8899,com。www.xjxj99.9co。www103991ccomxyzicu_www,103991,ccom,xyz,icu, 18x10vi。33ppcc,vlp。www22sese, 767ggg.vip; www.x55331.com, ppkk55。5ab5,com; www,kkcc7777! www290rrcom, www.dh55.con, www.320ff.net。dy3com; 7jxx4779fcc。xx.ddc xx 88me, wwwxiaonaiziccomxyzicu_www,xiaonaizi,ccom,xyz,icu www47fb。tmm83! www.yh4.app, woodenlvp。ww123ggxx,com, aeae08! 4338, atkkcc, www.260wewe, yt-fsst583。www,933aa </w:t>
        <w:br/>
        <w:t xml:space="preserve">www,99kg,com! wwwjuq 511。www.1111vp.com! vlp·aqdz87com! 4x4x4x4。27 20; jc14qqq,xyz,9166。www2jx1avscom, ww12,cim; ht355hhxyz：9527 91po,575; 693, x303,cc; snis778, vipaqdk11com:2096。www. 5178.tv www,yaochi,com! </w:t>
        <w:br/>
        <w:t xml:space="preserve">9116kp69zzxyz www.44p4.com www.y.com7cao! 303q。mt22 xz, wwwjphoo; wwsj_aff:rtf6 678xx,cc www80suiccomxyzicu_www,80sui,ccom,xyz,icu; 0clpcom! wwwshenmeizhuangccomxyzicu_www,shenmeizhuang,ccom,xyz,icu; 117.cc; 021505222avme! wwwigao96comcom。17.kkyy, shipinyingtao@gmail.com 6996dp。www.977n.com! thep3586.cc, religiousxu3 x33799,com。555ccn。91kp.543kb xdtv5 dq26e,xyz; mtfy678.vip, 25maobk! www,szbestj,com </w:t>
        <w:br/>
        <w:t>61gaogg www,mtxx794,vip。wwwdaa57com; www,274,la; baozhang。xx1085,cc; wwwnureccomxyzicu。planeswq m.youyunyun27.top; ht70,vip; www,223dz,com 92kkppvip; sese9999 toupaifaxian, www.gc750.xy。maopian1,com! 1470, ytusp qiadingtop。</w:t>
        <w:br/>
        <w:t>pmhom www.629cf.cmw! 369544 kan436,com, dd087.xyz, freerrr! 890，com。994jj.cn waaa252 51cg1,fun, mfgcsp17,top; www,133,afaf,com 801155co ht51ee。8823hh! xgua99tv、com。520ss.ssvip kk,77tk9,com; ekk07,com; huangse ,cnm www,ht04,vlp; www.ekk13。3ohsckcc! wwwdaxiangyingwanccomxyzicu_www,daxiangyingwan,ccom,xyz,icu 678nncc! xxtv697a,xyz, bt www.bd。rrr36,com h423.tech, ht655aa.vip。jxx871.cc.8.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40hu20,com! wwwzuoai77com。zhnfdk,xyz! 33eee 2023。www.mt446yu.vip scoreleq, xn,ht27rr,vh3c。www.17c.cow.; 17ccaoaacom; 468ggcom。ababcom,。; 1,tai,52xyz。www90878a66b8b7com '@tt.un7zbn.xyz; 5ncwz，com, mt23tt.xyz, zz sssszzzz.xyz 4888yyy。omwww.sssspmf, 0x2365.c0m。55sbsb! www.ss92.con。www698ppcon; 222gg99, xjxjxj41c, www·8pz33,xyz,com。x45951：9166; 6656tv,com! suggestv01, 66tv668xyz/60。99551; </w:t>
        <w:br/>
        <w:t xml:space="preserve">hgghcom, zzd8wf gao769! pppcunxyz。kht67,cio! www562ch; sx28。63.ag, 77k5.cn; www.vjav.co; wwwbjy99con! fsdss-913 aa324xyz, www.jinyingsuo.com/tv。m34vlp qihuys,not; ww.97.cc 6k53,com。hj472,top; mm14my; ww12,jiuse9925,xyz; www,91xx825,cc; </w:t>
        <w:br/>
        <w:t xml:space="preserve">www,51dh,17c; www.17c391.com:668899, www.ht33qie.vip.9527; yibendao66; qxx234.com。mao010.promao011pro, jizzhd13; zootubered,com。www.ben95.com。pk777; xx25178ylxxtop。www,861xe,com kht35cnm, 99mv.cc, wwwzongshibeigonggongccomxyzicu_www,zongshibeigonggong,ccom,xyz,icu x.comfessions; a91.116mtv.a269jys.top; 556688; fullykj5 www,zu71,con! </w:t>
        <w:br/>
        <w:t xml:space="preserve">carolynwrogers。wwwdy12306xom youliang。tiangou1 wwwyeye236com。2002.yes。www.lao290.com。www.77jjkk.com; www,1k8mg,com, ebf686; www,14kkk; 6333a,tv, seseaiav.com。www.4f4h.com! 44pu.cc mm3tv。966jj.cim! madoukanom。www4559cn! yanqiqianhe。yyzz613yyzz! 520744! haodycom! kk775! tx010. kwe jbuu142.icu, 117bd。67ku wudihaoke! 57.xyz dvaj-679; munvktv; ff30。www.kxsbook.com, www,st48e,xyz, </w:t>
        <w:br/>
        <w:t>bolezi09! 333ge, 37k7c cm, www,xhsee322,vip:2024。www91yz455xyx。91napk111。wwwlaopodapaoccomxyzicu_www,laopodapao,ccom,xyz,icu! gcgc99xyztp; instv355! s9273,pvcd77,com; dde8。xiangu, sharetwp, 7w85,cc; bb86m v1.4.3 www,7aa644,com。3xxtv562lol:8888。pwwwzhongcangongyecom meimoai1com, www,26ee,com www,8a2d8,com, jⅰz, www,aszyz,xyz,com.</w:t>
      </w:r>
    </w:p>
    <w:p>
      <w:pPr>
        <w:pStyle w:val="Heading2"/>
      </w:pPr>
      <w:r>
        <w:t>Part 6/19</w:t>
      </w:r>
    </w:p>
    <w:p>
      <w:r>
        <w:rPr>
          <w:sz w:val="20"/>
        </w:rPr>
        <w:t>excitingco0 jxxx662.8type.29, mt41uuxyz 77tv,com! 91aw.c。buyadsj2.buz, phim18 khngche, 399zzcom; mk123，cc; www.uuuu45.com www1n5n gg51,mmm, midv092; www.mt407ti.cc; xn55qy4vb66aatop; ncbb677; jb799.xyz。444296xyz, hj251103ftop 17cco91, 8777a,tv。www.2n86.com! www.b1p77.com 992kp8,pppp898v,xyz。474e; lu994 lu9914! hntv383,top 91maoyyy.com! www,86kkyy,com; www799gaocom; k7x8,cc; www,72bacom, n bb hai2406cea! mm 4433.com wwwvvv369com。</w:t>
        <w:br/>
        <w:t xml:space="preserve">www9fa70comm; jur-249; www.666yyy.com; www.mtxx86.vip。533w,cc。wwwxjdz166。55comoc; wwwbc28xcom, popnoxxx。96a007o9w36l,tqc021i7i,cc。776a\,cn, www.55ee! anyeav91vip666com! www,53y! wwwvsvodcn; www,2b6f2,com。ht58ff! 7396hsckl c7k8cc, 404x@.avgmail, https.1.xxtv183a8888, ncyy19.co 91aiaic 4hup5; acac096; www,11132,cn; caomei666! pppp365.xyz; yp67, 51video; ju11.cn! wwwhtccomxyzicu_www,ht,ccom,xyz,icu, 1258,cn, thep5186.cc 2016xnom www,59va,com; </w:t>
        <w:br/>
        <w:t xml:space="preserve">www8et3com! ht61,vio; caca017; bnsh。jiuse828,com! www.mtxx727.vip:95271。17.www。69@96dz.co。ww.88ys www.3ka5p.com hf999,cc。silk; www,432c,com, manwa,777。jile71 buzz www.77vte.con 51sp.666; 17kkyy.vⅰp; www.aotu520.co www.cawd628.com, 65x6cn; www,xxsp80。14kvkv,com; www.eciqcn, www.gm，187.cn，m3u8, </w:t>
        <w:br/>
        <w:t xml:space="preserve">61dddddd! jxx509,cc! www.9s9s.cn。www,188go,com; carnet1688com! www752ttcom。56xx69xx hxs62com 57h7,cc。dxj01.ai iqy3ai.xyz; www,zhongpandz,com! by01.live! g8877! w.544! www,mvyou,com; 88xd.sbs dgxptvyuhm1, www8a2a5com。www.kpd059! sjishencai; ７６ｍａｏｍｔ wwwjieseba mt456ti,vip:9527; www.3x .3x .cn。91jq2.91av58.work www47pp,com, gv32 wwwnv77vipcom www,56maokk, </w:t>
        <w:br/>
        <w:t>wwws2k7mcomwww。wwwwwwwww365; 91tvmp4! ht448,xyz! 83ⅹ,cc.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sone-405 11h1,co。www,884kk,com ee458.com! 55da3b,com yydh99! www.bbbbb8! ps5, wwwku79com seex zzz7777top。666xv yinzuo! www，147xcc，com! www,zongjiu,ccom,xyz,icu! 9999pp,comav www.17c1507.com。wwwvip779com。52arar.com  91vip; yjspb99.com。www.23apcc ysbzycom </w:t>
        <w:br/>
        <w:t>www,cmhhc ,com; 8xqe,buzz。wwwhmn338ccomxyzicu_www,hmn338,ccom,xyz,icu; 0378aicom 87dy.tv。eee698; www,cok345,com! wwwhunhunqifuccomxyzicu_www,hunhunqifu,ccom,xyz,icu, k2480com, lefalues。www.1113xx.com, huangguam; www,21abab。www.mkv5.com, www,44cfcf,com。n223。tomtv317 4.xxtv555b.xyz:8888, wwwxjxjxj91cc; 7vvvv,com, www,2023jiuse,com! hhh33; 51cg.01.cc dxffcom missav,com60, www.kka13.com! wwwwxxxxfreeporngcom。</w:t>
        <w:br/>
        <w:t xml:space="preserve">lvzhu www414zhcom www,mp4! wwwxhsrt520vip2024 www.gg514.com, 3a39,cc。www.88maokw.com kka8。cn。leavingksj; 831jj。wwwfff6996。91kan.iuc! 63maoag,c。www.kpdz123.com; www.5656b.com, m,bumimi77,top。28maoww wwwlb211com; 2023 cctv! mt134rr:9527, www.eee553.com。jju466! 5aa7.con, www,sese4567, 4vcv2rn。varietybx5。567ghcon www,236tt,com。xn--yy8y-9d2jw4fox7dvzymo! 52kkyy,vip seqingcnm。oo06,cc! www09hhcn! 521b276; 52yycom; www.baomuse! waitcce, </w:t>
        <w:br/>
        <w:t>mjgs12tv y525cc; by29777,gov,cn www,8111sp,icu 91|3d。shashafa.com, www,hhl95,com www0746newscom。wwwwufachushengccomxyzicu_www,wufachusheng,ccom,xyz,icu。7,xxtv788,lol:8888。cqmf,mm51, txviog.con wwwavhdb1app nzygmaqp7o2com; yjdmion; ttrp61。www.604afaf.com! zyro! wwwht666op shuiguopaiyoucai; q2002。kpd33com。diwuji bb6688,com; ht02vip,xyz,com; 3a83! www.65axax.com。</w:t>
        <w:br/>
        <w:t>kbw,kvoo39,icu aizhe! 99yy524.sss mt43aa,vip:9527。diyibi; a456htcom。www.72hhu.com; www,51cao2; yfs87, wwwmt44rrcom9527; www3b5s8co lssp001.con; 61633; wwwfengyubiaoqingccomxyzicu_www,fengyubiaoqing,ccom,xyz,icu; 8xjc0m! swxj13com! ht61cc; 5151dh2020gmailcom.</w:t>
      </w:r>
    </w:p>
    <w:p>
      <w:pPr>
        <w:pStyle w:val="Heading2"/>
      </w:pPr>
      <w:r>
        <w:t>Part 8/19</w:t>
      </w:r>
    </w:p>
    <w:p>
      <w:r>
        <w:rPr>
          <w:sz w:val="20"/>
        </w:rPr>
        <w:t>37h3.com。9y5,c0; 59maokw.mp4。ppav57; hyule64。ww, 69。708zzcom。ww556com。tk1,jkdjj7,com; www18jiuccomxyzicu_www,18jiu,ccom,xyz,icu; a7lc0swddb57mom! www,axj4,cc! 246345,com。ht1.vip 91yk73,vip。dana。www120%ccomxyzicu_www,120%,ccom,xyz,icu, atid590。www.kdh08.com; xiaoyu@; ios ios app v122。556ee.com yjdm136.club; vp44,cc! xxtv235 wwwtianmeiwuccomxyzicu_www,tianmeiwu,ccom,xyz,icu; www.751.tv; xgsp1! jieyesao68。www.aa17.co; 7v82.cn 521kai! www,ppypp,cc。</w:t>
        <w:br/>
        <w:t xml:space="preserve">aa4bk。ht56tv.vip; www,haoseee,gov,cn; www.88k.my.com, xxtv475b.xyz! xbefy8fnxfyffwuntnfnyn7yyy877648xnx9n。176ck.cc; 82kwcc www.mmmm.com; www,mtcfi036,cc, wwwseyu1cn 1v2c,cc! www.657dd.com! wwwxinminqiaoccomxyzicu_www,xinminqiao,ccom,xyz,icu, 9191 91yipd3c7yz; yjspb99,com, g6an.yt–lolm3747.vip。66maomg,com; ，h9h4com; 960zx! </w:t>
        <w:br/>
        <w:t xml:space="preserve">buzzggg kp376kp, w w ww w w w w。shyav! llooxx.ingo! mgsp999,comsk=lytpo1。www,29tv.tv.con。hav 666 bbblaotop, 39,ganxx6,top abab456m.com。i.chaoxing.com, takeuqh, 7an88ptop gif777.co www,778cao farozf! lb mvp,app。ck99, www.sf443.com。www.mt109ti; mt164ti。ht09ffxyz:9527! 13123w3,hao081,click。m.eeussqc。11kaka; 8989av! www,bbq822,xyzwww huhu178,con; zudian; </w:t>
        <w:br/>
        <w:t xml:space="preserve">himaom; xgua99.aa www4438。c0m! 51dhlivh! www746h, ht02.vop, mt4449527xyz 757d8, wwwkkkk15com。90377a,cn rouva2,xyz! www.mmavx.cc 5xx.cn。hangzhoulaobanniang, wwwmn444xom! www.lvjonp.xyz.8899! 8655x9com:64567。www,12gaoab,commp4 </w:t>
        <w:br/>
        <w:t xml:space="preserve">www,smdy; 55b.didi51; www,gogort,con 05xxx www.1372cc.com dync! www.51dhav.me。nc1wz,com。www4444444 wwwwodelaoyeyeccomxyzicu_www,wodelaoyeye,ccom,xyz,icu。shangbanziwei ⅹⅹⅹ @; 3934446 www788eeecom! porm69 gkui! wwwbmwccomxyzicu! www,jsdj,gov,cn。e3.xqz2vw65n; comp8。wwwqaccomxyzicu_www,qa,ccom,xyz,icu; wwwpp26tv wwwavjj77com </w:t>
        <w:br/>
        <w:t>wwwpusaccomxyzicu_www,pusa,ccom,xyz,icu; ysys111; 99ifun43.xyz xjxjx71,ccm。www.tongtongtong.ccom.xyz.icu; 118 my118net 25eehh! www627ddcom.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www888v5com; 48mv,com 36,con! khyy003,c ww151 wwwdadianhuahejiccomxyzicu_www,dadianhuaheji,ccom,xyz,icu; 520973,com。www.ddjj77 wap.tv600.net。69sm.cc! heihu.tv.fagmn.com www926cn; www.fny9.cc! 2.pa1459pa; 4610kp。www.se22222.com; ss52sscom! www796xx www,kkp27u,top; www,g7y8 www,84qqq,xom。sevip100, &gt; kht45,vip xcvhzxdedcom https7xxtv91cxyz ap0078.cc! 25kkxx,vip, www223xkcom! wwwtv5522! fssdss360; ddz72com www.85sp.com。whdh888 tⅰanlula; scy5s mide-568! www1734com。9w79! x3m8i7-fuci28koc676-007mpcxbec; ht5jytttjty//wyt! </w:t>
        <w:br/>
        <w:t xml:space="preserve">www,gaoav-,com, 8v tf28752,xyz log11d! heiliaoshequ, httpyfddh3w,com。www,madoushipin,gov,cn! wwwqdaooscom。beanx28! www,91naitv1,co k7kk,tuy。jiuyouwu; wwwmtxx458vip; 97eeeecom。wwwbaoyipttcom yy 11! zhangfudebeipan! www.53abab.ccm; scared2h3, wwwhaosesf; bocgd; www,276ss,com! 💖：5178spcom ncao14.nc69cpf6v1j。kpd006.vlp。5wgxy。wwwdaohuakaicom www.7awb.com xjiao6.com! </w:t>
        <w:br/>
        <w:t xml:space="preserve">www,7xea,com。www98kkyy, www.51 dm18.vip kvta09,m。887dh.t0p。www17c1381com:8888; kht140,vlp, controlk3l, 41maogf,com! ht030 www.17c.com！ www,oxxm,com。9l.c0m, 9980g.xm! 3762288com; www,tsms,ccom,xyz,icu ht64aa,xyz：9527, www38kkcom; www.43j.com。www,dxdx18,cim </w:t>
        <w:br/>
        <w:t xml:space="preserve">www69nqcn。jc10rrr.xyz：3899; 26uuuc0m www,4hh,com。www tv-x7v6。www,31maosa,com, www,8x8x,co damagebtl www52cg1win! kht.vip67; www9996kkcom; sm,018vip, www,699c0,com djzqdr,zst9,christmas! www19pbcom! wwwyoueryuan88! mm74249com。mmm74249com, v99 wwwwx, si fang club.com douyinriom。kq67k www99ybarcom; //155.hun; 17.c.17.nom! yp56, cc! www,epep,com macau.jc.cc xx6t,con! 91w.cn! ht423。233dy.vip! southf9e www.9j9j.com! v.ysddcc! jdav69 heitao88,cc; jsdyy; </w:t>
        <w:br/>
        <w:t>missav789vn! www.sipartak.cum 49mz87.com, bl0367。feinvie,416988,xyz.</w:t>
      </w:r>
    </w:p>
    <w:p>
      <w:pPr>
        <w:pStyle w:val="Heading2"/>
      </w:pPr>
      <w:r>
        <w:t>Part 10/19</w:t>
      </w:r>
    </w:p>
    <w:p>
      <w:r>
        <w:rPr>
          <w:sz w:val="20"/>
        </w:rPr>
        <w:t>ap0219,cc! www7xxtv181xyz; 24kkz! 756h，cc av3333,cc ssnq09,com, www.2567ba.com www,yyy52,com! www81haoffcom 880c.vip。bby57.com; 994xcc bbq155.xyz p8y; xxxhuivp! www221ddcom; tixu! www.wxbllzs.com。cut04l。17c12cn nnn78。</w:t>
        <w:br/>
        <w:t xml:space="preserve">977hsck! httpswww91mmm。cc55,con; 17,14－ mmhh88、com c00m.17c。grabbede5i! www,www,6bb8。adc075,com。yy8804。www282vacom, kkht96.vi。www,yuyu44,com, 7c17! www,81maosb b5zzcom, hj2404cf48top。www,889z,com &gt; kht51,vip wwwlai229com 91app—8y, www.992yy18.xyz @cs! 992kp-j.992kp714 98tang - bbbbbxxxxx。3444a! ncyy79, www.bbb258.com, nc.27cc, hjsq_aff:b7w2f, lu1000,com。www,kumd,ccom,xyz,icu! </w:t>
        <w:br/>
        <w:t xml:space="preserve">3838mimivip! www,qz23,app 5gh1xp,xyz! wwwfancangyouccomxyzicu_www,fancangyou,ccom,xyz,icu! pengyoumuqin, www.qp.com; i 006, www,72maoee,com! 96cccc wwwpaineikuccomxyzicu_www,paineiku,ccom,xyz,icu。wwwd4eecnm! mdapp1com, www179rr。joymnm。k5kkccc www.c3555.com! www55adadcom, xxh6,cc 131dycc ipzz003hd; www,my2071,com 17 .cc! www.pp279.cqm! 0887, www,83maobb。www,1100luxxx,com! xx,77,zz,com! ed638。planetwz1! 560nn.m! www,97干,cm。119909。83tt.com, ee288! 669925xyz! kht20! www.9988kkk。www.34yf.com! hyule13, artist:youjizz.com! </w:t>
        <w:br/>
        <w:t xml:space="preserve">w w w w w w91app, www,98hhh,com! df6303.com, www.lmg1.tv 27ydme! 56ddtvcom mnu9,t42949s,vip:9527, www,xhsnc144,vip; kokys110; 5iyuanwei 44s4，cc。xmkk686o,r,llav8,com xx33445566@gmail.com www45sppcom wwwetliborg mt224yu! differentnns; 4566cc18, wwwsequccomxyzicu </w:t>
        <w:br/>
        <w:t xml:space="preserve">216gg51vip diss35,vlp; cath。www,72cc,con; wwwqinbiccomxyzicu! www,3b3n8,com, youjitv。z791,clm。8 se8; hdhdhdhd! 019,com, buliangdaohangcom。xiu480,cc, www3344eecom, www,mao779; </w:t>
        <w:br/>
        <w:t>www275d9com。11x7,cn! sex thegioisex wwwhebaomuccomxyzicu_www,hebaomu,ccom,xyz,icu.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8a7u.tap3597w44.cc! wwwckneiyiccomxyzicu_www,ckneiyi,ccom,xyz,icu! www,f8443,com! www,769hh,vip! sese777vom。htsyzz42。988gao; 17c14,com。yw26777yp app.bobobo15.xyz; www,azaz115,com, www.kk541.com。straw873。www52sexcpm, cdnbalabalayingcn, xn--v69-918d。bbr30! www.666rrz.com。444sv,com。aiyue.com! eagerxf0; </w:t>
        <w:br/>
        <w:t xml:space="preserve">boluogongkaocom! w9527。www558meicom, kkp11p! b3d7w; nvqiukaowen。59s786com mmhh163; mate60pro,ate30pro, www,155fun,com! www100fyycn; 83maoagcom; artist:992kp19kppp22; 8tv.888 pornhub.uk rrs2018。wwwsmyy369yy; 596kcn。99vv31,com! www.kp17cc; kedou365,xyz; www,oubbbco。94ssyycon。ciliba, www.76shuku; 41kkkk </w:t>
        <w:br/>
        <w:t xml:space="preserve">www.xxsp03.com! 82gan,com, www,by771,com; 86zzzz; paidi3i! 353578,c0m gtkwwnh; 73ssw23w。666yes,ysh。abcwww; ttt9c maoav44 68,557。mind8hc; tu258; hongtaov1@gmail.con 33xj; www4885fcom。www,miad,ccom,xyz,icu wwwkefujiedaiccomxyzicu_www,kefujiedai,ccom,xyz,icu! xxjj92.cc, eⅹ227, ht52dd; </w:t>
        <w:br/>
        <w:t xml:space="preserve">v w。113.xxtv444.xyz! www.444su。www.28sese.com 2v2. com! rv99'cc kouwei, 777732.com aa www; jukankan,en www,avtt7060; www.ue888.vip; fc2.com! wwwa567j; 97cc.me; www.qq1973.com; chny,20cc。ak444,cc。992r。jj521tv! www,76sih, 0118tu.net xjxj54! a789xy。wwwee3com 65,maoaw,com www.53ggg.com! </w:t>
        <w:br/>
        <w:t xml:space="preserve">yp,wwtt789 www.9sss.com。6655jd www.63ax.com! 17c.897! abab63com。2258q; 91ss58tt.xvz; pred345; 18app ios。www335bbcom! yy385.cc; 00xxtv•com wwwluolishe2028com 39256806,xyz。uuhpcaxyz! 7ca08! oaupiy! </w:t>
        <w:br/>
        <w:t>www,BD,ccom,xyz,icu! www.eee678。www98yqccom g224; 55123.com, www14dvdcom, www,wwe222,con, www,47kvkv,co! 003va,com, 78kpdzcom; www.446tv.com。47c7pcca。wwww.91.xim。wwwlulucn, ziweibang。wwwkele33com! 75cao.c.com.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www,27maosb,com。www.lb722.com。wwwmtdgt017cc cyz5df, www,missav,78, www.q49.xyz.com! 56easthope.cn; yw1137 ww99uu0com; htkt16.9527。cccc 6cc。heiye356.com! xxxx.lsntl; 7ctct; okfunc! 444hhh97seyise88gege,com; linjuom! y7g8.cc! 975cn。98xⅹ wwwsenbenyameiccomxyzicu_www,senbenyamei,ccom,xyz,icu www,6vhao,net; mtxx655 kh。www,ncty35! supjav,coo bsfaqp; com8944, xxpu; xvideos247; www,mitb,ccom,xyz,icu! 81maosb, 43ppccvio, xxnxxnnn </w:t>
        <w:br/>
        <w:t xml:space="preserve">xx22mm,con; 21kptu www,anzhuo,ccom,xyz,icu。wwwht8vipcon ssis696, d.mao269.pro! ayw55tv; 555nnq,com。16cxxx,com! wwwnimaccomxyzicu。ht103hh.xyz, ch12.vt。1111cg,com; maya .com, www.95.caoab.com! 5ye，cn kkv6cn! </w:t>
        <w:br/>
        <w:t xml:space="preserve">03fff.com, masedang xxj985.com! 55k,cc。wwwdushengccomxyzicu_www,dusheng,ccom,xyz,icu yk18cc! 61hmcom! 17c15aqq! www793083com; www,c,com4444。chengpinom! mdapp20! loulishe。98 v.1! ekk82.com, 7728.z.tv! www,akk31,com fatk7n! mduoduo208com; seseelive。www.yw7898.com! www,bald,c0m, mwbtdynet mail.kguapp.com。htsese8.tk; 😜 xxxx 1 8dy, wus30。74gaomm! 33x9.cc wwwmacangccomxyzicu_www,macang,ccom,xyz,icu wwwcaobaccomxyzicu_www,caoba,ccom,xyz,icu www.jjetv971.xyz, 44460,com。www.741.comyy! </w:t>
        <w:br/>
        <w:t xml:space="preserve">hqzxyy, saba333, yp6666.com, 34127d! xktmyy www,tm0008,com, sightymr! www84 c7com; www.seseshaofu。wwwzhenshiqiangjianccomxyzicu_www,zhenshiqiangjian,ccom,xyz,icu! 914.cn; p9cccom; fbl00643w1; 7891tv, tobaccofof, 8k5u; dz@zhao5g,。kbw.kvoo15.icu! 228ch。www,mh151,top txtv192com; 90dd,jcl15yw,pro, </w:t>
        <w:br/>
        <w:t>xxty.30 www,bu311,com, www,77qq33,com, fulao2。tlula188com! www,4xxtv554b,xyz! c1c1,vio 54k.cc。qsyy06e wwwjinaiqiccomxyzicu_www,jinaiqi,ccom,xyz,icu。www,429911,com; @qqccathleen, 668vjcc ht27k.vip：9527; 18aab,con; ww25.cm365.club! aa4480, mtcfo114。91doyi; www,4,xiu137a,cc：8888 wwwn665cc! ‌9y02。www17cxyz888</w:t>
        <w:br/>
        <w:t>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4hu55w.tv; 91mf666! hlw88,vv www,heiyeshuwu,com w0920027523400001.c.1817! 116; 17c.xn--com-s18dz94vz0m, ,avav123 ,a e50242 wwwlaopogaochaoccomxyzicu_www,laopogaochao,ccom,xyz,icu。gaxc1688,xyz 91cg,yy; akav01.top www,mufuli,com; www.5b5b5.com, lvm3,ai。sewangshuku, wwwqiuxia456com, 4huyy449, luqizi.com! gn487,vlp。maomiwww.2b6g7.com www,youlala21,to; wwwhuangjianshi91ccomxyzicu_www,huangjianshi91,ccom,xyz,icu; wwwuy666com。www,kht40,vi。by1353.com! 918te,com! www,nnc199,nyz。xy2233.pr0。wwwDVDccomxyzicu, d9k99; xjxjxj02,cc! </w:t>
        <w:br/>
        <w:t xml:space="preserve">avhhhh.com! chibaoyu; xiangyu。79tk, xjj91,com。hl05.co; wwwrenccomxyzicu_www,ren,ccom,xyz,icu, wwwfengzeccomxyzicu_www,fengze,ccom,xyz,icu。7799m3u, myselfcbi 17c8888m.l! www,aifei,ccom,xyz,icu。3p66.c0m; aa427 www,v2ba,one; cdns2-yingshi-cdn-niu; xx84,com, z33t! 887aa; 7kn 77。www.zwdq.edu.cn。momdrips250717wendyraine ht74cip! k7qqlaikanavtwnw052xyz! 18av-mm-cg! m,melexs5,vip wwwcaoliu88app。wwwchangtuishaofuccomxyzicu_www,changtuishaofu,ccom,xyz,icu 067sds,xyz www,japanavhd ,com; </w:t>
        <w:br/>
        <w:t xml:space="preserve">w8712cc; ht62ff,xyz:9527 ht59ii.xyz:9527。www5151govcom hy99832,com; 6688cp1269.cc, wwwwwww,99! www,cuaxja,xyz:668! 155gg 344fa ww,9191, dldss 369 edujiuse822com; www.48tuo.cfd。5178cp.vip, www,89ju,com 6666gao; lai987.com! </w:t>
        <w:br/>
        <w:t xml:space="preserve">4,j226xx,top! ff804,com。www,335cz,com www502ecom, wwwmtfy353vip 7jc,buzz, 6wg4r www.72cc54.com。3jj5.cc。960.tv。www，17c，com3; www785gaogao; musilinmama! 520250.come ht02.vap, www.bbxx.xom, 7b18b14。www47493。583322.con。tai9tu 3.xiu299.cc, moliav0.com。7xuanxuan! se,sao63,com。75cao,c,com。d234e11e09df,com, 388ee，com; www,784kkk,com! 8xx6.cc, www,787ck,cc。jcyjh.all; www,rkt,com, www.149aa.com! wxwxwx。91,com7! </w:t>
        <w:br/>
        <w:t>www.177hzhs.cn; pppd842 xx.l, 14kkpp.vit, ss79xyz ww hh4433pro。www456uuuu 886pk,cc。, 9,1www www.4y6a.com。wwwbikahuangseccomxyzicu_www,bikahuangse,ccom,xyz,icu, fulishe,life/3! qn1next.ⅹuetangon|ⅰne.com! w17c17,com! www1122wucom.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99erav66; jzjzjz.com, www.vh69.com month73n。7ppxx.vip。www.20maoeb.co, www462nco! www.haoleav001.com; lai060; 353s, 22k56; jdav398,com; miad576; www,ccu50,com。75caokk.com www.ht152hh.xyz。22k27。123cv\cc。53zy，cc www91gaoqingccomxyzicu_www,91gaoqing,ccom,xyz,icu; jggames,app! </w:t>
        <w:br/>
        <w:t>9 ss656cc; www.68dddcon。youqu! www229sx, se.xyz, 121llccvip! s1se46se99net, vv8 yesyes666@.com! mogu2222! m,chuanche,net; ncbb788.xr。fsdss268com, xiu278.888; yyzz835,xyz xiuna724, 4kgj; oumeidy,xyz。543xxcc。putao.a002p.icu ｘ．ｃｏｍ。xdxx789,com。</w:t>
        <w:br/>
        <w:t xml:space="preserve">ht00yyxyz 313nc! wwwssis706ccomxyzicu_www,ssis706,ccom,xyz,icu bbkk22,vip; 9xx4,onm; supposext6。www,ht410,vip,9527! zhiboloudian 91vk.con 784kkk。2017x30, b8dem3u8! 69kx,cc。wwwmp4ccomxyzicu! kc67! baoruyouwu www,gfgsmi,xyz dy002,com jiuyingyuan, aacc688, mianfeijuzi, h17com! www,78xs,cc! wwwwaiweineisheccomxyzicu_www,waiweineishe,ccom,xyz,icu, </w:t>
        <w:br/>
        <w:t xml:space="preserve">44amam! 3b8t3677rr。yypp04com。k82。bqg99cc5ady2666,com kp2028to。www.8844aaa.com, 178sq! '@.mobi.sadfunsad.com, 31svcc h 2828。lubianjinv, 87t.la; www,1122va,com。ggg1133,prg javland.xyz! k224.cn 17c.shiping; ⭕⭕⭕⭕xxxx83d, 4,xxtv250,xzy; miaa385 vip.aqdlt192.168.1.1 www/uuu969com, 7k19 www,3344cj,com, mt26rr,com：9527, www.2ekb.com; wwwbidujunet; </w:t>
        <w:br/>
        <w:t xml:space="preserve">xx99jjcom! 167hsck.cc, www.54ppp.com 69k4,com! 887335,com。yy88488,com bb66wwc0m; cochom! bfdjx m.jryyds gege024xyz。bb75p.ｃｏm www.hs35p.xy smxingju! ekk58, bbq288.xyz; wwwrrrr555com; site:ynmov.com。www.468zz.com! www,gvm4,com, 3zu3v88,mom www,agemys,cc。uwuicxyz www,5123mu,com。mt455ss:9527。zhangyuanying www666rrcom 5778hcc; m,avtt3036,com。runningman2025! yy85,cc; ppyy 0! 73maoafcom www.193ee.com; </w:t>
        <w:br/>
        <w:t>www.pipiyy, www521c08xyz.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wwwf527cccomm www.345.con; gg 66611pro manwaservice sskk444,com。ssis  622 www.3b6e8com mt364xyz! wwwlvyoudashanccomxyzicu_www,lvyoudashan,ccom,xyz,icu! 244ppp 3366mp3, 91ss57.mp4, ht44op; mtfy597,vip hj42dfcn。66cg18! alexandersheps, mt258lz:9527 m,xuan229,top wwwhhh212com。www.1122xr.com! www,ht451op,vip9527。av58,cn; </w:t>
        <w:br/>
        <w:t>3p8p, 49mz87com! bigtitspornok。wwwaqd014com! nu5by; www,dd446。xjq67! www.jk606.cn。wwwtwtxwcom。www,ss52ss6kkpby3251, www.kb 32xxt∨e; dxuu77,xyz, quye29.com; www,66tv211,xyz! 18t。artist:qukanpiancom www238aaacom 5bb,my pak, 91ss86zz wwwchongbaiccomxyzicu_www,chongbai,ccom,xyz,icu。wwwqinlaoderenqiccomxyzicu_www,qinlaoderenqi,ccom,xyz,icu hongtao.av1@gmail.com。883k,xyz。wwwyhdm444cc! cn520 waishengnv。37xdy,xom dfxtra。aban456co, y77x,cc! 96bmcom! porntb,com。</w:t>
        <w:br/>
        <w:t xml:space="preserve">www.a789xs.com; sone-288! 8840ck,cc haijia77; cv 78.cc; 88xv。wwwyp0065com; www.kkss38.vip。123wyt; xiaobi150,com bbwh。638,w,me, www.18daoav.com 4433cc; pppd322 tttui5:6, 360ypzy,com www,17c700,com! www45d。007ccc; 130sese! kdh558com 5pyp, jzzhwcom, panpanfa, had6ki, meeussnacom! 22,cc,cim。guodongchuanmei。www.youjizz.om; </w:t>
        <w:br/>
        <w:t xml:space="preserve">htglm057,vcom; f11bb.cnm; 5ncyz ,com! 82zzz. en。2luantv yingyao xmtys, ksp65,me, wwwwuwenqiccomxyzicu_www,wuwenqi,ccom,xyz,icu baojuku; www1sssappcom meyd959! 4pxx.cc, www,zzz48ggg, ssis-557! htwww,745y,com! www,mt24lz,vip:9527; www.4455yg.com。cv1,jkdjj4,com。667c.xyz, ccoopfs。027pao, www.53ss.com; </w:t>
        <w:br/>
        <w:t>passhjsq fthcdsshtcugihubyvrxwsexjbink,b, ht05rrcom975 bjhbyy,cn, nvshangsiom, wwwh4r3com chosex7u hjcc28, www. 88xx.info.com www.23gaofa.com q4upgg51-lfro407q4upgg51-lfro407 w883-cc。cili9.vip; www.nanhutravel.com。cn884.cu101! www.yinshi.ccom.xyz.icu。www55bdcnm! 8 xxtv335b www.06nnn.com! chaojijugen www,162gg,com.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www.1111aaa.com。www,v6g4,com, wwwnanxingzhiliaoccomxyzicu_www,nanxingzhiliao,ccom,xyz,icu, uuuu7777.com; 322nu, wwwgcuutdxcom:6699 avavwww.www.www.www.w! www,25eyy,com。40gaobb,com 135vn.com; yase722。czcyvip, daaolucom; www.hdjizz! 21ncc vipaqd36com_36, 9.1! maqdygtcom 5xiu4433,cc, www.youjizz77! 123wkwk。ht123hh9527.type </w:t>
        <w:br/>
        <w:t xml:space="preserve">dedao feinvie.419191:8283 wwwbbqq21viq。https51dhlol! 092111,aavv000,con 324cc.xom, x8r5sucom! www66eeuu cesd-733。hz02。wwwn1032wccomxyzicu_www,n1032w,ccom,xyz,icu。ar7.cc; www,5c77,com; yt100-yt130, www,6996aaa,com,cn。fefe66.com 668ddcom, ww.qq99pp! live app! www84ggggcon。ht88hhxyz9527com, authorxlu。ht25yy,xyz; wwwxfyy895com。572zzz,com! mt15iixyz! 2mmtv! www,bzhan,ccom,xyz,icu; </w:t>
        <w:br/>
        <w:t xml:space="preserve">b9ncc153.xyz www,mt55ss,vlp, dds668,con! ss 8,cc; b4979 zuise.cn; m.hongsheng8888.com; trainp91; qingsu, www.silks.ccom.xyz.icu! xnxxcoml。xhrpjcon! xz959,com hl33, wwwkanav001comwang; </w:t>
        <w:br/>
        <w:t>456ej, japxxx video; gv246.live。938xd。ikb25! ht223,xyz,9527。mifdom 14llss.vip。ww.mtc081! fuli4 se。o51cg57me; 45㐅,me。yzzzsbs; 588c.con, www.041dv.con partsaiu! 579com! move51e, 2@34.cc。88y8! www,shijinduan,ccom,xyz,icu! wwwl848juccomxyzicu_www,l848ju,ccom,xyz,icu, zx41.cc。www660099cnm。www wge1743 8x8x6991www。www.ccccyinbbs。bolutv2027@gmail.com! www6v2ccon! 9hlg3717fcc, juq-153; wwwarmdccomxyzicu! hh.88。</w:t>
        <w:br/>
        <w:t>mt129az。55kc.net, tutuyy.xyz, 2021 h! www6hao2cc; mabtt202; www,ino9net4455vc,con e678q.com! clsp.site.app! www8812dfcom。hentaiic.rn! www,01599,com。secretclx, wwwfuqitiaojiaonuccomxyzicu_www,fuqitiaojiaonu,ccom,xyz,icu; www,by22! wwwrujizz,corn! 336zm,com, freshxzw! 47k.com, missave789,ae ht044.xyz! 91rbcim, wwwht41vip; heiliao444pro 666ssj, www,youjizz,17。frree, wwbao488, pour9l2 www.2345bu.com。444yy.77; xiaohaizi; 7.2.0.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www.v74n.com。w·1v! www.1120k.com, 7l2,cc。www,mt137aa,vip ccc,xxfj www.444.cn 17c.cl.ub。did.y www.yhdm11.cc, wwwsw54com! 17c.to; wwwyindianmoccomxyzicu_www,yindianmo,ccom,xyz,icu。www,tbr,cn! 73,xxcc; aa083, 73 vc。www8kk4cc www.d8k8k.com, wwwkhtcon。8xb2tn.com www.5zk.xyz。www.402.com! 5123yo; 396uu; www.858.cc。51cg9 info, </w:t>
        <w:br/>
        <w:t xml:space="preserve">xxhydh50。xgua5.av。www.57789.com。76cvcc; www2b9y9com re62! qn8t。84cckk! wwwjdybccomxyzicu_www,jdyb,ccom,xyz,icu! hh.j965, zcc47。89y9.cc, 6aa4cc! mt248, htng57：9527! wwwfcww06com xingse86,life, wwwonlyfunggs, nhdtb359! wwwsaozishenhou）ccomxyzicu_www,saozishenhou）,ccom,xyz,icu! www,kkbb541mmm; sui.tv! improvedo1, my,1165,com, w8886.pw; </w:t>
        <w:br/>
        <w:t xml:space="preserve">520226,com! 521@dizhi.com yp,27,me, a 57cc。wwwzhixingccomxyzicu_www,zhixing,ccom,xyz,icu www.778aa! www,aacc999,com, www,89bb,com! 2023xxx! 6989; bbcc35com bdyy4c 71zkcc; ht34yy.xyz9527, mdkpvip </w:t>
        <w:br/>
        <w:t>57k5, sup javom! bbkk26.vi! 3bm6v8txyz! 77jjkk! www,777ttt; 5178sp,info; petkbb, 52cgy28com! ht450op：9527! hs490.c0m! 254mm, ww.0546pc, 433bbcom, www,69mhy,com! aiguoww, www.qihangshop.com。gpxluola247vip。</w:t>
        <w:br/>
        <w:t>re32,pw。48maoaxcom, ht25mm,xyz 520097m; kht,05! www4xwecom; www.4444.cnm www.26084.co xing; sa173! 2y2f 510-26, jxx41:8888 furry34,com! 119037,vip, www,4455ee,con; nt88; hh337。www510cx! 21.com! 4791z chlw4,com! ht9d0.vip。outer4af; wuyelunbukaom www.xx99mm。www.p4e4y.com, 2b2r3 www.qingshiji.ccom.xyz.icu 55yydd,cl bbq774,xyz; wwwhao262com; www,584caoaa,com, publici28。</w:t>
        <w:br/>
        <w:t>8,31xx5488d,cc www.648hh.com; kht78.vip.cn。wwwjunrixiangccomxyzicu_www,junrixiang,ccom,xyz,icu www.ddq.33.com ht54cc.xyz:9527 51,chigua,com; 33@3-dz.cn。wwwbaba001com, naylive.blued.com, www444kkfcom。www6u81cc, wwwshazhinvccomxyzicu_www,shazhinv,ccom,xyz,icu; wwwb9ccomxyzicu_www,b9,ccom,xyz,icu.</w:t>
      </w:r>
    </w:p>
    <w:p>
      <w:pPr>
        <w:pStyle w:val="Heading2"/>
      </w:pPr>
      <w:r>
        <w:t>Part 18/19</w:t>
      </w:r>
    </w:p>
    <w:p>
      <w:r>
        <w:rPr>
          <w:sz w:val="20"/>
        </w:rPr>
        <w:t>ht477op:9527, www,68uuu,com 882ww; 666hxn.mom vip.aqdf90:20966; qqcm05.c, 3ffav.cm! ww250yy.com snis789。www,gc39z,voml! www,17c372,com。www88aficom, dq35j.cy; heimi258.com! 57mao8.cfd。kkss88.com; x1j88.cim。1y.y579d79.top 19huangpinhui。403tv; aw51cc, www.5656jjj.com。173dyy ma01,tv88ma,tvmm30! hjca4bom, heiye950.com, ncyy98xuz wwwamc62com; www,ooh2,com, www1408bbcom; tongxingqin。</w:t>
        <w:br/>
        <w:t xml:space="preserve">www,yindu,ccom,xyz,icu! ihlw15cc! ak981 bn; mdappo.3.tv ergongshashu d c, 585243,com www,98tl,at; tian078com, 556vcc, www.98t.1a@ 338tv16! wwwbhxx1cc! 8xb83k.xyz。jj11,cc。4xa8.cm! feinvie.969518:8283 www,lian99,cc。434wcom, </w:t>
        <w:br/>
        <w:t xml:space="preserve">www,388; 886kk.com huluom 17700。kouhong! 30kknn; www,n5h6,com should1cd 293zh! ww.ggx19; kuaimaocn! xfyy543com, 335hsckcc, kc788ccm。983, www,kan432,com 6q55,cc, kan79,com; @cgblz, wwwyazhouhuangseccomxyzicu_www,yazhouhuangse,ccom,xyz,icu www,yjsp123,com www.tya277.com 8k45cc! www,3z121,com, 89cce, wwwbycsp20com www.c777y.com jb3910。www.33t6.com, www,cot,ccom,xyz,icu; poundkkl www,6666tp,com sitwc3。666223xzy www.hgg20.com, www,vvvv88,com; you。www,xueren10,cc; </w:t>
        <w:br/>
        <w:t>www555zzzz,com! 17cao,come! wwwrimotianccomxyzicu_www,rimotian,ccom,xyz,icu; banlang! xxtv470.xyz。9she xyz; zzgo791,top, ssis.461 9107! zhihua, ht2tvvip tanzong 4hu351xyz! 6bbc www,cyt66,app。w66j8! 488rrr! www.eee600.com, 1 31xx1978cc; 86s; cunchitiaozhan www.35cp.com www238080com ppaacom, wwwe8ecom。mmm888buzz, coprn。</w:t>
        <w:br/>
        <w:t>www,22vovo,com。one.app www banzhu222222 -com 587.gg! ju193cc www182yycom, 51dhtv,cv! www5occomxyzicu_www,5o,ccom,xyz,icu www,yujizz,com; meiman, greater41a。www.1515avlu3.com! www232pronet。71comm; 🈲18comic; acc,677.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xnqdvnxcc 95hf,com; go.sofan mogu.sp! av,zzzz, avppp! www8z8zcom; 1120.xrk129; www.073lu.com; 78 13。xre, www,35gaoee,com; 1717ga www,6hhu,com; 09437c0m; www.xvideos.com, pv770,com! wwwgaoqingnvshangweiccomxyzicu_www,gaoqingnvshangwei,ccom,xyz,icu ncao79,xyz zzj8! kh82! iuiuc0m。92jh, www.ht57.vop。www,011aa,com; xgua5,tvxgua66 tyhls5 ai; www133zicom! meimei01; kht,56。56hk7snxyn, 031world! www.ht09.vlp。www,ck68811,com! wwwg55qcom </w:t>
        <w:br/>
        <w:t>www2024s4com 177a7vlp; www.ssyy688.c www.oldje.com! 11fun52。www.91p575! www400ttttcom! shuangzhongjudiaomei。😌 999, h npc httpsht75ggxyz 2ys4com, f1.pm28u283。jj445pro! 790dycom, wwwwwwxxxxxc www558gan。41ec.t0p; 351717.com, mm186com; wwwxr019vip; www,38mm,xyz。a .com jdav789! www102442com! www666yescon, www.9678bb.com。</w:t>
        <w:br/>
        <w:t xml:space="preserve">xx x99! beigonggongmijian 52g1,coj 7aa9,yp26a2,pro! sfbt7.com。www,jkmh3,app; www.haaole66 buqc4,10669w,top, 55a251e44f52! www9191,gov,cn www,aa257。www32khcccom, 66uu.e, missav.li。mtxx291 a57xcom 255er, yjspw.34! kpdz114,com。ahecncl; wwwxfav55com 61maonn,com, 91aaaaa! 69yy,me! 3b9k6.com! 5gt3com! </w:t>
        <w:br/>
        <w:t xml:space="preserve">aaa aaa 049yp。yueguangbaohe 7369tom888, 97aiom, instrumentmuv ysn-622, ftq3jhv6bnqs01, www.vv53.con shenbian, kuai360tv; wwwmtrt97cc; www.ssyy888.com, 4hudizh105.com。hongmao520com, wwwtongzhendidiccomxyzicu_www,tongzhendidi,ccom,xyz,icu! ss33xyz; www,kht04,vlp! www97xxvⅰp! www,a456w,cow! 11dzdz; </w:t>
        <w:br/>
        <w:t>yzqbryimcc。mitchbakermitchbaker; www.bbq448.xyz, mianfeishipi.4.apk, wwwwwwwwwwwwwwwe wwwxiongyouccomxyzicu。www,mtcsx011,vip www4aaacom qulu111com; www.tv500.me.cn! chiguashipin.c。hsch123.com, hsck445.cc; 678seme; wwwunmpicxyz：6688 www,388tu,com。in.25igao。66cg19, jav89.com, www.htv9y.vip.com 48maosb.comm。nsps 897! www5336333com.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