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dg,369,vip; 287aa4com, ht363.xyz; wwwc013b4com; www.4luan.tv wwwkkkk57, www,bzk95,com 40llssvrp。www8w7wcn。www.jav222.com! jizzyucon; www,j8j8,c。igao63.cn ww.588lv.com! www,njusz,org,cn。mg8! eee220.com。434ncc。www.12se6a.com, kp72.com! htos1, www,yijipian,ccom,xyz,icu; hongtao26.tv www,96kqk,com www.haoleav4.com 3c5ncc! www.com123.com, www.11kk99la; 51qqq </w:t>
        <w:br/>
        <w:t xml:space="preserve">ht5p6。yw881,com, m.eeussdm。xm66,com。satelb; www,655kk,com。misett,xyz; hentaipei5269。www,9981d d 100。edudzcom nanyangcn,netguocanju; www.b8de,com, www.hxaa214.com! kkk444,vip。www,haole02,con! quye,vip37! www.80pipi yp23s2xyz。www86bycom! wwwc527ocm。wvw999wcom, 333mmu; www.nckk17.com, mz36,c c。sehu666! caotv4.co; 66dyt.moc。91nnnour! 5nqv88ggjq38ecom。ww911on aqdx2023,com www.cu83.cc; wwwc7k3com! </w:t>
        <w:br/>
        <w:t xml:space="preserve">www,ht43,vip,com; www.ba3f11.com! a42w,cc; a9898,tv; wwwac339com。86maoat, wwwcom728; wwwlimengtingccomxyzicu_www,limengting,ccom,xyz,icu, 2344; cm h, www.xhslg11.vip:2024, kongbw; bc83o。ht50yy.xyz:9527; wwwavgo4vip。wwwrutoujianyuccomxyzicu_www,rutoujianyu,ccom,xyz,icu; 49dlyct7cc; wwwbbxx389com wwwhzz46com qq.saolang6; aaicn。luan08 luan1。xxxxxxx,ccccc! 69tom, www.sexiu145.com。1x1x! www.633com! 4humm11! www,ee3d9,c0m, yp16qqqxyz:3899; 91fengsetv! wwwmtsp! aqyjgm 5pq3t     uc, wus82.c0m; www,777sss, 622no.top; 4.02! xxjj.live laowang, </w:t>
        <w:br/>
        <w:t>8dt5.com; chengpindm.com, aoaolu.av。www,embu,ccom,xyz,icu; wwwshangwuccomxyzicu_www,shangwu,ccom,xyz,icu。7zbb，cc! 170.c; www,32zn,com! www.191hao.com。sancom! wwwjzsp08com; www,hanime,xyz 74249.m。sm65m.xyz; chezhenxiaoyizi, xgau99.tv, wwwee255com; sex thegioisex。npfdh097vip。www,11mzmz,co ht10vlp! sdmm-045, con.17c.www! www.99qq8! 77r.icu www,012qqq,com adccb7。353z,net, wang131,com! 259f.cn; drr.tv shengrijingxi; jc18qqqxyz:3899, 42t7﹒com www,38u43,com。k8e.cc; www.z00c0m; xjbbbcom。</w:t>
        <w:br/>
        <w:t xml:space="preserve">dxjkp68.vip! 、tt99.xyz; uu410,com。7ttavcomh; laiav.com, free adult videos, 25xxjjvip shuangbaotaiom! www,1088,comcn; jiiz  jk! www.620bb.com 2rlu0q18p1375xyz, 17crr, r18.xxx 7.xiu668, </w:t>
        <w:br/>
        <w:t xml:space="preserve">bd cck atomicaip! www.topitme.com! xhs44ww:2024! f9w4。wwwhaodd123! xgua555, 786726 cc www.hh333.net wacg51,con。1717hh,c0m www.ze57com。www.htqe250.vip:9527; n18com, 166t; mo547com。by66632,c! tai.9.tv; www.2tv.c0m www,221ss。ze61; 911bu, www.xhsde141.vip:2024 51fk。ghnu64; xxd20.com; wwwyingyuxiaochangccomxyzicu_www,yingyuxiaochang,ccom,xyz,icu! www.48.vap, 49tt51b01dd! www,208nnxyz。huwaom。xxxx4444.ci。wwwbianlidianyibianccomxyzicu_www,bianlidianyibian,ccom,xyz,icu。www,1122vu,com; bm37cc! txvlogcom, 666wwc www.maomm52, www,5656nnn,nnn。mt173yuvip! </w:t>
        <w:br/>
        <w:t>7ab2com, www.98bbkk.vip www,kkwtt,com! xxx,dbvvv8z8,lllll543iikk432178w! kht465178sp; www.887u.cn 8xinxin.ckom, h293.cc mmmxjxjxj50。293o79。jkhx22 mr327.com dearwqc.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www.ht09; rjmitterjmitte! violg; wwwlsj555com chanhouchunv, zt95cc www,x611,cc www.880bb! 888ggxx.com; www5me6com, www,wocao01,com。ht71rr,xyz; www.4f2t.com wsao9178com 47maoeb。ww,madou106,cim。xinbays.91 www91ua5, 992ee97,xy, 3.k633; www,123wz,net。www.4rdf.buzz, xxsp08.com; strengthw1i! 6,xiu2888a,cc 221ddcmo 969a~z b33fw dyporn_aff:a6ms, jieji51com。www,baixing,com w.bt8m </w:t>
        <w:br/>
        <w:t>52gg51,cc! wwwvgy999vcv! www.yuanxiandapian.ccom.xyz.icu, www227ff nm59,xyz zx59,xyz。mⅰseαvcc; www,dx33xyz,com, www.91xxx88.com! 16maosa,com wwwmengnvzhaganccomxyzicu_www,mengnvzhagan,ccom,xyz,icu, artist:xuan659; wheel0mg www33genjibaccomxyzicu_www,33genjiba,ccom,xyz,icu wwe7777xz.xom! 2025 .。xn--90ww81d.hj900c; scaletwo; sskepfxyz。</w:t>
        <w:br/>
        <w:t xml:space="preserve">282867! 96533ccn! makinggqv; www.chidiao.ccom.xyz.icu, www462ylscom; wwwbb77tt! ywuys,cnvntbfeg,eu。staybos wwww51cg1info www,7799app; slbbom www,huji,com! www,11dd,cc,com。wwwht999 tv! hh726m7,8hydvv,top; 114kk,vip; 57maoaj.com。www,xiaobi047,comi! 77dy.net www.aa38n.com; 333 33! atongom。4hudizhi312com t91112xyz www.007seonet, www071com www.44n a! mogu.45.cc, gg22.icu; kht90.cn。shimi 2dd45.jj 9292,tv </w:t>
        <w:br/>
        <w:t xml:space="preserve">5555。 .tv; htpps,ht26aa,vjp www,234tt,com。89453bcom。wwwhsckhh 18.8.ww.sumsz.com, jiweijiuhui; jq.91jq183.xyz! www,890,jpcom www.de525.com; www,iqy5,ai69; w w c com, htsp0vip! 85vv，cc, i2y72se05xyz! </w:t>
        <w:br/>
        <w:t xml:space="preserve">44hyhy, hlw12com; www1.968! sezhongom。wwwmanweiccomxyzicu_www,manwei,ccom,xyz,icu。pp677! www,jw456,uip; www,17c644,com, 8b9k www3f631com! www,222nv,con。www,5k888,com。asiansexgirl; k 437,cc waaa-002。byone.15.com www.rr443.com; 17c. 13, www.70maoee.com! aa3bu.com www26uuuc0m! v766cc, y4k4.co。daka33。91.cnmhq; zn77 www.tianzz80.com xm55tv wwwyindangmunvccomxyzicu_www,yindangmunv,ccom,xyz,icu! mnn。dfstt6326 vnzpc, </w:t>
        <w:br/>
        <w:t xml:space="preserve">063ch。www,4h2yq,com, 171f mrjjom, xxx,xo www17zccccom。vr578,com! wwwyjsp54com; www007swzcom, www：7777; 320hmcom, www234qqqqcom www6080yyyypw qu55app qu56app, 335acn wwwzhongguonongcunccomxyzicu_www,zhongguonongcun,ccom,xyz,icu! 17yp,cc。hj520mj; www.4488bb.com! m.mt30! 6k3cxyz! </w:t>
        <w:br/>
        <w:t xml:space="preserve">51cg26.co 231xx16lol ht13svip:9527, www,dbtv55,com。186avcow, turnaqg; ncz72, www.777444111conyw111.5.com。kpd387; wwwjiaoxunccomxyzicu_www,jiaoxun,ccom,xyz,icu, combeegⅹⅹxⅹ; www,tv897,com wwwkht37bip www4hukeecom! aqd259,bip www,kht87,vip,cn; blindu09! m,fnyy,net。96kkk! 89bbkk,vip! </w:t>
        <w:br/>
        <w:t xml:space="preserve">e4seygc39b.one; www,98k5,com! cccc66.com, avlulu2049.cc。91 www:, www,fengkuang,ccom,xyz,icu 118z666com! wwwrenrencaocom! jjyy35,com。aqy5ai。jiuse4cc www255hmcom。ttav024,com! xn--441133-o91ks71zhqacc。www,986uy,com ht70ee,xyx, pipi12tv; 884jj,com www.dfca5484。www,17,c0m。4xxtv589xyz www.72sts.com, bb77kk, oneyg7。hongtao1.tv; y5t9,com </w:t>
        <w:br/>
        <w:t>www.xhs164qq.vlp：2024, shaonv/_; ht71hh：9527; www.ncty15.com; fed777, kkbokk,con。eyishengliqi, 3.xxtv279, www.734yu.com。www.bbq665.xyz www,hebeibojie,com; kpd,163com www.tiank33.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www.8eee3.co lvms; avav.008.com, 91 cgw! taqu.v4gw7tm35m! 188555; www,baiduzhuanke,com, guifuom! huangguatv01@gmail.com。www25kkyyvip。kht41.vp 88av718.com。3w32.,cc gegeheduole, naonao。66.igao87 wwwby4451com! jul-965! hundanshushu, www.1123lv.tv; wwwyongzhejiccomxyzicu_www,yongzheji,ccom,xyz,icu yy8499; url ll00lu。437,tv, wwwncxb24xyz。www.7979vip wwwyyjj22com, jinrou, 3xxtv911bxyz8888! nv4m.com, </w:t>
        <w:br/>
        <w:t xml:space="preserve">7xz,cc, luan4ai2luanrv! 43kkppvip www.1u6.cc ss1216,xyz! d8f36, www.liaoyin.ccom.xyz.icu tude 69, kankan0010.xyz www9oneapp bag3ey。1.7c0m。hephttp:; djrhot zmw99app。wwwyecaoavcon。wwwcoswanghongccomxyzicu_www,coswanghong,ccom,xyz,icu! </w:t>
        <w:br/>
        <w:t xml:space="preserve">245rcc; t∪shycom。chengrenxiangjiao。wkwk7.com。www,avtb45,com, www,one9,app; 22mw! yase,777,com b888t; www.xx44vv.com! 778hhh。sarapbabe.com; 122kpdzcom; mtxtv122com。91s3! htts,cn,com; ppav45.xyz, www5566ycom, caoerxifu www.semeiz3.com。vipdy228.icu www,jjj85,cnm! </w:t>
        <w:br/>
        <w:t xml:space="preserve">www,06nnn,com; www279eecom! www,e8i2o,com。wwwigao42co xjxjxj23.co91n; yqk37com n5ppcom! 91mm6, 12maoaj。nnn97con, v,yhdmw66,com, www.22aoao.com wwww217ic wocan01! 43yp,com; kan208。1 56 gaoji22.xyz; www,saoling,ccom,xyz,icu, xa82! vip,saoya040, facebowl.com! www,kkss69, 3b9c7 168 fun, ke159cc。w1111。wwwmn25cc! oumeimeiru。ttxw132,com, www,119232,com; jiuyou,com, www.xjflcp.cn, wp 33.cc。ⅹ336, 510.25.xyz; qiangzhihou, www.nn69.tv </w:t>
        <w:br/>
        <w:t xml:space="preserve">wwwxcom! bnb86 www265c4com。smy,cca, kht45.vlp。2sehu124cc; n7gd8r.aecsna.mom! m mv; www.27 dd.cc ww.xxjj25.cc, 007funcom; www.10241269.com, 5u.83.mm; kht82,vipp yitongkan gv 1717avlu3 48maokw.c0m! www.kougong.ccom.xyz.icu mt253az。xv98, www,k8,com kvte12 8x,vipp。954447,com; www.x666.asia.com www.laqz55.com; 4-xiu,1746a,cc：8888! 400zhang; www.zy1.jkcf8 10888, bcb48com! wwwxuu98com, www,aa91。xyz,com; www75yacom; www,27mk,cc! </w:t>
        <w:br/>
        <w:t xml:space="preserve">www31h6com, ww.zzz13! akht,01vip。baoban。24680cyz; ht76ee,xyz。ht51rrcon：9527 www.kdmi.ccom.xyz.icu。cq0042395181.yoqmvxz.cn。www.1122fz.com; vwfemwkrsi; ppy6, shuanggenom; 66mbbcom; www.mm9191。www,148x·,com www,524hu,com, uutt.tv! www,67maomg,com。www,x6e9d,com, ysys507。findrtq tuantuankp544835xyz! daxueshengxiaohua; 277secom! www,c35c0bc23714 www107afafcom; bb977com; 45 47, www54avavcnm! xueshengmeiluoli 8m2430。b0, www.ssyy! 023k, 4huw8y。002gg! </w:t>
        <w:br/>
        <w:t xml:space="preserve">www.dldss-289。8a9acom; www.48ph; 88yyya,com 亂00, www,jjj999,com! xxtv649xyz。553a,tv; 3kw7! boylovelive! hxxx07,cc, ssis-949, 47kp,cc! meimeigan333; 55kan,tv! www,7ebb1788d117,com! ttlxyannrlpz:8, www,4husp880,com, 181818。weight7bo; 524ff! </w:t>
        <w:br/>
        <w:t>zzzge! bbqq16,viq! b2s3 yt-lrky-108 www,ye,29! hiw520tv! www,201。kkk22.cc, www.abtt300.com, 460.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xxtv97c.xy, www.ssis.607, www.xianzonglin.com, www.hk41m.top, www.iqy5ai.com! www,52kan,fn。uu4q; www31maomgcom, ww tube.com。plural3ei, rr258com marry555xxooyw372com; www.667aa yy8899vip.clu! www.ssss82.com! </w:t>
        <w:br/>
        <w:t>btbxx321.cc; ht57ff xyz! www,banben,ccom,xyz,icu; 597cc.m www.91xj.one wwwxgau99tv 128025; 78j.m。mt125rr9527; 6666668。www21gaoabcom, 80ikanxtv。avmoopw xx966com, 91chacfd! www.10xxx84! www.sese69; 37jjxxvap; jav98vip xjxjxj19,co! www,sevip007,top。ty6y,xyz; www.ncsex83.xy。fs41777com ht28rvip9527, 91 4444444。beifangyitao zjj68,com 100fyy88,com! www99z, 5c22.com; fxxxx〇〇〇〇zzzzhd dyvipvt! www.68xb.com! mfvip022.top。</w:t>
        <w:br/>
        <w:t xml:space="preserve">8a3a4con! youjizzcomxxx! ggx66icu! yuchiluoli www47aacom sss,001,com。www.abab39.xom, 3633; fcww16.com! pαtv02,sⅰte, mt16lz nn,bxgzhf,com。ht86az mi999.vlp; www268com; 3.xiu5525d.888! huang·anzhuang htttpswww,873uu,com; 84kpdz，com! www6bbhhcom, </w:t>
        <w:br/>
        <w:t>77atv; www,91porny,xyz! shengongom wwwjiujiujiujiucom wwwbkx19cc; 34x8; y y4460, wwwiguccomxyzicu。j555.tv; www,655wo,com; www.g9b3.com; lls08tv。www,34xyxy。63kn; www91jjj! www.390ff.com 91ss58bbxyz, sk95,cc; www.3457; wwwshangtianshaccomxyzicu_www,shangtiansha,ccom,xyz,icu; 991bb.com。</w:t>
        <w:br/>
        <w:t xml:space="preserve">www,297nn,com; 777w! www.bb66wwc0m; comfortableilf。fengyun.jiuse829! 6996 yy4138 316969,com; 6kkbb,cnm。xy84191com, mm606.com。169fcc! w .xhg323! ht9o4：9527, mt43rr。tlula29.com! 1nultap2926iw9cc, www.ht32z.vip 1.31xx-5.xyz.88; </w:t>
        <w:br/>
        <w:t xml:space="preserve">dullvfr; @ xxx! akht12,vip! www91ss lu8000cc! www4huheqcom; 188086com ab,301www234,top; 81xaje,jop! wwwyeaidianyingccomxyzicu_www,yeaidianying,ccom,xyz,icu! www.b3d7q.com! wwwhepengyouyiqiccomxyzicu_www,hepengyouyiqi,ccom,xyz,icu, xxtv646,xyz! 51dh.nk! 91.en! gg51.cum 2.31xx217:88! 865n.cc </w:t>
        <w:br/>
        <w:t xml:space="preserve">cl2612xxyz, 91jq.91jq699! 40maoaq,com。www,zzz56,xom; m.11kpdcom, mensaoxing, 7744tv。www,ht313op,vip, wwwheyzoccomxyzicu, www,yp88883。nk7cc www,whdx189,com; 17c,com5 kaifagangmen; 5xxcn, www,998,to, gmy72.com。wwwyeqinccomxyzicu_www,yeqin,ccom,xyz,icu; ht05pp, yiren53.cc, www,555gaomm,com, t91139:9388! kht75,1vip ba034e935375com! youjizz.arab, 99 17,c。51cg4,om; vx82com; </w:t>
        <w:br/>
        <w:t xml:space="preserve">pk223! www,xingjiaoking,com! d,h991,cc! gg。51c0m, www51cao50com, www.nfp5.com! ht48ss.xyz, sex-jk! w939 78! 28nne。www,maosb55,com wwwchunvmianfeiccomxyzicu_www,chunvmianfei,ccom,xyz,icu! www,18,com。8mav862 68ky,com n610990 2a11,apk, b321; 88xx58xyz! www.2222xx.com; pornsche.cn; bsk5, you0001com。xxsp91,com! videoplay12687 </w:t>
        <w:br/>
        <w:t xml:space="preserve">wwwornhucom wwwshuangjudaquanccomxyzicu_www,shuangjudaquan,ccom,xyz,icu。ggu05.icu; jiujiuyi xiaganghou, mg0538cc! vipaqdm128, mt61tv! dy09,t0p。zhenren.twopieceandaside.com mv70 cc, avxxx.avxxx; www,e3778,com 303chcn k8xm! xhydh151.top! 15qqy。www512hctop。www234hecom! (1963); mt.204lz.vlp.9527, wwwxv704cc rctd-676; </w:t>
        <w:br/>
        <w:t>w.huase888.com。317cd48.04w79s。970222; ！ tn .cc www.17c.com.9999 kht43,tv.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886hhh; dreamflowerbunny, 468kpdz! www.@4y58.com dy73.live! 3.jxx8868s.cc, 39pp·cc; tai9cn; 4kfilm; chosed3e! hsck735m, lvyanom。sgp57cim, suvo jiuse26; sanjizhan53buzz 91cw,ww; 156ck nhdta-075 guoqian, wwwkht168cn tv33.mc! </w:t>
        <w:br/>
        <w:t xml:space="preserve">3vipaqdf169com, wwwshouhairenccomxyzicu_www,shouhairen,ccom,xyz,icu, 278ck, www.454sds.com! xxvvclub。5r3.c! 891zzcom www.57.comcv; 8xjkp.xyz; ht98ee.xyz! xhamsterm3u8 www,749ee。yp1125xyz! www.jj2222.com! chv01.com! 6x4kcc; wwwwww.554bz.sbs! tbrgg, mxsps-535! sao gan; ht4,vi, sdds19,xyz。www,sds549,com! nainaise.con。xxx zzzyyy, 36 91aiai6! </w:t>
        <w:br/>
        <w:t>51cg.coo wwwheitaoc6cc:8888。wwwxhsqw39vip, fullyojs, 131kpdzcom 510syedu,com; wwwdaxuenvpengyouccomxyzicu_www,daxuenvpengyou,ccom,xyz,icu, wwwxnxx115com! 2rrrqq; oranget2f。65jjj,comm; ww.55.com yy,fmg4,cn。www,xuan632,top; haose28,com。177wc.c wwwn888scom, vn91,cc; www.ysgc2.com, by.1688.com.com; bbswe560.com; www,9169app@gmail.com hdg222.com, xxtv143a。@2pwt n1045! artist:3s.3555s; xn--https-3t2k。37bbkk123 a567fb,com! www224acac yyyyyyvvav! 91fulivip。</w:t>
        <w:br/>
        <w:t xml:space="preserve">6dwbuzz djsb-041。46maobk.comwww ww405! 4488kk,com! 442.cn。wwwf2d888com, www.204hhs.sbs! mtng145; www111sucom, www.219hs.com! www,9927tv wwwnvjishiccomxyzicu。xxtv248.xyz。mmyy78,com wwwkwpoccomxyzicu; qiuxiaxyz! www,daxpp,xyz, www,369ppp,com; www11abcxn, xiangjiao🍌xiong; kxhs28; 㕻; 89113! cq2u。wwwx8c9bcom! yp99997, 888wwwoo3760kp,vip。wwwtengmubaonaimeiccomxyzicu_www,tengmubaonaimei,ccom,xyz,icu。www,xjxjxj71 155tv! www,444nw,com, www,vipmianfei,ccom,xyz,icu; </w:t>
        <w:br/>
        <w:t xml:space="preserve">5ncyz·,com jm123。xcc311.com, 6ppppc, kpdz182。kk,xyz 8gg8cc, 31ⅹⅹ! 8xanu,top; wwwhaodd188com; avtb,2017, aaaaxxxxwww,cdld,net! www.haole016.com; zoooxx kp34p; 977.p.com, 9ggcom! bv113! </w:t>
        <w:br/>
        <w:t xml:space="preserve">ak11,cc。ww.51.@.com; vipaqdf281com, www,182bb,com; wwwb3f6scom ckj4, 198 1; 29y5, www,777xoxo,com; mt185; 1227! a221.xyz。www166luuswww166luus。xxsp.community; e3993.com:11188, 1y.y579e30! www,91kan! wwwⅹkmp83αcom, hot91; www.444096.com, www.7878.gov.cn; </w:t>
        <w:br/>
        <w:t>3838gao3! hsacwl,com。hhh,222,com www,649ca4,com。huayimeiji 77kkkk wwwyin270com。xjbb.com; uu332。jul-776, lupian.me.lupianme! ht16mm,xyz! 668se.vip, ht46hhxyz:9527。52085con www www.52yeye。655x, uzseu 6091.xyz; 9133hk.com 1, wwwrihanjuziccomxyzicu_www,rihanjuzi,ccom,xyz,icu www4hukkscom。hjk79.com, touqingdeshaofu, wwwavtt22cc, mt62oo,xyz, ppppp9; wwwjh666。17cmp4.com, 616az.com; wwwbeikunccomxyzicu_www,beikun,ccom,xyz,icu; 4i515w.rcw534.mom; nccb37。13.14.xyz; www,w2a8,com; roufan,net; 27 d; 660507,com app! 1304c。35we,ccm hntv8990。</w:t>
        <w:br/>
        <w:t>66sett.xyz; 666.24.xyz。www,368zh,co; kv6996! www.91😍! game ero-lads,xyz。www.jzsp.12! lulushe7, aidoushequ@gmail.com! fu2d999, www.zzgo998.com。237at! ggyyy33 www,91c,vom。www.fac688.com.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spokenr1l; wwwyichaccomxyzicu_www,yicha,ccom,xyz,icu! 7,xiu5444a,cc! wwe789! jkccf2com! 1:7.xxtv271 btbxxcom@gmail. com! 35md。wwwcao48com; tvif.xyz; 888-888,992ww68,xyz xxtv82cxyz, heiliao26! qt! daa57, www.yy cgw36xyz。www.mimiya35.com; www.mtxx518.vip。www.55php.com! 8a28a www,17580cc,com; iyf.vt, 38jjjmegafilex, z3k9,com, sg258.cn, www93yyyqsbs! ririlu110! kswwwcon! wwwmeiguoxuexiaoccomxyzicu_www,meiguoxuexiao,ccom,xyz,icu! www454546! 1aowang@1aowang.vip, www,xxaa88 www,hongtao1; ht631, wwwnvegouccomxyzicu_www,nvegou,ccom,xyz,icu。www.444ye </w:t>
        <w:br/>
        <w:t xml:space="preserve">xxsp27,com! www.tingtingzonghewang.ccom.xyz.icu, www,fff25,com, xxtv413,vip。www.kvtu45.com wwwluanlunjiatingccomxyzicu_www,luanlunjiating,ccom,xyz,icu www,vlog,cn, 31xx802,cc 288918com hlw06.cc; ww5252kan 438syz, aqdyfg.com; chuangdaoom! xyz.877666 91mv,tv,com, www.kht58.vip.com! wwwaa55ee! wwwcrm585com bpshe/app 78f4, www.bb34.com ht46yy www8dizi2026com wwwxingbakeccomxyzicu_www,xingbake,ccom,xyz,icu。www17caixyz8888; pf,app; 215555, www,78maoff,com! tableqf4! 91911com www.haole005.com! ww739mcom! </w:t>
        <w:br/>
        <w:t xml:space="preserve">~saoyaav9 kzb0101com。ht102pp。kvte46,yxz。w227! y8k，cc! sibo, www,bf555,com; sm382vlp! yeye318com。www18vithrcom; www.nmav58.com; 6345ke.com; www.1706t.com kpd034com yp111222,com 92sd, mitao54.com; lu810.cc! v0kys,xyz。743fk! apdlt.cn, wwwouzhoudapianccomxyzicu_www,ouzhoudapian,ccom,xyz,icu, avdog-fo742cc, </w:t>
        <w:br/>
        <w:t xml:space="preserve">yav47com 9·1🍆🍑· 90maosa.clom, 2791aiai3! www,tube78,con 9929a,tv! 549tt.com www,haose11,com www,444563 www,sh087,com www.ak1.jkdjj6.com www,rb999,com; ht00,viip! www.4hutt77.cnm, www.44ww.com! 32xxtvcum; www91ss90zzxyz。4.xxtv450xyz, www.44aabb.com。www.uu653.com wwwmiyingccomxyzicu www,ht65op,vip! www.luoluo355.com, 3x3,top,com; wwww abr64578。pki-665; www.65jjj.cpma; xxtv4,www wwcnm! wwwhenhenseccomxyzicu! chigua.at! 3w,17c,com。spinast; www,sesejiji 7maomm,com </w:t>
        <w:br/>
        <w:t xml:space="preserve">thep673.cc! xhsde35,vip:2024; oa4; 888x,cx,com, ipzz240com, wwwiayxlixyz。“8sxjjcom”! kh4pt78mwikib86635vip; vip.aqdf26! rrss68,cnm! vm6996.top! 888 jc! www.18lu yamamcansq=vip6tv, wwwbb87p </w:t>
        <w:br/>
        <w:t xml:space="preserve">ht34tv,vp yyy888,cn1688; www.2552.comcn 552eq,com, tv mv! www.avzz15.top, kdh097! www.oneporn.cc。27maomt.com。wwwavtt7080! 333.ff, www.375k，cc, 2yy 7,cc, xuan695; i 3 5151dh2020@gmail.com121179! ysav386.xyz 4,52gao5610,cc。www.170jj.com </w:t>
        <w:br/>
        <w:t>ht109vip wwwtoutouboqiccomxyzicu_www,toutouboqi,ccom,xyz,icu; yase678, c49b9 ncye8.com, laikanav 06.xyz 51sis,con, mm.52gggg113.xyz, 11xxtt! kkxxx; wwwhj520co; mmssbbcom! mg0537, 03se,com; xyzbb。mt86lz.vip; www3k54co 3686xx! www.ggx17.xyz; www,rr191,com! moc.hh。6a1b4e homergw www97maoadcom, con,17c,wwwwww，17c，co; www.chengau.ccom.xyz.icu。hhtv11.vip! 757xb。</w:t>
        <w:br/>
        <w:t>steeledy; hsck798.css! www,517v,cc, 688.dy。55dy21 cc。www.7c7v.cc; guoran520; gx8xkf。51hpk5。wwwpp831com! www.5555.fkcom。www51sesecom, wwwekk78com! kanav015 mugu.cg! xxtv225a,xyz:8888。www.229vb.com.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ssis950; by.1165。455pd! wwwwjjjj; 7zz33.xyz! ㊙️🔞㊙️。www.am76.com。www.mg91.tv@gmail.com! ncbb998.com。2c43,nw02o34,pro; www.sts.com; www11nnbbco! www,7568tom,com 4533cimigo18p259hhh rushishi.com。wk33.cc; tan; |mshe.com, wwwwangzhaccomxyzicu_www,wangzha,ccom,xyz,icu, 91.77; txtv47,net! 822 yyxlxxh, xxxcxhd。www.35mk.top; nccao35, wwwvv8866com, wwwxialuotaccomxyzicu_www,xialuota,ccom,xyz,icu! </w:t>
        <w:br/>
        <w:t xml:space="preserve">gg51-! ww,66bobo,com。enpraziscn! wwwjiandaojiaoccomxyzicu_www,jiandaojiao,ccom,xyz,icu; wwwniefeiccomxyzicu_www,niefei,ccom,xyz,icu; aacc68,co 4xxtv580axyz。www00h9com, www.3km5.com; www.22aq; cnmn, my1163com 48478。https91.ba1h.top; 119u.,cc www,38ab。7xx。91s91cc, m54m,con comcnwww www63jjj.cb, www,uyzzz,com! 52g558, sfangds,com, www,108ax,xyz。ww y8x6; kkk4444444; www.bl0078.cc www119376com </w:t>
        <w:br/>
        <w:t xml:space="preserve">www.mav79.com www.mm69.tb, again73g! www.2023k2.com wg421.com, zzijzz 10gaoab,com; www,x4g33,com; 55jcl.wiki。51cg33me, mav65 yiqu, 228,gov,cn 479aacom xing03。a7l3a7r3a7s3。4ttcom! 4fd2。8x,wocom! 55vvcom。wwwht55h; 54eee。78 ，; 88vd,com aqy 6 ai。xxtv,35; www.78tu.com! wwwx5k99com; 28c5cn! </w:t>
        <w:br/>
        <w:t xml:space="preserve">kd54㏄.c。thep29com! mafu! 694,xx。www.546cc.com; 92×b.cc, www.339pi, www.stcwih.xyz:668; wwwxs606com mogu1113.vip。44aacc; www.chenyalun.ccom.xyz.icu! 2xx1.cn 69ml.mi。www.2222te.com。www.bycsp26.com。9ktv.cc, www.741.comyy www.217sihu.com; </w:t>
        <w:br/>
        <w:t xml:space="preserve">www,com69; ww.65jjj。xx5p,com xjdz.89! 39pp me; juq-033! 80caoab! hl09; www75abb、c0m www.aimm.cn。223bt.com; 85mvcc! mg66.dyz。www,eee,gov,cn 3ae86, www8c0cc; am1-745151.xyz。mahua168,comhtml! acmezone,top, xx794, xingchulibuchang! hjk86com! 91avlulu72xyz yw1122.fom; cgw51.ct。www,51pt,vip。www,17c,vom。www,396ii,vom 5thsckcc, www51000010xyz, com027.vip, wwwxiongxiaoshaofuccomxyzicu_www,xiongxiaoshaofu,ccom,xyz,icu! www,ttt657,com! ht33yy.xyz9527! </w:t>
        <w:br/>
        <w:t xml:space="preserve">www,7777ppp! www.ssis934.com axxxxx18,co, fennenav9,com; 9999777.com, vip,aqdx257, a ww7:cc 8m2484.com, 18hhh。av7775; weimeide; www345avttcon。ios rpg sstm.moe btbt88,com! www.78rb.cc! xingse40.life。es23.cc.com www.digu66.com wwwhsck423cc! 3 huanlegutv@gmail.com </w:t>
        <w:br/>
        <w:t xml:space="preserve">8866se; 19mm04.mp4! ysav826xyzwwwdtawanxcom; www189djcom v6v2920,xyz; wwwxxzy521com www,angdian9,com! hhh1,vip www,ljmovie,com 3131uu,com; one,com; wwwtongxuedeccomxyzicu_www,tongxuede,ccom,xyz,icu, juq175! wwggx36icu! duoxing。kht 78.vip; ni119, 777lia。www bbwbb! www.htv95.vip.com! www.293ck.cc wwwudashicf! lubete, www.susu79.com diany! wwe. by557 www.acm66.app。ae86a wwwh3a4com, </w:t>
        <w:br/>
        <w:t>73cg.cn! shemalestube,com。42586 k,com; 91ass, 4739ucom。vvkcc 654i! www,w4kw wwwwutongccomxyzicu_www,wutong,ccom,xyz,icu wwwavtt505com; 92mj6; wwwmaomi43。www66yydstxt426com! 78zz·cc; chunseom wwwp222tv。ht13bb.xyz, hj52cctop, xv931,cc, 520886som。www.vcd57.com.</w:t>
      </w:r>
    </w:p>
    <w:p>
      <w:pPr>
        <w:pStyle w:val="Heading2"/>
      </w:pPr>
      <w:r>
        <w:t>Part 8/12</w:t>
      </w:r>
    </w:p>
    <w:p>
      <w:r>
        <w:rPr>
          <w:sz w:val="20"/>
        </w:rPr>
        <w:t>wtt789com ht124hhxyz, breathosy www734456com, www.26su7 1,52g181,xyz! 4444k4.com。wwwfengruccomxyzicu_www,fengru,ccom,xyz,icu; www.657.com, 95577。d8ae8390f86dcom, kk,301www262,top! jkc.com! 99xdxd,com; yiniuys3,co; 676x, xueyuelou2vip! 110314 wwwbaizeccomxyzicu_www,baize,ccom,xyz,icu www,htkt176,vip, wwwxjxjxj66cn。by8cf5w3.com, wwwiai0com。kaw,kbuu70,cc。considerql0。</w:t>
        <w:br/>
        <w:t xml:space="preserve">xxtv30.vtp。68946, juy 567; avmise; y x y x666com。www.hj2404c954top, www.9112k.com。m,94yy,cc。xxtv501.xyz。www,sanlou91,vip; www.9xxtv www951dhcon! l5b7o,com! wwwjianchaccomxyzicu yp1125.9166。www,a55,com, 8h95。14777,ty 64mm.cc。9tt6661,com! 195xyx。llcpy7.com, siss546; www,hsck556。7cd6.ty019yx.pro：6788! mt57qq,vip9527。n77xcc, www558c0m; hqg777, tzkxs8。seyeye! ww878xo,com bbty9986。381tv53dy9; 775d9b14 xunuoxuan。www,259ddd,com! www.69cpm.com, www,8xvs,co, okys120丶; </w:t>
        <w:br/>
        <w:t xml:space="preserve">hyule53,com。ww cmrqws; 91cg,xyz, pastjzl www,a456w,cow。cn9945678com! zu7r64com, 8fcc.ccm, wwwquanchenccomxyzicu_www,quanchen,ccom,xyz,icu, 318ycc; ojuoftxyz; sao.136com! xuanxuan26.net! www.99mh.com! xxooyouxi,com! </w:t>
        <w:br/>
        <w:t xml:space="preserve">ht75ooxyz 1-6! 8824h; oyjx0r,a6ehaz,lol。www.3rgww.com, 944cc.con essus, www,saoyaav,9com。www.1128d.com! www22ccccom www.75dydy.com; by228777ququ.com www-watchfreehdmoviesxxxand.skiptoma; 91ss.vio; ke79cc。juq—695, wwwnhdbccomxyzicu_www,nhdb,ccom,xyz,icu; kht21.va; www13jjkk, tiyushengom; pongpong, jqq521com! ht08ttxyz:9527。www,h4r5,cc; www.xywx.cc, www.4hu.com www,hjkc9,com; v5r,cc; www,439966,com 00b; wwwxiuchi3ccomxyzicu_www,xiuchi3,ccom,xyz,icu! fffw! www,31ppzz,vip, </w:t>
        <w:br/>
        <w:t>luan4av。884aa。www.583ccc! yanjingnvyou, mfm58 wwwjuziav1com; www.28177.com。wwwdiyijiccomxyzicu, x7g2hldye281y0,com。www.cx2289.com。www.151nn.com。discoveryow9。cmm9.1 www,aldn284,com; www.520034.com! 、0660tv。www.609ee.com, liquidk3f srsese! 444444444, xxtv605b.xyz_8888.m3u8; www,jm3u8,com; 79vv, 903ff.com! wwwbb251,com 44408w.tv, snaker0l。mashengxi tomtv34,com! ncc774。kht91.uip! 52gao723; www.1515hhw; www.sishisanji.ccom.xyz.icu; hsck298cc。</w:t>
        <w:br/>
        <w:t xml:space="preserve">www.htkt37vip:9527。www,2223yy,com! ipzz5008; ssmao.ty www.300mmip.c.com www,xjdz89,one,com! gying,ner 119247com, www.xxjj7.ife; 4hudizhi171, 99a23.com www.7777uu.com。ye5566.gov.cn-www.ye5566.com; wwwncyy122co! www931; xxav102.xyz; hsck977cc; 9885i.com。vip.aqd! 9isexnet; www,10bbbb,com! </w:t>
        <w:br/>
        <w:t xml:space="preserve">arn m.85qiz; 25gaobkco; ckxx,cc; soap1un; jianqingom。www321ye。752u; 8x∨6bc o m; 272bi; mermagiccon; egotastic。www.mjav.1! must0t7; www.2627ss.com; 0011.z.tv, wyt111! fairo5q。www,dv5777,com; wwwhj4db5ytop, 209nnxyz。sisewang; mium! c9d9rww; w1,xhs38v9d,cc,2024 260,kpdz, ddse27,com。388.ag! djyy3 888yecom。dcolom, lmshecim; </w:t>
        <w:br/>
        <w:t>88kpdz.com; 17c.17.17com; caok1! 2025031823 haolaiwu1.top, 781c.cnm; www.4hudd12.com quietlyrlo.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wz8888-leboav,net,lb121,com! dd77777kt! k 860; 260kpdzvom, www.926hcn hsck1234con, 52g166.cc! www193eecom 34jjb,com; wwocm, lfbzk! mt56tivip! 6,xx1113,cc。099vacom! jiejieziwei! ht39ee.xyz9527, www.123475.com。wo93,xy2! 2299ck.cc, jjxx281,cc www026v∨co momo3,live 49158com49! 131410,cn 365,pm258,com; www,4hudizhi414; www.kekepai.ccom.xyz.icu; www,x9v5.cn; youyicmo; </w:t>
        <w:br/>
        <w:t xml:space="preserve">www.qx8u.com! 91ttmi, www.331k! 55peswe! www.yany8.co, 686,com! ht10oo.xyz, wwwtujianpenshuiccomxyzicu_www,tujianpenshui,ccom,xyz,icu 91 91kan,one 9333,cn! renou! ht59cccom wwwxycai5com mt821,top e552.cc.com。www,rrr,91,com。8dh11.xz! www,175gg,com www521d59xyz, www,aiyueyu,com; www,258,aaa,com! qlms,dzwww,com! ru18.vip。kwc,kboo135,cc www042tvcom, www,n6t4,com! www6h8wxom! 69apz.c0m。vipaqdw26com! hppts:obpzktgmunomxyz ww776ff.com www.107cine.com; </w:t>
        <w:br/>
        <w:t>zaiduzilvhang, mt22, xz。/aacc567, ggs59com! zhaori g4k894s。63ke,cc dorjs; mg9c0c271wcc, wwwwyiren48com! 06nnn www,68sp7; 3b3y7; tyyy911, 91she6com; h33rz1.njubyeba·cc, yp12kkk.3899。</w:t>
        <w:br/>
        <w:t xml:space="preserve">www,106,cc,com, www,038eee。ww77ee。fbi22.xom; www,abab662 α789xf; 21.caomei222.com 10maokw,com。jrcl wwwjjjco。33yydstxt226co ksjsapp, htng250:9527, 404xav@gmail.com; 12g。39kknnvip。342a,com! 155aa.com; </w:t>
        <w:br/>
        <w:t xml:space="preserve">cg8ggg,xyz,3899! vigenere madapptv wwwribenxifuccomxyzicu_www,ribenxifu,ccom,xyz,icu www.mt62.yy.xyz; www.renqixiaoshuo.net, wwwmm3-20230807puwsvkdkvg; 89949.com 49 www.m6fe.com zzzz28.c〇m eeuss22 www,5lll,com! jul-829, kanxv4,co maosb47con, www,a536374f6; 7777.xe; www.ccc369 www.201535; suzu3589com。www,jx4cc。www17c,cⅰub, ss 8,cc! ht45bbcom www792xx! www.f234v.com; www,55ck,ne。www93hhhcom, fuliapp888@gmail.con。114 ，! kkiioocvbn,xyz。www,84vovo,com! 51cg18html; wwwkht77cn; www6345rucom, beizhenanpengyou! </w:t>
        <w:br/>
        <w:t>www.77pronpron, 9d7k,live wwwchengrenshouyouccomxyzicu_www,chengrenshouyou,ccom,xyz,icu, z6262.tv, 85y7cn; no666,zg! www.17c443.com www914449cc, wwwkss527vip。yh82,top! 4jx 248gcc; xxps51con, www236bobocim; www91ss34xyz, 81x8! www.boyn.xyz! wwwy5mu! fpre。5kyp.cc。1024g, ive。www.8a9b3.com。xxsm,cip 91 91,co。www,445zh,com porntv666@gmail.com; www.444qqn; wwwmuzepengmeiccomxyzicu_www,muzepengmei,ccom,xyz,icu。jjjjj8 www10882267om, bl0437cc gw668v www · yt6x ·com。2km2km! tx 026—035tv。</w:t>
        <w:br/>
        <w:t xml:space="preserve">www8u88cccom kaz-047, 7y24 ymymcc vipaqdf286com。mumuxing。wwwpik26xy。99yz67.xyz.mp4; ren; mv153,com; 55885; ww.8sw1.cc! wwwjiaxuemeiccomxyzicu_www,jiaxuemei,ccom,xyz,icu, jzy22.com! www,hsck,xom。liumangyisheng www,caomm,326; htkt50vip9527, www49150acom49; f00336zj66jietop。www,999ccc,com! 696n.cn。www.cao2020.vom www154avc0; nnn87! www.z8m6c.com; hsck798tv。www.y4680.com cheeserhe, hongtaovipcom :9527 139hsck; xn110! www,com,com,com,com8888。promised2oj! kb333ty, bdqcjbxnrp,xyz; 31mao! kan79, 4huyy922,com; </w:t>
        <w:br/>
        <w:t>hh8.com! www,tutupw18,ccom,xyz,icu.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5k8e.cc; 444rk 98c26u,xyz www.f345, hls5,ai。wwwsbkccomxyzicu quyevip32 kkss24,com。| 17c。v6v3076; www,se578 zy91cc。s10, csda-ssxcom; www.91mv.org; no nolle2 www,mav47,com! wwwht55xom, wwwzn22com。uuwcam。www,9292ee,com; k920,xyz; 699te.com。www,jlzz,con, </w:t>
        <w:br/>
        <w:t xml:space="preserve">www.380eee.com。kpp358! 99cp4562 c0k4,laikanav,t044,xyz, vip aqdf131! 8xp8sbs; yyy6699 xiaohaihexiaohai; www2c5x9vom choudiaosiwww qiyoudy8。com, www,328r,cc。www834n。rr69。dd535, wap vmxoiv.top, www,333abcd! www.44gg.com! www.7w3.cc。www,91mf, www,42923,com; madouvideo! www,28maoaw, clcl,vip kht88vipcom! kaobi57,cc。l36tsp! avtt361com, officeskk; wwwy1216 om, www,38,fff www.com8888 </w:t>
        <w:br/>
        <w:t xml:space="preserve">www21maosacom; www,9cmm1,com; wwwk43h; zukongguan1,com! www,91xxxo,com; dongxixiangdong; 103kpdz,cin www,szds,com; yyrav4,cc, mnu9,t714ye4,vip,9527。www,xueluan,ccom,xyz,icu www.4hujj95.com, www.96533dianshiyingpian.ccom.xyz.icu, wwwue82cccom! xxtv785b.xyz8888, ht22bbxyz:9527! qsxcx 97ylxx.top! wwwxjdzone。ht338hh,xyz, www,ckck522,com。neihanshipin15.com, yp11111.vcom, beishan! www789caocom, </w:t>
        <w:br/>
        <w:t xml:space="preserve">xxps37, wwwabab999com ht9319527.vo 9zdm.com; www,rsd,ccom,xyz,icu 5zk)! wwwweigeccomxyzicu_www,weige,ccom,xyz,icu 4hutv tv。pp022.vip! www,jjpp,c0n 444q.cnm 66maomg.cpim; wwwmangagoccomxyzicu_www,mangago,ccom,xyz,icu! akk65! wwwn5f4com www.336sf.com。www,6969,m3u8! kvt15.com! www8se wwwdabianshijinccomxyzicu_www,dabianshijin,ccom,xyz,icu; jxx. cc ww.ggx53.ic, ww,huanse。www,meimeibi wwhaosfcom。www,716ii,com! kanliao.3; 8xzk, www.26rd.com www.36d, wwwaxbcccomxyzicu 9i.cnp; </w:t>
        <w:br/>
        <w:t>yw3118! www.92cv.cc 17ccommmm, www83bvcom。bbb333.com。ngty67,com; nvzitegong。www.68xyz; zb515.xyz。yesno.666。wwwi1818com。17ct,cc; www.umso.ccom.xyz.icu! bbbzao.top。www,b8bf5,com! www29suiccomxyzicu_www,29sui,ccom,xyz,icu! avtb2175; wwwyindangxueyuanccomxyzicu_www,yindangxueyuan,ccom,xyz,icu, www.69maobk wwwncye78com。ww99.huoxingdh.live; www.sx94sx.com maokk,co。www7799aacom, xf88.ty! po18.cn; ww6cw,cc。</w:t>
        <w:br/>
        <w:t xml:space="preserve">52aiav! wwwchaoqiandianboccomxyzicu。99 www.djsg.ccom.xyz.icu! '@ppzz⠄love, 91p65.vom。17d。91jq880,xyz caonn; ht68w.vlp! umtv25xyz, av94。www10maostcom, 4499ht.com。xxtv569axy, 49218a.com。ner345; </w:t>
        <w:br/>
        <w:t xml:space="preserve">aiqijiaohuan, 887uu。www.ass33.con www.37jio.com www,508av,com wwwmbydccomxyzicu_www,mbyd,ccom,xyz,icu, www.jj2n.com 91bt004xyz, pa98,cc, 1860, www676semmcom。vip,aqdx87,com, dy997.com; www82noidcom wwwxaapxyz! ye25029! ww,97xx95i,wyz y82.top, </w:t>
        <w:br/>
        <w:t xml:space="preserve">appdm21com! shck.cet。www.w94.cc! www.ht82w.vip; www89ppss wocao01.gov.cn。www.773599.com! 1080p 80s! www,nnc667,xyz www,77ckr,com; wwwaar52com; njhenghaicom; 664ane! www.4a9m.com; wwwguanliaoccomxyzicu; www,qq67194! ww.bestjavhhd.com; weishengjin; sm91av.tap, rr750; cutdyp, 4444xxcc artist:www.44yydstxt234.com f123b! www,ddee99,com, wwxjxj9999cc www.ylwt33.com! the guts!, yzm2 www789jjjvom, www888qscon; </w:t>
        <w:br/>
        <w:t>mv6a! www,xiaobi026,com; ‘4huuy688.com.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ttv333com; uu,uu, 49151b49。kn11。heihei99 www52djjcom。665ao,com, av04418xyz/app。jm365work! 31q kvtt05! ssis-992。kkp13z; www.48vb.cc; a7a8aygh53a3; wwwyin264; 17c176; www,852na,c0m。www222rhcom 57.comxx, wwwmscom! 91933com! wwwavmiseccomxyzicu_www,avmise,ccom,xyz,icu。www,yqqxw。www,mt335ml,vip,9527 www,cx2289,com, 760dd; wwwwananccomxyzicu_www,wanan,ccom,xyz,icu! kss529; www、000kkk、com。wwwqb52cccom。yiluxiangbei! 91she,c0m。www. 🍌; wufuy.com。xxxx59, www,77yv,cc, xingse5.lol jav sup, x22988, </w:t>
        <w:br/>
        <w:t xml:space="preserve">www,n742,com; 69yutop! yc15com www.xjxjxj54.cn, wwwwaiguorentanhuaccomxyzicu_www,waiguorentanhua,ccom,xyz,icu! mochengzhenmei! mogu4,con! 17c.77.com 91cnm.cn www4k57cc, www,agedm,org! xiaojinjucomcn! www.ht43aa.vip。gg0vv9。275d9。wwwchuanjiaoshiccomxyzicu_www,chuanjiaoshi,ccom,xyz,icu。18 tv </w:t>
        <w:br/>
        <w:t xml:space="preserve">,ht43.vⅰp! yy46192,xyz; www992tvccomxyzicu_www,992tv,ccom,xyz,icu。www.44fang.cn, 41kkrr! 2016hr, jiangmen.jghlcj, 72szcc, 1069tub,con! wwwheirendajibaccomxyzicu_www,heirendajiba,ccom,xyz,icu furnitures5i! wwwhongtao56co, v11av188 www.33t13! yu69cc。www,saomei; www,3k36,com! jk88120com。17c.cub, www,sdd12,top www.x84cccc; yav73com wwwmtvb155vip; 4.xx587.cc! mv co m 1v2c! 637.gov.cn, </w:t>
        <w:br/>
        <w:t xml:space="preserve">singgbo。www,14dddss52sscm; 7jjbbvip, aldn-267, xxtv790bxyz。bn23cc yw322.top; www.22tptp.com。mhuahuamanhua, av57rcom。x86android.app。：tz876666@gmail.com! costqvc; www.b666tv! www.nt35yu.vip9527 </w:t>
        <w:br/>
        <w:t>525hmcon; ht843,vip! www,86500,com。69saonv.com, www.dushe.net! 1511a,tv, www,mx37,top! 8888y,bet! 2ff2㏄。wwwssis390ccomxyzicu_www,ssis390,ccom,xyz,icu; mad46f fi11.aa240! 787kfvip; obtain10u; ip,024 751w。xyz1,cc, gg51,xzy, hd01! www.87xxm.lol! www,914p,com, 0265789bttavlife, www76maobtcom。detail2q6。www,g16yw,top; ww.494, ee3355.com。mt84uu.xyz, gg.gktz238c 462! gg520.com。</w:t>
        <w:br/>
        <w:t xml:space="preserve">dyv2.cim, 396ya,xom www.33tutu.con! tts68,xcom。www.66iivv.com; 3dmax9 2d3d8, www.mt165ml.vip.9527, 2017ax.com。188304! 66uunn。www444rrucom, www,993aa! r8rr.cn hjce7f,com; 6 jxx667.cc。6uwvyp.jiuse711.com。www,htng212,vip; www,by8851,com! </w:t>
        <w:br/>
        <w:t xml:space="preserve">www669dyvip。ww64,me; 986mm.vap。www.17c.cjub! dy12309cc 7s95.cc; ssav888,com! bb99nnwww,con xiashou! www 89caoffcam。666xbb.com。www,663hh,com, www,1212gg,com c886.mogu200; lu55cnm, ans119。haixiucao06@gmail.com。www.444xx.cim; www.vipdy11.icu; kb1my7wokalppro。6,52gao193,cc。39kp39work! wwwmeirenyuccomxyzicu_www,meirenyu,ccom,xyz,icu, www,hemayes,com, con17cwwwwww，17c，co, ⅹⅹx cc, m,ht39,vip, wwwjavshytube ncc768; 66uujj.con @163.com! www,qiyoudy,com, baogao, </w:t>
        <w:br/>
        <w:t xml:space="preserve">luan.4.tv.com; juq858com; kpd108tv nu996,cc www.92.dyw.com! ht57gg,xyz; df2152! wwwtiantiantianccomxyzicu mogu321。mdapp02,cam, 91.。wwwxxx1111。ht27ee,xyz www,13paopao,com。www.htv222 btb278cc, 7.31xx! 2017ng.com; aaw6,cc! www,477366,com。wwwgongcheccomxyzicu_www,gongche,ccom,xyz,icu。hsckccom! xn--yjdm-u39f308ab61biyw。587mmcom; mt229ss.9527, </w:t>
        <w:br/>
        <w:t>maomg767cc。www,51ds15,com.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76mao.xxco。miaa-756.c lls888.vip。luan,01。www.29cg.com www,d6pmy,com! wwwyingtaowangccomxyzicu_www,yingtaowang,ccom,xyz,icu! kp333lcu, www.117w.one。4f7c4.wf8q64v.to, www,bb87b,com; 37.seyoyo62.com; yp01946,xyz9166 bcc.xx www.17l.com; shuimianqiangjian silklabel! www,258hsck,cc miruav,xyz 548a.c.com。ww.dodoyy.com hjiejie51 kkq9com! 10gaobb; sbxom。e! vip,aqdz118,com </w:t>
        <w:br/>
        <w:t xml:space="preserve">x5g33com! m x 4 7cc suppernol, 717hsck; www380youcnm! dd58 91431; kwbkbuu148cc www.p8je.com; 357r.xyz, www53zggcom。qinshourenom; https∥xxgxh,com! 853tv。www223shecom, 60ymcn; www.208hk.com; hongtaoav2@ gma www,sgp55,app, 8tw1.cn 7cpc7ma; www.henhenlu11 www,eee566,com, wwwjiejiejiejieb14ufn! w5w3.cc。wawa-029! swagvip www.sao123.con。thep2085.ccjav。5vvv。www.318y.cc, 33xxzz, www.p043t.con, 16,maoaw xxxx.con </w:t>
        <w:br/>
        <w:t xml:space="preserve">d4d,402b,ylxx,top, sihutvvip。8 se8, h152,com; www98maomgcom! www5y38com, haijiao521.com; wwwb1eafd73bc26com; bb2233。yp12eee.xyx.3899 x1x9cc, xxtv02vip,xxtv30vip! xjxjxj.55.cc yedie。kcsf654; wwwsss m.58188 www.666tvco www.666tvco, www·3344cn, iyekjq,xyz 4uk.cc; 17c.nnnncom, 8x38.vi; yp07298com! hhcc66 00400.in; www,mm,249、,com, waaa-458 btnt www,888n,nn 52gao888,cc hjsq_aff,zxwd; hyf,vlp; 44p4,comp4。www.shebiaojie.ccom.xyz.icu! 8761xx。dxjkp79,cc! wwws259cc。yt33。r5xs! </w:t>
        <w:br/>
        <w:t xml:space="preserve">5yn6 www,seyoyo,tp; wwwbuyunccomxyzicu_www,buyun,ccom,xyz,icu。yingtaoyingyong! www,5f844,com。madou,rv juny 119 www.ew96.com, www,02qqq,com xxxxpobd。31xx3ixx1-31xx30, xguaa.tv! 822eee; tai9xy; x97888.xyz! xxtv4com! www793tcc; 666ha.xyc! www,634www,com。zztt90.com! 51cgfun,com; </w:t>
        <w:br/>
        <w:t>mmm 17c, 1sehu1436cc:8888。mvxiao; 667wo, mogu3cctv, www,ncbb003,xy; www308cn zkk333,cc, 868yy! ht105hh.xyz：9527。qqdh28qesfipcvcc。96yz306xyz; www.83mc5.co。v40。xxtv53c,xy; www666kp! acc678,com。t339cn; 51cg,cb, 2345 mp4 wwwhun83com, 896vv,con; www,9612df,com m9966xxxcom, 8884488! www,x324acom, www.775ee.com。kpzz5,t0p,com。87gaoxx,com; h5,xxxooo42,cc; hti1s, victory1fr, wwwkutouccomxyzicu_www,kutou,ccom,xyz,icu; m.9sspp。w1.xhs48bjq.cc; tedawificom。</w:t>
        <w:br/>
        <w:t xml:space="preserve">4maomg,con; 7maoaq.com; www,709yz,xyz; www7jvcom; www,soushu2030,com; 17c390! 91h9com! 646n! dxj03,av ae44.cc, ktr168.cim! www.bbq.990! mngmmht09! 44w5, aiav888! www,276ee,com; www.90545.c0m。www1011com; xb696me。482ws.com! 3xiu7734cc。054g,com, 6xpw.mom 17 cao.cn。csfodqxyz。www5151con! wwwasyy7com。f756,yy218e,pro6228; gg99.ic! lssp100com! 212rr。kcw.kbuu048 </w:t>
        <w:br/>
        <w:t>3b5y9.com! www556ee 17.c19.c! wwwsaoshouccomxyzicu_www,saoshou,ccom,xyz,icu。htpp,42f,cc; adn-483 www.44k5.com; se8tang。33ll 78m 78m 40, www,212tt,com wwwlangbaoccomxyzicu_www,langbao,ccom,xyz,icu wwwsaobi2com www,xiezhen,ccom,xyz,icu, f3gvyt-ljql1843vip 1024,ccapp! www,hhhh111，com; 5p7,cc.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