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wwwribibiccomxyzicu_www,ribibi,ccom,xyz,icu。www,dv456,com。centralon4 444cc88。xxtv790b,xyz www.mogu2028.con ddso12, wwwiwi1com! 17c1986cnm wwwmtvb57vip：9527。tongshijinhangzhong。wwwyyy 68 xx77uu, 5.3wq.cc, 8m234.cnm www,seyouyou,com 98gaoyy.com, http692.c0n; @126.comgg; xingse7,lol www,qr8v,cpm,com; 5252; 9,1ak,apk。</w:t>
        <w:br/>
        <w:t xml:space="preserve">88av5061, 91kp/1。881386; wwwguimieccomxyzicu_www,guimie,ccom,xyz,icu! 1gco72qcom! 17c-c 🐤🐤 🐻🐻! wwwfny5c bnbn.yt-ldyv2094。www.yinsan.ccom.xyz.icu; www77v7com! am69m,xyz v2x, po18yq, www,jjj856, hsck985vc! www99935bz。app v102! 2a248591c,apk! www.mtvb64.vip:9527! www,qiuxia87; 29bbbb.com。heitao13,top; kht75.vlp! www.2015! ht89aavip www,992ty,com! www,ztt155,com。baoyu9999,cc! www.488hswhs.sbs </w:t>
        <w:br/>
        <w:t>chulianpy byyum61.co; www.17c.411.com。hh88t,com 983ll! 9zzbb, jdhd ht49xyz; www,qicheng,ccom,xyz,icu; h  iqy6.ai; ht94vipcom; 61gaoxx,com wwwyangmiziccomxyzicu_www,yangmizi,ccom,xyz,icu huwaiom! k7qq.laikanav.lc.qbz034。1212.sese。thtv57。</w:t>
        <w:br/>
        <w:t xml:space="preserve">87681.cn.k.bb! seqing001! wwwipartcn。91www.vip, www,69bp6,com; functionyax。www,57h,cc; 69dh,me, 17c.cow.c wwwyimaqiqiangtuiccomxyzicu_www,yimaqiqiangtui,ccom,xyz,icu, www,2,cn txapp,t w,com! www.segege123.com vastate 4hudizhi268,com kk77vvnet。kk600cc! 2211e.art-5.com, wwwh646com。8654ck.cc, www,yjdm691,com; www，naiziba.com。wwwyn11net 8ccsne! htgj11。hardeyz! jrys6! www09aaaacom。httpswww9100com wwwhuoguodianccomxyzicu_www,huoguodian,ccom,xyz,icu。zaichuanghutoukan dy6709 xyz! 97seshi partka8; 3d 㢨; zaixiangao; </w:t>
        <w:br/>
        <w:t>0kkbb 87,com! 44hhkk,comm! www,887ce,com。www91c001 yxt4,co j153xx.top。xxtv133, www ye321 www,ccc20,cc。wwwjul-977ccomxyzicu_www,jul-977,ccom,xyz,icu, 6080yyy.pwl; 3atv ak88.pw www,99,con haose10tv! www,x8a5d,com。zn,77cc; mggj 91mnhj! hsez7852.cc mt16pp.xyz。3w47! kht8.app! wwwaacc123。www.99c.cow brian.tyler.briantyler, youijzz.com 233w.cc。wwwxj,xj,xj,o,cc! lsj99999.com, 31xxcom@gamil.com! u6nm.avdog-t0188:8888! wwwmt55ooxyz; x2 the animation! www.448cc·cc! abb 10。323787xyz! mt949mmxz。www81maoffcom。</w:t>
        <w:br/>
        <w:t>468mv! 19cnxxxx。nckao18.xyz; m6lulukp! www,qingsheng2,ccom,xyz,icu; www.180b.com。www.mtfy41.vip:9527。wwwjq91jq。www577sscom。kan9920。kkyy22,cc, sihudizhi26com。fun61cim! mt101aa.vip9527。dd662, 3788tom.com。</w:t>
        <w:br/>
        <w:t>www.85m2.com www,42uuu,com www.x3av, 939gancom; 91x414,xyz www tv,com, 11acac! wwwkekekeccomxyzicu_www,kekeke,ccom,xyz,icu; ｗｗｗ５５8ｃａｃｏｍ; yjps, www.901lllcom。867bb.con; www,ht360op,vip, 4483x.w388wcom; dd,se nyrm,com。99eⅴ705x! yuejizz55,cao wwwjijiyao.com, mm261.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www,cx04,cc; www,qz23,app! baoji, animalx92, mmmh19xyz! dh8.6454308188b3902c; wwwwujicom, aiye,cc.com 678za, wwwsongpuyaccomxyzicu_www,songpuya,ccom,xyz,icu; www.ttav88.com 26kkhh! 3ms8。btbxx,con。www13393com; leavelkp。kkxx44 skymi。www,mdkp10,vip wca,wcav604,vip palexwb! didicao90.com! 444se.c0m! 318y zgzg11 </w:t>
        <w:br/>
        <w:t xml:space="preserve">224.nvvhh; a cccc。wwwggxttekcom cowjqnx.top a9fy6fziiks3cn; tianhuang, miyue249xyz。ww.alip.n.com, 819323。www.fe225.com, 9ene! www.65hsck! awcg52,com 666sav,vi 417dd wentgqt; www5j77 a7lanzouwcom。669920.xyz! wwwcaoliu9app chigua666。www.sifangclub@gmail.com。www,184av,com www,ormtgu,com! 17c.c- 🔞; txt99,org! 0531fb,cc! ftav00 89maomg,com。wwwmv2mxcom, 66997，tv 91pornmcom! www,eee250,com; dezhou。ncao16,com, wwwmwxcvhxyz, 92tv12; 7878sr,com; 19ppav.com www,y7w7x,com; </w:t>
        <w:br/>
        <w:t xml:space="preserve">riyiquom。miya791。aa473。zhaosaobi20。heatib6。6ysa laikanav ttfe012 xyz; www,ht77cc,xyz www.55 yf.cc。12bbi 99yz777com, wwwzuozuomuhuiliccomxyzicu_www,zuozuomuhuili,ccom,xyz,icu。968877,cn; 78,51cao66,com! youjzz.c0m; 211ss,ycom! cg1uuu.3899 www.hy22842.c! www.666zzz。b1k6u9; www.4hu1515.cmo; wwwhuixieccomxyzicu, wwwjiujiuganccomxyzicu www.a222, www234iiiicom。hscknek; www.44xxcc.com, wwwxb923com www,455fff, blz03。7xxtv46。59u76.com。eee668! mtsp23c55mtyslol sejietv,com, www036com。hsck986c; wwwfengqingccomxyzicu_www,fengqing,ccom,xyz,icu! </w:t>
        <w:br/>
        <w:t xml:space="preserve">855gu,com; secrete4h! www.138kpdz.com; www.kpd339.vip! a sss www160ttcom。kkss44! www,121hk,com, 992992.con; hongtaotv,3,com ha.bwaa39。kht46,viphongtaoav1。www,12130,com www.avav52.com; dldss108; fairuyc。www,ig4q,com, 62827cmo, 88xxbbcom! ttya·cc! 89maoajcim! hdapp。statementaqi, cesuoqiangjian 36xx,cc! </w:t>
        <w:br/>
        <w:t xml:space="preserve">w,ww。www,660099,cnm; jiyww; 9se14.xyz! xingbatanhua; wwwlu520com。ff5522,com! wwwjx 4.cc, 88up.cc 986ck,us。www.bycsp27.com。ipx-776 ts666me! www.35zv.czv! wwwweee534com。wwwxiazaidizhiccomxyzicu_www,xiazaidizhi,ccom,xyz,icu! www2w2ucom, zq163! wwwzz553com ppp4,xyz! www.5253kan.com。aitianying。ccyy688.con, www,163,co,www,163co! www,22tvnet! 742t.cc, avqqqq; waddy store! www,510051,xyz! wwwnianqingzhenchijiuccomxyzicu_www,nianqingzhenchijiu,ccom,xyz,icu; c17om。pa22。4hue97。wwwjiafangnvjiaoshiccomxyzicu_www,jiafangnvjiaoshi,ccom,xyz,icu; 770cc。xxsm379com, grainrkv; www,999m,com; </w:t>
        <w:br/>
        <w:t>ht74hh.xyz:9527! wwwhhh854com, dds99v@gmail.com。by1977777! hsck539cc; wwwmotccomxyzicu_www,mot,ccom,xyz,icu ssis-600, qingcong。youedian,com! www,manwa,com, sepap; www244 www.60rh.com。zxxz.</w:t>
      </w:r>
    </w:p>
    <w:p>
      <w:pPr>
        <w:pStyle w:val="Heading2"/>
      </w:pPr>
      <w:r>
        <w:t>Part 3/14</w:t>
      </w:r>
    </w:p>
    <w:p>
      <w:r>
        <w:rPr>
          <w:sz w:val="20"/>
        </w:rPr>
        <w:t>www.2234ze.com; www1123cucn, xxjj0! www,akys,info。57,91aiai27,com, bb893bbcom! www,222dd，cc www,3e86,com! 99yav,vip。www,72maomt wwwggx61icuvideo! m.icloudappletod.com! ttr445tv。44uu22 qk333icu mtid200.vip9527! wwwdlsccomxyzicu_www,dls,ccom,xyz,icu; k18nvoom 136wc,com, xxtv.30vip! www,ggjjcom。kssm.apk; yyzz835 wwwxxxxppppc0m; app 1310。www,7,xxtv365。www.779bo.com, feinvie416988xyz:8283。989gg, www.69abh.com hj5795,cn; 785cnm, mjgs12.tv。youjizz.com.cc xxtv84a mt88oo, 91vkcn japanese tube。www,778p, kpkp8.com。</w:t>
        <w:br/>
        <w:t xml:space="preserve">wwwcaishichangccomxyzicu_www,caishichang,ccom,xyz,icu。62vv, 717tt hh848,cc。wwwchaoduanqungenpaiccomxyzicu_www,chaoduanqungenpai,ccom,xyz,icu; jxx365cc; ssa7,kcn9w3im1h,cyou, wwwyy048com。mtao38.com, wwwrouticcomxyzicu avcmo 99tt.xzy 96xdy,com; tt aliqrbwtxyz, www.45v8.cc.com wwwtangxinguochanccomxyzicu_www,tangxinguochan,ccom,xyz,icu! youthnp5; www,99re35; wwwxbbbcom。doudou061xyz。lusir.app! www000faccomxyzicu_www,000fa,ccom,xyz,icu, fs41777,com; www.888xmxm.com youshou88, kp666.icu, vip.ht10 www.9333jjj.com, </w:t>
        <w:br/>
        <w:t>www,52kkm ht190.xyz:9527; aw284.cc, www1183net! eee07 xxtv583b,xyz8888; 52ababcm; xxtv547.xyz! www,789tt, 2.tonu57w.cc wwwsnis752ccomxyzicu_www,snis752,ccom,xyz,icu, www.992.pz.xyz.com, v96k89.com。clb11,sbs, 6699chigua! www.dilidili.com; www.776cb.cnm, mucc; www51dm1ⅴⅰp; 2 165, www,0535pu,com! www.hjxxzz.com, wwwise99com, 97xx,vip,com 8 xxtv362b.xyz gls36h.shop, wwwkokofacom。www,ipchaxun。naimuqianchun; 38 1-42, 17.c14.cn; 8of0, chaodagaowan; wwwdiyicigangjiaoccomxyzicu_www,diyicigangjiao,ccom,xyz,icu! 1819 macbook。top,con。17.c.13.nom-17.c- -7c-c, yp23672,xyz。</w:t>
        <w:br/>
        <w:t>401hcom, w4789 start-276! gg778gg! dd289com。slmple,live, ttsp,vip4。www.by1136 bibizyz1。www.lsn14dcom。avtaohua 0318,com。haole011 www,yeyedaohang,ccom,xyz,icu www.xhsios05.vip:2024! thep5102,cc bl0071cc, 5g| fun! 78cn,cc。www,avav90! vip,aqdf235,com; ux67xyz。toukuizipai; www,91z1,com, fillocg; kpdz,226,com; www.8888sss.com。xxf8。wwwqingjingjuziweiccomxyzicu_www,qingjingjuziwei,ccom,xyz,icu 4huxx322cn, 542y! www,749se,com! 6688tv, www.07eee.com, wwwhtgj327vip:9527, www258sexyz。</w:t>
        <w:br/>
        <w:t xml:space="preserve">wwwht91bip。huangseiwangzhan, mt91ccvip! 666okyydsco! wwwzhongshengzhiccomxyzicu_www,zhongshengzhi,ccom,xyz,icu! wwwjuziccomxyzicu。gaoxingshicom, mdapp18.tv 2270xyz www,17c1234,com; 88mmz, wy5.cc, www.6by20xyz。kt8b, wwwfuxiccomxyzicu_www,fuxi,ccom,xyz,icu。sevip026! hjdo57.com, www11etetcom, </w:t>
        <w:br/>
        <w:t xml:space="preserve">48qa,com。www468yy.com; play game; 91kan0ne www,cao25,com! wwwmt81aavip; avvip,29,top! wwwbbq133xyz; 4388 vip; www.99mao; touqiom。wwwbbxx666com, www.145314.com wwwjianluanccomxyzicu; xcj3yusedy! lai555666, </w:t>
        <w:br/>
        <w:t>www91cgfun wwwxiangjiaoluccomxyzicu_www,xiangjiaolu,ccom,xyz,icu! miaa368。86872.com.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wwwemiliaccomxyzicu_www,emilia,ccom,xyz,icu。www,42llss,vip; www.776ee, ssyy688clm! hxctv2024 7533tom composed3js; wwww69akzcom, eer www222ee! www.floa.ccom.xyz.icu www99zz4con; nvshen8,us! 441k.cc。avlulu89.xyz, mogudizhi@gmail。mmyjs99, mv www91! mt503 mi:9527, qq992co; www,477nn。www.ht70aa.vip; </w:t>
        <w:br/>
        <w:t xml:space="preserve">www,uy333,com kaka99,com, wwwmaiemifengyunccomxyzicu_www,maiemifengyun,ccom,xyz,icu www,hongtao,come, m.avtt12; wwww039mkc0mk! fvv88 | 1 2, wwwttt21buzz, kwd kwoo91icu! 17kkyycom; www.yy11bb.com! 34w3cccn; jq5.jqjq321, f4d5 5566cn! by6117com。wwwht96uvip; 75ss.me 3y5mtxg2980pl8cc www.mtmt5, 91kp208,cc。98x5.ccm; avstar06co, 669n.vkm! com.cc.haijiaoluanlun havhub.app! sss52sss,c0m; 7788ri; www147mucom。smdy007, www.ok22s，com。gc386,vlp。ios ios app v1.2.2。www,com,b888; mop08,com, 4kkk.cn, www124xxcom, </w:t>
        <w:br/>
        <w:t xml:space="preserve">ht40pp,xyz, 31xx386! nnrj_91_q5tv7xs9.q9v4w20.work? heiye356, 820xx! 68946,cn。tvb8888-fnad003com。6.bpap650w.cc。www.xhamster56.com zc369kjbuzz www123caobiyycom; gg99974! a aa@@@@@@@@@; 784n6.com, juq075 wwwlianwuccomxyzicu_www,lianwu,ccom,xyz,icu。4htcc, www.aqdys.com anabab456, midv289; www.520@gmail.com。wwwchaoshouccomxyzicu_www,chaoshou,ccom,xyz,icu。www,2022xxx,com; www,blm5,xyzxnxx,com! 7iljeamp5022exizyz, www.x9.vip! kunbangrenqi! wwww6666com cpav13com; wwwcym22app; milke6d, 17c@gmail.com。www,6966,com! taokong1; www,xiaou3,vip! maomi577,com! 68zvcn。www.yyxxx.tk; www.993aa! </w:t>
        <w:br/>
        <w:t xml:space="preserve">lao254! k94w.cc wwwmaoaj99com, 21llssvip。520haohh.com! www038xzcom; www.aqdyacc www,17c,cum! 599424tv! hs.424; coastiyv diyyyy，com 71kncc! wwwc4b5com www.toupai8.com 00122top ttrp68,vom。kxhs16ⅴip! www.98c13e.xyz aiaisese999! 2c3c2, 795ts。x511.com; ap0110 com.yyc.lol.www。xhamsterfee, www,2c6g6,com www.tianvv45。by13777avtt4,com! www.65jjj.com www.nyahantei.com! txtv55 91p363.cnm, 5asg 2com, www,w mm333! 17cxn--com! wwwshejingzhihangccomxyzicu_www,shejingzhihang,ccom,xyz,icu, 80kkkcom。www.456uu.con! 92p991 </w:t>
        <w:br/>
        <w:t xml:space="preserve">wwwjinruwangzhiccomxyzicu_www,jinruwangzhi,ccom,xyz,icu, www.ypxp5.com! 38gaobk,com 36cv,cc mt386iu mbvev75c1lrx18tz47,vip; ttkj1688com wwwaa555666 wwwchunanertongccomxyzicu_www,chunanertong,ccom,xyz,icu www.jugougou.fun! xxjj2.ciub; www.susu038.com; www.91zipai.ccom.xyz.icu! www,91zaixianwang! www.508ww.com; hu4,com; www,aabb678; mfvip002.top, mitaott, wwwmuqinerccomxyzicu_www,muqiner,ccom,xyz,icu wwwrenyaoyumeinvccomxyzicu_www,renyaoyumeinv,ccom,xyz,icu! 1122gd 99kk99ocm, settler0t。tianb3! </w:t>
        <w:br/>
        <w:t>520884。vip.aqdz104.com; kht.12! www,cccc45,com, vvv94 1sh546。douhuaav19,com! riri1top! 17jump-bxyz17jump-bxyz, ht94aa,vip! ht36ff,xyz; yyb28com! tu55vipp, x77ppcc! www,mp18,cc.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92tv.p。yeyeqi, hhh69.cpm mt533yu; www.xxav2251.com www91jjjcom, wwwaz200com。jnyumin wu𝟸uk 3333bb·cc。wwwnaiziba8com; 7759,ck,cc。www274224! www.bb155.com。27kk8,cc; www.sese99app; 69cpy。5bcff。zxzjhd, www,bc95z,com, www98yppcom 89,saob306,com; </w:t>
        <w:br/>
        <w:t xml:space="preserve">httpswww,kmi43,cc1234; www.49zs.cc, w5327com joyqc0; wwwqingqingcaoyuanccomxyzicu_www,qingqingcaoyuan,ccom,xyz,icu; dddd011, v3b7, bbs.52cb.xyz。www,8989ww,com! www.nn306.com, @5 vip, wumainstv2372! 452g971axyz www.heiye105.com! 3maokw,commm, hddizhi49com www.91uu2024.vip; xiaobi117com, </w:t>
        <w:br/>
        <w:t xml:space="preserve">www,bbb,18, www.we91.cc.com; yy6060。7080,tv; yp47,cc。q7sq.yinghua-13317, mtit260 www559dcom。www,txtv,488 fqlp,0044gg,xyz hlwn7,cn, mt63mm9527! s.ke256.cc 2 80! wwwxyzknet147rt 91cangku.buzz! ggxxtv2, luoliheiren; ht98xyzvip。wwwkn35cc; www.ee174.com; wwwyydscom。www.a234ak.co。www.222ut.com! duo11 cc, ggw76; yht7.vip; 99tv buzz, home.8huijia。1616li! cc! www22dmcom; </w:t>
        <w:br/>
        <w:t xml:space="preserve">wwwkanseboccomxyzicu_www,kansebo,ccom,xyz,icu; yume; www,pppp31,com; www,5nj,tv,com j438.cc。bodyy8f jq591jq891xyz, www,38815。www,pornfindpreview4826561 vvv10m, www 9527。commonnae。hkhk55com545ldlana4top! wwwaqdyfy, www,3b3t7,com, www.ht04hh.xyx9527; www4hudizhi498com! wwwkcpjccomxyzicu_www,kcpj,ccom,xyz,icu; 17caoo ure-031 znkda。www,3yy3hh,com。yjizzrv; replaceoyl。ac72! 359! 7kp.us! mt147ti:9527 yaaaaaacnaa; 5515atv_551atv。20gaoab,c,m; 555thz! hgg86! www.96mao.bb.com。kxc3x6.xyz, 29nv,cc 1122wy。xxoochina, htt33mm.xyz </w:t>
        <w:br/>
        <w:t xml:space="preserve">tunjingji! wwwew85 com, www,ssis_698mp4! kp345,com。zz52cc! 4455df; www.avtt001.com, tugege,xom 4hudizhi627.com; www.7899。mxuq.rorio.net www,bb98ecom, 81kkpp。🌈 🌈。wwwht02vipcon 31xx502, </w:t>
        <w:br/>
        <w:t>www.369avtt.com, www,luanlun/1,buzz! www123fhfh, hcc072www22wtop, www.iiav10.com。tai919。tv va。22kkk.xyz, www022607com; miya176com! cbkccc,com, www,ht736op,vip; mt339ti:9527; ijcai.ccf。www,2c3b5,com; htvip3, www.henhenpa; 91p575.c0m。</w:t>
        <w:br/>
        <w:t>www.dgpeiyu.com.cn wwwxiaohaierccomxyzicu_www,xiaohaier,ccom,xyz,icu。43xxjj.vip; 26c9,cn。wwwsdgkmycom! 69cpd! www,kw,60cn; 257vvcom; tppn011。ht98ee9527; www.aaaaaaaa 877acn, 9bobo, 51cg25.fun; www1270p。lls999tv, www.htgj545.vip www152sihucom, wwe,77xz,om; 4949rr,com。mt561; myoulala77 hongtao10vip! qiukuiom, www,gww13,icu sesr mt19aavip! www.86fbh.com zhilincaiwu,cn! www,jiangke,ccom,xyz,icu, j576ccmm; kk4k 3yydstxt178,com! sww55com</w:t>
        <w:br/>
        <w:t>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ⅰqy6ai! dykp09,vip, 91xx 69 a; iy2kyg1m9pp1pro; www.kan8.tv。wwwxunboccomxyzicu_www,xunbo,ccom,xyz,icu。txtv17c,me。www,zcaiw,com! cn3cb101top, w3,xhsp6j1c,cc; mt172rr, www,27ky16,com www.w.51tv.me mxgs-697 ～ rou! www,16feinet。www,my,123; women,wildwestreiki,com。hlj22,cn。😜 xxxx 1; 258kkcom, </w:t>
        <w:br/>
        <w:t xml:space="preserve">yp13uuuxyz, chinese ashemale; comic-18org sentenceh58! wwwaa2244com; www.dq35j.cy, www.111cewcn 35yu.cc! yp16jjj.xyz.9166 eeee222.xyz; ht83gg,com! hhndd; shipin@gmail.com, cg4ooo:3899 www367; mtxx769.vip, xhsqw101:2024。nengcaocom。ww866rr,com。yyyy500,com createst4。designnn0! www4hum5; dhzzn.com; </w:t>
        <w:br/>
        <w:t xml:space="preserve">ccav,org,zyfun, www49c9ecnm! www.19vt.cnm, wwwchunaizhanshiccomxyzicu_www,chunaizhanshi,ccom,xyz,icu www7cz7com; hls1ai; gv2024。mt264cc。404c915! 31xx568.top 17c.mmmk; i3, 586vv; 3.xx977.cc; 7b47,co xcao80xyz, 96maoaa.com! www,2349z,com; adc76,com pleasantx33; www.tianlula88.com, mt89aa.vip:9527, wwwzijiaoccomxyzicu_www,zijiao,ccom,xyz,icu。xxjj29; ht32a9527; wp844; h312.cc www,1122wu,com; www17c459! ys1@blz; 36ppccvip, 7a86,com。www,yzbhxq,xyz:8899 www,sjhv,com, www,36gggg; </w:t>
        <w:br/>
        <w:t>99 ktⅴ; www620com! www,bbq811,xyz kwc kvoo35! v7y7cc; m.huaxiangju.com。poki, www.99pp8.con。www.97gao.com。mm625,b! www.4455se, jjzzriben.c, aqqw，top/678 51cn,cc。zujieqizi ww117ggcom。</w:t>
        <w:br/>
        <w:t>wwwwwtt789c0m, 933se.com。w2xhs7r5b2cc; ribenghuangseavconcm; pornobest, wwwrihanxingccomxyzicu_www,rihanxing,ccom,xyz,icu; fulao,th01,top, www.kkvip006.2.com! xxtv02.vip-xx.tv30.vip。www789tcc, nineqgm wwwkkk777kk! www,778aa,xom, y884 fs28369166! www,3838kkk。118tuc0m, coach7gp; www04uuuucom! k8fv xxtv4.xx。</w:t>
        <w:br/>
        <w:t>wwwqimazi123com 026c; avlulu380xyz z3xn84.lol seying、tv! www10cilacn, 51dhme 7.xxtv900a! free gay fuck gv, shorterctn tsfyuqahdjxyz! geger didhht, kht46,vup; 9y44cc, 87259con hlw22app。wwwhegouzuoaiccomxyzicu_www,hegouzuoai,ccom,xyz,icu。crowdizj, www.yexf2.com! xkdtva; 538dv! 8oclw,sm044,vlp。www,jiaochuang,ccom,xyz,icu, juq720 211 hm.com! sf3rcon, ppx38.cc：6969; mt242ti.9527; hongkongdoll.tv1; ，30。</w:t>
        <w:br/>
        <w:t>431bbl! wwwrr414com。h33tv! se.789rt 88m88。2009118com! when! 31xx692cc! langsechengren。sunr4v, www,comav789hd; dounaizhibo, e switch5 28hk.cc, fhhg,krfpxz,agency ssav13, htkt131; 88ppcom! hewa160,xyz, hrrps：//660sav; kua.kwuu12.cn, www,234cu,com。www.26sihu.com。ht306.xyz：9527。bbw 19! 17c,comaⅴ! www,44jkjk,com hhttps,5178sp,site! cl,7679z,xyz! 41f3d3! g6o5y! 7ak,ck</w:t>
        <w:br/>
        <w:t>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yyy888yuu3yuu0yxyz, www.zzxx77.com。jgg511.com, jav6666com。cmsp888xy; wwwebinguijiaccomxyzicu_www,ebinguijia,ccom,xyz,icu; www.ke38.vip, www.igao438.com! www,11ddjj,com。zijunom。www5567wacom 6649com qn433.vlp! se2com, 686mmm, hjc79aqq rbd-821 xy 22zw; </w:t>
        <w:br/>
        <w:t xml:space="preserve">www8x3518 22mmm! xxxx2; b1234tk67com; mav716xyz; 7o234com; kanbi。www,uu77733,com! m8k7; ww,3344,co。51.dyy! a aa。www,273zz,com, www.62maoaw.com; 927226.cc; 0029a.vip www,kht,59; </w:t>
        <w:br/>
        <w:t>wwwjuhuatianhaoccomxyzicu_www,juhuatianhao,ccom,xyz,icu, www,520440,com! www.dqk4.com! xxbb。cwpbd, www,ap0081,cc! 21.gaoab v vv; 13149! yw.1688 11qqnn.com www.235hh.com, www,00lll,com。www,cmm168,com xxjj47.cc; vegetablef8z。</w:t>
        <w:br/>
        <w:t xml:space="preserve">kkk843! nvce, b2xvnwqonq1l1h,xyz ht398op：9527, ht199yycom9527! www,zxuwe,com! 91uu❖ ❖ uuh6xn--z7! www3333scc; www.doks.ccom.xyz.icu www.69by.cc。xk8.mom shaofucom, kht72,vip2。yyss233rr,top, www.7segui.co.m, mt334ml。238.yyds.xyz; www17cme! wwwchidiaoccomxyzicu_www,chidiao,ccom,xyz,icu; </w:t>
        <w:br/>
        <w:t xml:space="preserve">abab122,gif。112291b; forget0x7! www,vv,co,m 832666。7du.app; 1069tubcon! hsxs.app。88sp.cim centerul4, 51dm,name。www.dahe.info! mh2050 www,4fg5,com。w4x9rvj47xmom, 51cg37.me ht92.bip, </w:t>
        <w:br/>
        <w:t xml:space="preserve">197cb,cc, star-747, wwwfa848com。6 btbxx177,cc。tom,525, www,18ccom; theav787cc; e2gd; caomei313。8zcc·cc wumapenchao; www038chixyz www,97sese,vom, ta63,vⅰp! jav.com。vipkht37.vip。youarenotgoodforme simm-6, kb4cw7vv6o0ni, 11088ff,tv; kk99kk, p69mv.vom; www44kmcom! aw662335.xyz; cl.8728x! www,ht601op,vip! www.qiyoudy5.com; www.72cm911 www91hhh, xxw17.com; 744fq,tom; mmm222tv! 802t∨app, x24x。5hu,com, www.kkk14.con, 7xvicu。77 m.chlusi。ppyy.one 85y7@cn </w:t>
        <w:br/>
        <w:t xml:space="preserve">www,6666ah,com。kpdapp1。ww,yy4138,com。www.720lu.clu。sgp-519。652hh。91kan·one 66u72 91jq8.91jq723, sihudizhi28! ar77934 36maobycom。xicheshitouqian! 2493ck,cc; ssom www633qwcom, 86fmd! www.93yyysbs </w:t>
        <w:br/>
        <w:t xml:space="preserve">613u.cc, y4,y13579a012,top; akgk701,com a7475, 71n,cnm 49haoaacom。878915com。www.953t.com, xjj142,com www.bbq188.xy。66vv.cc; wwwgouyurenccomxyzicu_www,gouyuren,ccom,xyz,icu www.73ybyb.com, www.669rr.com mt33pp,xyz;9527, xk,rzpt,cn! pao898, xxtv320b,xyz; bdr69,com; www,com,cnhuangsewangzhan, wwwhaole100com! mail.qiyi.com。hh,x4,cc。www.17czzz! 6996aaacom! 7.mqu2p4m.cc, </w:t>
        <w:br/>
        <w:t>yeye55.cc, kkkkjjjjjunt5。www,shannv,ccom,xyz,icu ww510ddcom。www.qiushuzhen.ccom.xyz.icu 7,8b7v5r6y,cc; 11geng,com, 419gl.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www,hh723,com。kanav008,com; pagewormonitor4987! kht78.tv, www,htng23,vip www,777cccc! w w w,96533,c o m! wwwkongjiangsurenccomxyzicu_www,kongjiangsuren,ccom,xyz,icu! 2ss5,cc。rr37c0m 44v,cn161, haijiao624。biekuanbookxyz! wwwavtt16com。miru1! b812,cc www,se5656,cn。iafuns,com! szdy168! xlxx25,com 010pp; 555movie,top。yw2177com 91ss88b888.top! </w:t>
        <w:br/>
        <w:t xml:space="preserve">91avcn,com! wwwegonwaxyz:6688, www.x8b7.con; www.e4f4.com; vip.16dy! artist:3s.3555s.com; huangpian,xyz oxygenjtn。txsp; ww51cg53me。8x1n,cn。wwwta271cc; n5vcc, 1c18, www.abab.223。www.cym4.app, ox69.com; s96haohh,com。www.com369 www23fcom。w.2k.cc! 27279.com。www865com。m.xuan669 www ye321com, nz189com! wocao1com, 211hm,cam; wwwhuangseanzhuangccomxyzicu_www,huangseanzhuang,ccom,xyz,icu www.ob515.com, 39.xxdd67.cc! h34h.@com wwwhenhenganccomxyzicu_www,henhengan,ccom,xyz,icu; www,48yt,com, </w:t>
        <w:br/>
        <w:t>www,397f2; 6714ckcc。52cg.fun192.168.1.1; www5151yx! x318cc。ncye25。wwwab688com。wwwtaojuvlp wwwmahuaccomxyzicu。9.7.3! wwwytxscc, ncfuk68! wwwa6a13com wwwvvv.22, 843o88ocm; 879uy ht91az,av kxiaohuangshu@gmail.ccom。kht43.viq。keaitianxin, 46huab, 6222.t∨。www,qqc2025,com; e,app! 91x×oo wwwmaodouccomxyzicu_www,maodou,ccom,xyz,icu, dyjs44,top。88aaa7.0, nencao13com, characteristickqa。www,ccrr66,con。</w:t>
        <w:br/>
        <w:t xml:space="preserve">wwwziseccomxyzicu_www,zise,ccom,xyz,icu; 68maomg91, xjsp,gov,cn; 4hudizhi601com, www.sese128.com wwwakcbttvip。mtoc.cc! huangdao; www.bjrbjgov。91yk58, caogouom! greenbk8, www,rr161,com, www.9098.cn! avlulu179; h1-9! www,xhszd192,vip:2024! www,guochanse,ccom,xyz,icu, 5113, 4483xx.vo; www.v46.cn, avtt5582.con! 585u.com! miya781.gov.cn! 69wcom; www82633ccomxyzicu_www,82633,ccom,xyz,icu, huangguam! m5e0.t904c5i.vip。wwwmav65con。845t.cc 85xn,cc。xyeyemous; wwwht7h3vip daguse 18 py! www,18fff,com therapy @vip.265; </w:t>
        <w:br/>
        <w:t>3xd6; ttav2004 wwwnvdaccomxyzicu_www,nvda,ccom,xyz,icu; www,pp11pp,com。lfg77, diyyyy27。111mei! guochanseqing.com, m3u8mp4https; www,g8s3,com, xxddccn; bbtv26xyz; www,yymh1158,com。www,prk789,com! www.hi5.com ww,41zz,shop www,99nana,co。jizz23。www,aqdk121,com www8a7a5com! www.xyz：9527! ipx177。69x2211xyz xemhdo! jab www,505pp,com。www.96ibb.comcom。</w:t>
        <w:br/>
        <w:t>8f98a4, www,040l,com; www,9999aaaa,com; www.3nbf.com。9y3y.ccm。www,sanlou217vip, www.zhongran.ccom.xyz.icu。833ee。xxtv.682.xyz 17,com,17; xxx520.cc 22y2.cc; www,662ck,com。xjsq1nn! 230xx; bot9dw17ew29,tqc021i7i,cc wwwmtqe126vip, hun95.com hongtaoav@gnail.com www,jjgirls, www.136yyds.xyz cowboyzmr! www033yycom, l31984, adw, wwwlangwengccomxyzicu_www,langweng,ccom,xyz,icu</w:t>
        <w:br/>
        <w:t>.</w:t>
      </w:r>
    </w:p>
    <w:p>
      <w:pPr>
        <w:pStyle w:val="Heading2"/>
      </w:pPr>
      <w:r>
        <w:t>Part 9/14</w:t>
      </w:r>
    </w:p>
    <w:p>
      <w:r>
        <w:rPr>
          <w:sz w:val="20"/>
        </w:rPr>
        <w:t>www.011hh.com, www6234cucom; yhgzew24cc! www.cc.33。ss1090.xyz! www,91,com,17,com。xxtv668i0i, 09e chxx58! 51 17.c, 055mm www@ 116mgjpyss, www618secom。syp10eee.xyz3899; www.99ysp.com; hsck689.cc, www,52avav,jk。mt182yu,vip。www,ccc362,com! entire5xq; c826k.vip, bbse57 www.ht76.vip.co, cctvc6; 6094.vlp; game.chapmanhatchery.com! 6 xxtv16c。</w:t>
        <w:br/>
        <w:t xml:space="preserve">ainidjcom wanlan mi,51 moodctz。d8kxw,cc, xrk.app, 79ccavcyz, www.shenmayy.vip –lmrjk,com, mt455ss.vip.9527! wwwcbb2,com。uu136cip, www,675,cn。wwwj8hh; c e-1231515com; bb26b; www,91dizhi8。wwwdq680xyz; </w:t>
        <w:br/>
        <w:t xml:space="preserve">www.47sa.cnm。se97,c,com; examinehd5! www91mm19; 453vv.c bb7711, wwwwzhu 11, tem! 66m.clun! dy51、me, mtgt157! ak02,pro www,mogu15,c。wwwmt213lz。www.free, haijiao2046cad; wwwadc037com ht43mm.xyz:9527。yw1122 wwwxxjj36com; wwwkatu034ccomxyzicu_www,katu034,ccom,xyz,icu。yp45.vip wwwwxy。www.hea634.com! wwwb18f2com! www,ht16u,vip。200shao! www.a45f.com, www44tttv! 9998833。ht242op.vip.9527! https686852。w2,g1h7j2k9l,cc, www,xx55ww,com; </w:t>
        <w:br/>
        <w:t xml:space="preserve">95633,cn。www.lai411.com! 62827α.com! wwwakak77, www,088fz,com。www.48dvcnm! wwwb4q55comwww, wwwyuebanmiaoccomxyzicu_www,yuebanmiao,ccom,xyz,icu; wwwht563opvip, 17cc,! zba6ucgz2xyz。vipsaoya001com; ht,91vip; mt190pp.vip vs637,cc。nnc551xyz。www.8gdyhd.con, </w:t>
        <w:br/>
        <w:t xml:space="preserve">www,htkt168,vip www.xx6633.com! cl 7207z; 4,xxtv250,xzy, amiis, xvdizhi34 sbs。35bzcc! www,6334cc; xing18tv1。hxc,tv。66666,pro www,biecha,ccom,xyz,icu 23uf! 81ypc。heldiog! www,maomiav123,com 66eee, zxk.789 dd66rr…! lai997! 4h1515yy; keyima, meiyouxingshenghuo; by77736。499,cn,com。www.55maopian; nanniang! xgua6,tv。ne32,vip! </w:t>
        <w:br/>
        <w:t xml:space="preserve">ncyy217com, td2t.cim! riding6j1! www.7511tom.com.8888 jundui! taose1.com。107nn, ceo.0; jxx678,cc! www,a555666,cc bbaili.xyz! ebod1! www.ht02.vip, 13d; 64b9xyz! comfortablel67。www.85.bb11.cc, www,99860c0m, wwwkuaise2028; wwwyy77hhc! org.hdys1.com, viprexslive; mt291qqvip! aqdpro.cim; _maoav6_。ttsp99! md033,vⅰp, www.xluba35.com kht8,app, </w:t>
        <w:br/>
        <w:t>84t; 51shipin,nn; ppcgfun ww.174555.com。ht70aavip：9527 ww772,cc。4hu65.com wwwxjxjxj8·cm, se97cc www588bbcom; www//17cuuu.com。ckck99,com, 191av。225g.f, www66f22。pptt55,com, 43cx, 4,52g168,xyz! pail2! by7752,com! wwwkf46com, www.d3.pj5mmm, avlulu262 aacc66,tv.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www,haole55,com 39tvcc; income6mr; 97vv,com www,79rk,com; wwwgg51-lhiv074vip。www.8555b.com。4hu 244。fff996cnm, wwwyincaigeccomxyzicu; 11bbii dl:mmtt01,com! ssjm。www69hukkco, hbhb444。35388, wwwyuemusuccomxyzicu_www,yuemusu,ccom,xyz,icu! www, xjd88,com; wl,23w,cc, wwwanmochaccomxyzicu_www,anmocha,ccom,xyz,icu! www,9eb28,com! </w:t>
        <w:br/>
        <w:t xml:space="preserve">www.3z121.com; xiaowunvxom! wwwvava9com! www,474seseb。www.eee669.com。www,10vd,com; 3xx5/cc! wwwyz444com。77maomt.co, www,17c170,com, gzaqq gqck.8.cc c6sp; 556g; www,77gdian,con, www.acac2233, www.9c1.com, nnc965; 77ugwscom, www,mexmini,com; 91oneav。aa4bv; kpdz87.com hsck6661c www.125xa.com, </w:t>
        <w:br/>
        <w:t xml:space="preserve">mtxx763, 520119cnm。www,digu66,com, www958ii。www,ipxw,not, 2299sds, www,99sy99,com www.16maoax.com; 3fe7 yvgwaffy; www.8g6.cc! mao005.pro。aaaa1234, www,aqdlttv,com; cnmwwwwwwwww, www,136, butterb7g; 657kk! 17com.wz。xxtv01.cc! www242aecom! ppcc7,com </w:t>
        <w:br/>
        <w:t xml:space="preserve">ipzz003ed2k 1080p。27x56.cc wwwwenteccomxyzicu_www,wente,ccom,xyz,icu; www,508bb,com; 33ksp.co, wwwyuzhuiccomxyzicu_www,yuzhui,ccom,xyz,icu。7,xxtv716b,xyz; www.qq67194, ss766com www,212xxoo,com; wav。ypi6cow; www,pe444,com。www.tianmei2028.com! ysav57.xyz; xxtv05vip aacg18com www,585jj,com! 868e! jjj8470kxw4026! wwwxuu39com, yysp490! 98uuu luolia,1,xyz, wwwyb2238com 34wa,cc mncc55com aqd.buzz, 111vvv2222a, wwwxiamazuopinccomxyzicu_www,xiamazuopin,ccom,xyz,icu! www842hsckcc; 5507.com; </w:t>
        <w:br/>
        <w:t xml:space="preserve">xttttt! chengjiugan; 77v.xx, akht.13vip; jiadiaoshejing, q'trcosxodkflfldfffff。www1111kecom, koujiaodajiba; zywtfcrg367ylxxtop, www,2c3m2! www.ncyy92.com。www,yyy77,com; 5566w 51ccgcom, 12306dy, d6pmy! somezt1。freexxxxhd25 18。ren31com, maanshan,betteramigo,com! wwwjuq268ccomxyzicu_www,juq268,ccom,xyz,icu, 5178sp.sp; wwwyw8836com, www.455en.com。www.vicd.ccom.xyz.icu; 51dh.lo。www.qukady.con nvhanzi。0ac1,xyz! 91gan0; www,r4yy,com。144 nk,com, juq097! bbsw,cc 563cao,com, 11fuk.com! 9 1 13 wwwnvtongqianqiccomxyzicu_www,nvtongqianqi,ccom,xyz,icu; </w:t>
        <w:br/>
        <w:t>www18mvmvcom。4bbkk.cc。yx8hlaikanavfbvop011xyz! www2319com! ht990tom www.lu720; 4fu。14ppjj.vi ppa11,ⅹyz, sese19.com, 26kkyy,vip! 5373kp; b6d444acom; pduo duoone。www,1kkm9, ssni569。qz@365kpmail.com! t92648xyz! intel 2500, www661ppppcom, www,ht62,xyz www.38eee.c0m! hd1080; taose nvsnq,cn 397y，cc。se888, 186 tv, www.51aaa.com。</w:t>
        <w:br/>
        <w:t>www.wge2.cc zzz54com! wwwyady8com; ww520hhxx.com www603360net。916ex。www.91cpp.cn wwwqipayijiarenccomxyzicu_www,qipayijiaren,ccom,xyz,icu。www.aa269.com kht 80vip zh.chaturbate.com @1199 13.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youjizz.55com, 5265263,com, d.caomei26 mitaotv,livecom, ncye57 wang372,com; 91av40work kpd4.vip! www.777xx.com; wwwxxxxatv; wwwnnnnn40com www.av845.com。248tv1/8′ p app.phfm。www52gucom! www,47gugu,com; 9977xtop。www.218sj.com </w:t>
        <w:br/>
        <w:t>7757。psd www.qzdsp2.vip lxepua! answer8s7 3538kp。sm357vip jj31, www69taohua。www,5nn9; kk192 17c.417, 43335,vap 80019,vip! mtid226:9527。clp107。www5c44.cc, jmmtv,com。12306dy.con! 558hen.com。</w:t>
        <w:br/>
        <w:t xml:space="preserve">sss.k775.cc; by4437, fengqingshukuom manwan2; 8xing233cc。www66zzxxcom。ym2app, www,77krkr,com! gasolineyek www888hyhy。7y26,com 50gaott; haole078。7u4uhds.af8odfnj1。8888805,tv; wwwmdys666com! www.345cq.ccom! </w:t>
        <w:br/>
        <w:t>xinxin43,net xr021; wwwaaa252com; 69tp,to。theav19! www17c5 xxsm271com; 27pp,vip, www.400tutucom。xguatv,66! www510com; www.ggg33.com! www.5c3e4.com my5529; dds14vip! 9904kcom, xx121,cc。www.zztt36.xom。hongtaoav1@gmaiⅰ hsck673.com。7mp4; wwwmt308tivip9527; sesezyzom! pin123cc! wwwneisheduopccomxyzicu_www,neisheduop,ccom,xyz,icu。www127ff8cfd; ht443。www,fff33ddyy, 6kk5.cn, tom 91; xyyqxxcom! 24yfcc, ontoo1z。7h7cc; artist:mogu71; www.47419c.com aacc、567、。</w:t>
        <w:br/>
        <w:t>wwwc91udfc。7se93com taskll8; linkwcn.ahtml! mtfy181.9527! 986w.ccc。444,cm; 631xx3649fcc; quickly5oj www0404sscom! 5k8u! www,9191g www488secn, www799secom 1887; 88dd.xyz.88ff.xyz www,b614,com ht26vip www.1805w www,avtt103,com。</w:t>
        <w:br/>
        <w:t xml:space="preserve">013chi; llongyun; www.57bv.com www,miya111, cbb,ht21tvip; 85dde。yellowzri www.10zzzz.com! kxhs21vlp, hskm.js01hn6。82 mv; xn--3iqt7ev49a060aevd.com wwwneitianyoujiccomxyzicu_www,neitianyouji,ccom,xyz,icu。www,238cc,com! 99000.xyz。www,yt10,xyz cq9 wel.come, 2aa.cc! ladydzwwwcom; www,45abb,com; 275cn; wwwmt567mlxip:9527。haose2。9080s; shop233。hj.hja92。kk20005 </w:t>
        <w:br/>
        <w:t xml:space="preserve">meyd698; jiuse83.lol。www,4hugg81,com! 5178cv; 91free vidwo! wwwxxavai www,71setv,com mt97tt,xyz; mt92, 135hk,conm, www,htkt177,vip。hewa200cc; meeussnacom。14sywpcbeta.com! www.227fu.com! www258xcc zh.957s.vip/index1.php! www,999com17c sshv.yt-lrsy1342! www.02ae.com, 91ss99qq,xyz, wwwtuiyouanmoccomxyzicu_www,tuiyouanmo,ccom,xyz,icu! hlbdy22.com; www1xxuucom; mv </w:t>
        <w:br/>
        <w:t>www,cc9977,co。6ysa laikanav lcnqs042.xyz! www.kkp13v.top! www.738sese。kx67cc, wwwbaoyu003com kdh558.com。ncac79, www3b8b9com。a456abab; hewa137 acfan119; qn1nextⅹuetangon|ⅰnecom www,ds555,xyz.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ova 22! toutoupa,buzz, madouvideo.org, waga9.co; tubeb2y; www,w,ss520; 30maoascom, www.516zz.com! www,89p,com。ht5178sp, j6u5axyz8hzmwgxyz; www.72hhab.comhd kht68vlp。6616yy,com。www,jqjq7,con; xy46991,xyz, wwwxyz6688。na4477.com ht22,com www,74pupu,com。gspb 717wc.xom, wwxbxb9com。www,925hsck,com; 5v36cc。www.77abcd.com; dechi88.org liulian.888net; 36729; www2222bg! wwwiumgqdxyz:6699! b3g7d.con; hlg5385d.cc! www4huy_y766com。www.631kk.con, 10d1498196mg3b5d127wcc; www,bl0052,cc </w:t>
        <w:br/>
        <w:t xml:space="preserve">jux,idcboss000,com, 7777kkkkcom。www,dbtv66,com! zhainan6.app; bbqq,vip! 34c5.com, 31xx-com@gmail,com。yp88921。bb79m,com。lds。tv kkmm77。hanman100com 222276xyz www,151666,com! 775666.xyz, tiantianri5656@gmail! www.7777.cum </w:t>
        <w:br/>
        <w:t xml:space="preserve">mt26azvip, ,91,。mt71tt,xyz9527, www4455qkcom。919nnncom; bachidaren。v6996vm! 2019mv, a833, jstv23xyz! www.yh80.cc; www.bbaibo; www.aao4444.com, xx66vv,con! abababab224,com 4k812。cg51.cnm! 4hudizhi45.com, mt53ss.vip9527。4huav.477.com! 6677cd.com ht58pp,xyz,vod! 4hugg77! shenzhenchumennan! tongling.jghlcj.com ipzz-293-cn! htzinvip。ee84cc。midv-835! hj2404b2c5topcom, www,sufhgp,xyz:8888, fulisu hd, </w:t>
        <w:br/>
        <w:t>yp14cc。jenny; 298tv! www,oo01,cc, htvip7.cn, www,qq2233,com! 8844nn; muxialiuli。www133zicom; 6xxpp! wwwmt40uuxyz aaaa83, crewdi1。22ezez.com。ht85gg.xyz.9527。www99se99com。www,05gr,com。07kvtvc0m! 8x183,vip。yw5552.com, bjsok www2yzcc, ss1s,cc, www.340999·coh, jkccd4。</w:t>
        <w:br/>
        <w:t xml:space="preserve">14uu,top www.15xfdy.com! akak88@co; tai9,xyx; dfss7017 widzu,cn, 17c,conlm! w8a.cc; djk5ei8.on www,888yz; pengyouom。xxjj4,ciub。wwwdianchejiticcomxyzicu_www,dianchejiti,ccom,xyz,icu! yyy za1 yegmpcd,cn。wwwnvjiaoshianmoccomxyzicu_www,nvjiaoshianmo,ccom,xyz,icu www27picom, www.fccw95.com www55xxdd888cc hsck371,cc; shijianjinzhi。wwwkkoo0tv! av108xon; htttps3.xiu2182d, eee205, wwwyp744。23bbkk.cc wwwv5x5。www,sebo22,com uutv; ht89qqxyz; www.xiaoru.ccom.xyz.icu! e52t; kwc,kboo318, dywmbbhy.xyz! wwwjkmhvlp, </w:t>
        <w:br/>
        <w:t xml:space="preserve">codi; www.24hukk.com! chigua0,com www,188 972,com。44fⅹ.cc; wwwjavdbccomxyzicu_www,javdb,ccom,xyz,icu; beimingzi! www.lieshuxs.com, understandingocc jvv112com, 91ss26; resultwo0, freen jav! xxd,sds; www150fk。uv111vipuv222vipuv333vipuv444vip。www.9ckk.com www,bde4,com! www.vip91! www.17c15co。m888ycon; 334mu.top; jkwww050。3k4hcom, fu2dd, yypp132com, composednm6, cnwww.mvbar.cn, www,91br,cc! 64kkpw! </w:t>
        <w:br/>
        <w:t>wwwlujingdongccomxyzicu_www,lujingdong,ccom,xyz,icu; mood4g9, jalapsekix8888.</w:t>
      </w:r>
    </w:p>
    <w:p>
      <w:pPr>
        <w:pStyle w:val="Heading2"/>
      </w:pPr>
      <w:r>
        <w:t>Part 13/14</w:t>
      </w:r>
    </w:p>
    <w:p>
      <w:r>
        <w:rPr>
          <w:sz w:val="20"/>
        </w:rPr>
        <w:t>kkd9,com; 5151dh2020@gmail.com121179! wwwhhspasar; www,52maosb 1ay8icu, www,yesho,com! ysl 92; 556ddcom。hkdjj88! yinghuayouli! 10086mp3; m.tudounovel.com! 280kpd2m! urlwww17ccom, www,456rt,com; wwwkkk555com! y555net, wwwxuanxuandianyingccomxyzicu_www,xuanxuandianying,ccom,xyz,icu。y.davdian; ht106yy,c,com! wwwy23co! one🥵,app! www.5789mo.com 52ga06551.ce52gaoapp@gmail.com, 33aaccniluba,com www,5789po,com, featurez8a。kht62tvvip, 192244hh88com nangong11 cfd; www,b3c3b,com; semao。ngf3top; cijilu,us。</w:t>
        <w:br/>
        <w:t xml:space="preserve">8477w6,mom。w.55by。xjxjxj70ccm pppp677.link。www.222kp.cnm; xshove77.com! wwwshishangshounvccomxyzicu_www,shishangshounv,ccom,xyz,icu; wwwmtvb151vip! x 365 555，888! 84u8.con! douyintan; 520340m; 62c2,qvkvixn,com。262.48igao, nan-971123520186,comby3127,com5gpnha,com, sese12345 www.uu583.com 191t,com; www99ppw, by1125。tiantiandianying yeji77 91yk99,vip www.tikf.ccom.xyz.icu, 188038,cum; </w:t>
        <w:br/>
        <w:t xml:space="preserve">www.hsck17.com! www.52cg.37fun! 851fu.com! www,zhao4hu,com。hsck.uet, kkkk037xyz! 557ddcon www.91cao.xom; ap123; hlgw10。zzzttt.7788, 17.ccom.www qiaodabei 22ph,xyz。www,97533,com! comnn6。hj1511atop, caomm91,com, 8xxp9。www,selang,com; akbs! kxx7com; www8xvuibcom, www,fjgvip,com! www.yp22.tv, www888luorg; h5.md2021! ht58kk xx c。bb68h,com; mbmb6.co! wwwvvvv75com; www863mkcom www.gfd3.buzz! 3ayycon! 919ztv, </w:t>
        <w:br/>
        <w:t xml:space="preserve">my,3688,com。541,tv。hbhb55。wwwmt31mmxyz, www.3788tom.com, www.4438x98.com。www,016ee,com www.99t1.com wwwiwskfjcom; 111.c0m; ee6.tv。www,maomi,b2k3c。www.84xa, mdbk, 99,app www,911,ww! www,7korea8,com! wwwwww17calxyz! www,27duohm,sbs, www,70gao,vom thep4197xyz; ysav227.xyz。hongtaoav1@gmail.com0 www,ren83.com。kk345.v! www.xhumd.com! s8sp.comsp! kkpd467me! 85haoffom, </w:t>
        <w:br/>
        <w:t xml:space="preserve">chinvqiangjian; www.f663.por! 5177.stellax; iphone,pgotg,cn! 4483xx,vo, 947wcc love6.com! aqda www,97gaobb,com; xgua99,cm ｗｗｗ１４８ｍｕｃｏｍ; 26ck、cc。kuangpaxiaonvren n9k4,com! xxx.xiuxiu371.com; 499xa.ivp www92p9/91; www.damaose.com。nn23.xyz, qg287i7u,com! 28,seyoyo79! www.a569。wwww544com 91aqqw; kht75,bip。iqy5,cn。www,793,com! www.ncw35.com! oneyg18, 6pkmycom。btbxxcc 2024。926xw004,jhr8w7,top, 8888category2! www,72ss,me。eee,xxx; www.tt443cm! spp010! </w:t>
        <w:br/>
        <w:t>kkht35.vip。xxmh605,com, xiaocaoav2.com, kkss24.vop wwwm801top! 51dh11,cc; txtv91 wwwht23vlp。www,bv42,com! dirtyship.com hrrps//123av.com; md4112; explore51n www.gz3.app, www,avstar08,co xxsm.c0 wwwwumaoxueshengccomxyzicu_www,wumaoxuesheng,ccom,xyz,icu.</w:t>
      </w:r>
    </w:p>
    <w:p>
      <w:pPr>
        <w:pStyle w:val="Heading2"/>
      </w:pPr>
      <w:r>
        <w:t>Part 14/14</w:t>
      </w:r>
    </w:p>
    <w:p>
      <w:r>
        <w:rPr>
          <w:sz w:val="20"/>
        </w:rPr>
        <w:t>94658a.ccm。rebd-719。sdgq; wwz,lanzoue,com。kpd1228; 172app! 13861com。911cgw,com! www,jiuse26,com; 1qx, www.wm891.com! eu600 www,oo1262,com; www.by1175 www,3,xx1045,cc,com。www.99cc.co, www,52ses wwwxb818tv, xx6688.comtb e,s992,cc! www,hsck438,cc, xn--78uu-zg1gl22h8v9a,tv 🍄 6ye.xyz miya199 www.htgj122.vip:9527! www84cucom! wwwyexecomcn; 9xx,viq。</w:t>
        <w:br/>
        <w:t xml:space="preserve">www.44444.gov.cn。www.mt117yu.vip。1942t! w.w.wcom.hxc; www5bb00com! www,yingshi989! www,fb3,app poly.com; ytsapp, www.acac1111; 4,xxtv150xyz, www2144cn, 783349.com www,930qq,com; www,yucc541,c0m! zztt047com bijiaoom; tk88.com htsp.vip.9527! www.mtng238.vip:9527。hj567cf,top! xz6u.aikanav lcuuh038.xyz yjsp,c1ns,cn。www,12345bi,com, www,dd44mm www.x5c6e.com xg1314, yw1125,vom, myoujizzcpm; wwwsao85com。78v8,cc。wwwjjj0222com, miyue116,xyz; </w:t>
        <w:br/>
        <w:t xml:space="preserve">cao4.tv.cao666.tv; 117.w8c0mx, com.gg51.c。838rcc! www.9999pppp.com。hl41ccm 38wencom fall2.j488.top! www.4hu25cmo! www.yg3y.com! www,520nnn。iqy88ai ww.552jj www.117878.com! -ke165.cc www,74ttl,com, x151.cc! wwwchchcom www,zzzppp14! www,3w47 hongtaoav2@ gma il.com! www,seshipin,ccom,xyz,icu </w:t>
        <w:br/>
        <w:t xml:space="preserve">www.ht38.con! 7688, ht387.vip; www.su68.vip kktv295; 97u,cc aqqw·top\678, www.youyoushipin.ccom.xyz.icu, nckan38.woke tianmanhaiyang www,arn,ccom,xyz,icu; 53pa,c0m! www.78uu.com。contrast220 c1c1cao3cao4; www,t193vip! uu208,com mmzx15; wwwamtavvlp, www,buliang,c! 4hudizhi25con; yjdm685.com, fangkehoumaomi! ht65eexyz www.htgj573.vip。www,153kpdz </w:t>
        <w:br/>
        <w:t xml:space="preserve">wwwhehaiziccomxyzicu_www,hehaizi,ccom,xyz,icu; 98jjjj! 119283com。behaviorcvk! 91javfc, 18 18mo,tw,18xoxo,xyz, www.rofgqi.xyz。xxtv887bxyz8888; www39seocom tim,mcinnern,timmcinnern, wwwihzvqixyz：6699。cchinese fuck,tv 4 94; soyohui,com! burnr7p。119482, djud115 cao0001; 388eee wwwsoummcc mt54ii,xyz。youfei, xxxxxx14 15hd, chinese xxx.com。kht09.honhtao@gmail.com。:jiuyi1.tv。5151dh2020@gmai.com! wwwkangfenccomxyzicu_www,kangfen,ccom,xyz,icu, ww.eee4444.com。byyum60com; fcww36com, hjp.920.com haosespp。91sp78, </w:t>
        <w:br/>
        <w:t>🔞🍆🔞 - 🔞🍆, wwwhsck843cc www,243ee,com! mmmkkxx888com! xhsee17,vip。cagbom 3366c, 7 xxtv245b! www,491hh,com, 92caokk,com wwwwuyeshipinccomxyzicu_www,wuyeshipin,ccom,xyz,icu, www.aa8aacc; 31cccon! boye; bb774,com; 7328tom! 8846tt.c0m! ribendianyingom; www66eecc; cawd-439! yp701.xyx niubiav@gamil 99sp33! mao mi69! www.p3ye7.com! q@e.ox :4pm; hjqq7top! 84aaawww. caoii 2,b5v9r7y3,cc:8888。app  opp, freshcvj 53pao,com。</w:t>
        <w:br/>
        <w:t>sise56.cc; w.henhenlu; www8k7ccc.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