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djr88.r! zhaogong。wwwlilunyingpianccomxyzicu_www,lilunyingpian,ccom,xyz,icu, jcenavdog-t0384vip:8888; 4lu55w.com! kanav4.xyz; www,r183,co! www,w116,cc。www0505kkcom, 234ck.cc! 99c.com; pppd903.com; 85maoak.com, www.4huk5x.co。ww,caoluu,org,wwcaoluuorg www24k99com。yyzz88 91sy.me。8654ck,cc! wwwshibuliangccomxyzicu_www,shibuliang,ccom,xyz,icu! ht03ggxyz:9527 www,45f8,cc。wwwxigouccomxyzicu_www,xigou,ccom,xyz,icu avtb2175com, www,ssss,con! 622bxyz x77108 wwwhyyzcom, juq_663。www,dbgrdvnd5nnto5g18tw,top; www,j324,com; comeαgpffⅰfαworld, </w:t>
        <w:br/>
        <w:t xml:space="preserve">317kcom, 33llccvip/xjzy! c9com。91gan,com! www.444ffj.com。ymym002 v3hh 677769314 www,fefe22,com! baolinaizi, www.cao66.com; thoseqra! bb11rr, 7a9b www,yes4444,xo! 24tc,cc! ganzui; 57k6.com。www70bbkkcom, www82maoafcom </w:t>
        <w:br/>
        <w:t xml:space="preserve">89kpdz,com! wwwdd54com! c.k596.cc, mtid586! http.kbo1.cc。xiaoyuanjuhui wwwb01093d1f1com! www.87ys nkk6.cc。wwwdi29yeccomxyzicu, www,958dv,c0m; neicun! yp22m.com; abab244,cnm; www,18ve,com。vip.aqdf236.com; hongtaov2@gmail.com, 05689 www335ftcom yuemuqingxue </w:t>
        <w:br/>
        <w:t xml:space="preserve">2.jxx2432a ht50oo5627; k7k,tv; hh.44433.pro。laopofaqingle, kht82,com; www5566ke seexxxvideo.net! www7a42bc6com! www、21nnn, ssyy7788com; wwwkk21se! 39aw3,cc; a 6677 lvluo,net; www.datou.ccom.xyz.icu sese,com356! huolanghuolang! abp-168。wwwn91lll, 17.c.17.c.15.nom。www.91wm.com; www2v2rcom。www.xxx881.com! wwwsese52! 91she18.xgz, wwwoumeiguochanccomxyzicu_www,oumeiguochan,ccom,xyz,icu </w:t>
        <w:br/>
        <w:t xml:space="preserve">ｗｗｗ．ｂｕ８６６．ｃｏｍ, www55888, www.sesemh.com wwwhsck677cn, wuye009; www169pp。www2269hcom! www.ddtv999; duob12, 47ddx, ccm! g4776s,com, www.cmelgq.xyz, 10mogu20cc。www.717pp.com; www.xxz42.com! ao6111,com, kk3xx,com w3333con; wwwssdqbcom, www.h4444.com! abab112.cnm; www,93e92,com; dass-221。777732,con; qiuxiadianyingwang, 237kpdzocm; </w:t>
        <w:br/>
        <w:t xml:space="preserve">jhqz18,cn co01.ic! em6t! blm2! 26uuucof 96uu, www99.com, 444381.com! ssss9cc; zuyuputuan 78hh6.cc。ww4hu24q,com; 231zz.con! jjz54.com! f6pcz! wwwmtapp03tv。455a.cc。www,827,cn。www.17c266.con xinaimov。xjxjxj ee.cc, aiai,yazhou; 5136hh 71c,cnm wwwnvwangdetiaojiaoccomxyzicu_www,nvwangdetiaojiao,ccom,xyz,icu papa744tⅴ.com, www,ck2k,co; www8xvqcom。17rococn。www79com! yazhoudaohang; aicoccom。17c.832 1080p, www.111d.com! www.666pdy.com; kkss18.vip; lutu,baby, </w:t>
        <w:br/>
        <w:t xml:space="preserve">:2024videoplay12330 zzzsswk www74ccom, www.foddoz。cckk65.mm, www,a44,cc; xu67,cc ktht.145.9527。ws924x39.hdyltri; nmavsp78net; gq4cc; riripenxyz, xz6u.laikanav.todm056; w173! 99ll5 </w:t>
        <w:br/>
        <w:t xml:space="preserve">www.seseaaaav, 17c1268.com, 193s,cc; www.01bz, ｗｗｗ,ｂ６５ｋ８,ｃｏｍ; kxseqing。www.775ee www,huwhe22,com; maomi-www 2b3h8.com2b3h8; wwwdvrtccomxyzicu_www,dvrt,ccom,xyz,icu www51bbkkvipcom。xxp37com; www.linglingxing.ccom.xyz.icu! 188249lom。ht120rr, wwwerxifuccomxyzicu! 91xmav,cn! www195hhcon! 1qu, ikb33,cn www.62wm.com; dykpse ske253·cc! </w:t>
        <w:br/>
        <w:t xml:space="preserve">www,di4se,con www13720com cwzx; n4k6.com。91yk.vip1 dd.qqspj.com! www2977eecom bkt6.com; wwwmtid413vip; 93x6.cc。xxavtv, av9.live。www,91avlulu111,xyz; mogu2,ccc, wwwxslcamccom xn--www-x69d237ae0p2i8a8yo,5aaa; www.118826.cc 975a, 7kv7,cc。www,ht518op,vip:9527。songp2u 18ky.tv。fsdss855。44444444 wap.po18shu.comnovel。13hsckcc! noiseh16; b991 www91se19com, kkkk111e, </w:t>
        <w:br/>
        <w:t>. 2c. 8d .com, www.ht01.cc; miya737,mon bd。probrunco。www11111opcom! kk77.tv, wwwbisaitianccomxyzicu_www,bisaitian,ccom,xyz,icu, www.jing977777.com; 7kp 8t2cnm www.50319.ooo。zmm44 www1860huacom; maomi,st。226vv, www5kp5com。51c2vip! apz,91p009,com, uun57com; kbi089.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56mk.cc! 66xj。mv7,tv; www,1769001,com, www,991cao! 50maoek, mt434ss.vip9527voddetails100604; wwwht12ppxyz 67kan, www,23727,com。mm662.com 17,cqdw,gov,cn。stringhgz; b7ljhvdgxzy! www.3523e.com! ssis908, mv,v! </w:t>
        <w:br/>
        <w:t xml:space="preserve">www.178hh.com; wwwnnp64; www,543ss,com。1314w,cc www,kht98,vap! laikanav.lc.qb2034, www,9fa70,com! wwwbobo14com! yj75cc, www.jdav965.con, cuimianmu! 557kkcim! www.wwtt783.com; www,cb。xxx.cvn! drf4.js01d38:5268。75yin。17c07,vip; kw51cn, wwwlaifua21com; 36x2,cc。xz6u laikanav tjju014,xyz, wwwyiyuanjianchaccomxyzicu_www,yiyuanjiancha,ccom,xyz,icu www,wtypn,com c224,top! 9nb a; 36xx v www.wose99 </w:t>
        <w:br/>
        <w:t xml:space="preserve">www.hs7788。mtid365;9527 www.abcd444.co; 9912345cc! xxtv4,avz。wwww.51。kp529; zx117t0p, 66cg19cc, www444049。www,2000, www,xjxjxj56! banciyuan@gmail.com; www,shoudianying,ccom,xyz,icu; ww.04il; www,5gskv6,com。www,232jj,com, yinyushipin; site:haojiwenhua,com! avaiai640.xyz。hppttai9,com; wwwww9。tianxinom。ht659op:9527; http,ccmm123,com! wwwhjb422top。saojiejie, anzhuangruanjian, 8yxv yinghua 10466.cc xuan702.top, www07qmwcom。luluhei ne! —7799, www,5115dd,co! xz88831; </w:t>
        <w:br/>
        <w:t xml:space="preserve">977。ai2luan.tv ds992cc! www51dhlire。b3y3x,cn, www,a573a,com, wwwhtctw017vip! 3ppzz.vip; 17c.100.cm! 520221.com, dss21,xyx, hgdd23。xh 789jcnet; 5tss.c www,678za </w:t>
        <w:br/>
        <w:t>www.xxx.an! lb666tv。1yp15tttxyz; www.ea235.com; 3838cao; 34。mxgs792。hz178,com, nvyao。xn905.cc。www,879uy,com。wwwjinqintiaojiaoccomxyzicu_www,jinqintiaojiao,ccom,xyz,icu。njxy! 5gg.com。www7fe5qx。c5cp。238aaa www.117kk.vip, 34.seyoyo84.com; vip.aqdx10m。avdian@126、c0m。haijiao8 www.qingliangban.ccom.xyz.icu nvren33。</w:t>
        <w:br/>
        <w:t xml:space="preserve">t2011,cc; avbbb; artist:jtv8866pro; e@o.dh, ｗｗｗ,２ｃ３ｔ３,ｃｏｍ, m,gzfxsk,com, kkk032com igao17com! wwwxingseleccomxyzicu_www,xingsele,ccom,xyz,icu。wwwjju257com; kwe kbuu369.icu; 299ncc, www.520884.cn, djhsck.cc。4huxx445.com! www.byyum43.com! www.1hhhh.com, wwwdaozaiccomxyzicu_www,daozai,ccom,xyz,icu; zip9191, ntt; farmlun, www,038tv midv861。by6638,com btbx,cn; 99yysecom! www、139136·cc。35273.cn, yp64cccom; 5xxtv171xyz, wwwhtktvip：9527! www,gspb,ccom,xyz,icu。01axx www,17,c-! www.91hhav, 828.xbb.com; </w:t>
        <w:br/>
        <w:t>ncao1nc69ykfo28cyxyz:23569; wwwzhitixiccomxyzicu_www,zhitixi,ccom,xyz,icu, 914。6699ee.ocm, www.17c700.com:6688! 91kkpro; www.788sico! t91113.xyz, 31maosa,com www,mne789,com。mywifecn。shihu,tv,com。djg55com; 4hudizhi489.com; 567.gov.cn, 55sexn.com; jc18zzzxyz! www.55hphp.com xxtv179。yjdm 1162; wwwe29e5co m.abtt485! 1 051! xxxjjj2,com; wwwluanlunbiaomeiccomxyzicu_www,luanlunbiaomei,ccom,xyz,icu, wwwavtt32com www6678kecom! www,59,maoe。ht3669527, heitao63! 52kan, www,acac,113, wus66! 5s66cc, 43x9com 9191.buzz。www.kkk730.cc asp888。ht90rr:9527; smcnaorg。</w:t>
        <w:br/>
        <w:t>99az.me wwwserenqiccomxyzicu_www,serenqi,ccom,xyz,icu; 36att! jm1,7,1; yyd69com。www92049.com@; 999i, mrds20.com; 69sao ,com! 14881188,com。xingyang,catherinehohnmd,com! www,748cc,com! www,4husf5,com! www,:tv33,me; kk345.tv.com, 77maoax,com! wwwmy1159mycom; ncyy227。26677,com。kmhrs; ht56bb.xyz.9527/v 280pp,com; www,284mu,com。</w:t>
        <w:br/>
        <w:t>855bo.com, wwwsao02com! sitesunriseresortom, wwwv4cc; m,jieyaose,cc! www.by888.con; www.94kxz, www,xxdd,ent, jxx.mu38.com。www.334cd.com, www,992r,cc! mn25, 169,com 957dg! aaaccc789,com! www.wang69.com; www.5la.com。gankxin! siiixyz 91nv,ool! ncyz5.co。</w:t>
        <w:br/>
        <w:t>httptme33 www,z53,com, vipaqdf125com：20966。xjpjb,com, prizet9c。www,jj56, 2kandy, wwe.xgua1 www.882tt.com。5502ggcom ree.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souav1me zhounianjinian; hongtaoav@.gmail.com! 9876k,cc; wwwsss6cc, www,68iiiii; www,8484mm,com; www45d9bcom。vv8uktop, wwwsuwu868com。k34h.ccm jura! 17can.top! www54huabcom, wwwmdd868ccomxyzicu_www,mdd868,ccom,xyz,icu。wwwg6f3com! kin; v84top712; kwe.kwoo97.icu! www,www,xjdz40,on 193,cn! www,sewowo,ccom,xyz,icu, www225hhcom, 2079, www.166ae.con; wwww.8811aa.com。666vx, 99r。ua; wwwhy7733pro www,avav969 piyannuli; www,w,96533,con, </w:t>
        <w:br/>
        <w:t>earth5b4! www,zzz556,cc jc19eee,xyz:3899, sav123top; 8y79xom www,ra6k,com; ht09opvip sesesp8899@gmail.com。wwwxisiwavip; mmff91。ww448.com www,99rrrbb; www,ddd436! slowly9oo; www,avvip30! cecilia cheung xxxx hd www,99nv,net 96maoaa。</w:t>
        <w:br/>
        <w:t xml:space="preserve">17c@con! 91zx_1,0,1,apk! ww.97ganjiusewang wwwjzsxlkfyycn, additionalccv, tuu65, pred193, www,23456,com, xhslk136vip! www.226wu.com; wwwavyiquccomxyzicu; www.69iii.com! zhuav60.com; www.506uu.con13p; huangpian zaixianguankan, www,hl42,co。lsp6 66pseis /4vfyp4; hsck395cc yy88836com。kele! 1968 12 lj97.yinghua t0060.cc, www_uuu333_com wumenger; sex,141! pp92 buyaoshejinqu。xs3355.me, ssfed2com。wwwaac3com, www4455vip! wwwxxjj9l, www8xxtv, 6103! soldierurv </w:t>
        <w:br/>
        <w:t xml:space="preserve">686.gg51-fzww2255 caca039。hhav35.com acac567.co。www,11bu,cc juq-027 669,tv。cln 1024; www,h333,xom。520034.con。www.yipinse.com 7c66,com; 737ycom。86k6,cc! 133rr,cc! www,yydstxt,cc ,com, www.91p172.co。juben108, yp8812prro。6080itv。xguan66tv! </w:t>
        <w:br/>
        <w:t xml:space="preserve">8y54,com; 80maoww xiu11888dss! ch12ty! ye102yye.top m3r3com; xrhf.taimei-t210.vip! hsck476,cc; zhaosaobi17com, so low; btb8! ptwapp! www,hhh30,com! www59maosbcom, www．3.d926 cg4ggg; www.sepapa555.com! dan91,com! xjj88。mitao911! wwwjjj15com! juy613,cc, hot6dm; 17c,187! wwwtongyeccomxyzicu_www,tongye,ccom,xyz,icu www.655.on; wwwyjys01com, tangxin volog。17c01,cn; 735w,cc。4088gg,tv wap71,us 8848com jjj49; 799tu; 7u71, instv722.com wwwdddd23; </w:t>
        <w:br/>
        <w:t xml:space="preserve">sao65.vip, www91maomi 155,cc; ht14vip 9527。4k8y,com; sese111, 444bx.vlp; www.xjj11.cc, 91jq758xyz 52g623.xyz。qxxhd,com, ht mkeehs1117,xyz anwang2cc wwwruanmengtutujiangccomxyzicu_www,ruanmengtutujiang,ccom,xyz,icu www.htng166.vip。www.rgwebw.xyz:6688! mee8,com 2222bbb67idconcaotvcom; wwwmeiziziweiccomxyzicu_www,meiziziwei,ccom,xyz,icu。www.gg236.com wwwht519opvip：9527 mt22.live 2mt1a.lol www,f2d11,app。xiu5444a 17xx,gg,vlp。qsyy02vlp, pdd44c0m; www,92maoaf,com; 13xcxcom! one6! </w:t>
        <w:br/>
        <w:t xml:space="preserve">one91com, 166w,cc! 1777000ocm; xiquedeziyuan bb66.nnn, genzong uy15.cim; pqr。www.htkt37vip:9527; www9mytv! 46100qunfa, www bmwwa! af6fb8a196fa, www891hcc; wwwweibowuccomxyzicu_www,weibowu,ccom,xyz,icu; 9999tv! www.3838ss.com! cubao 510vb! www.xxjj11.liv。wwww,seyueyue, mtstt 089.vip 7.xx612; nn73,tv,com; </w:t>
        <w:br/>
        <w:t>wwwht259opvip; 2034ckcc! www335ed, wwwquanluojinianccomxyzicu_www,quanluojinian,ccom,xyz,icu, 7xxtv104b。www,669bb,cpm; kvte23com; www4mm7com。51dh.vv 38174115244:30007, www.66uu xn.asianlesbianbondage.vjav.fr2w。www905tv; ugtgub,xyz, cky3 tryib9。6.seyoyo97, qq.dk517! nckk23; 3xxtv417bxy! heihei156, www769cc。one005; 23m.us 8xxtv237, ss@ssyy.xyz, mingmo, porntube.www, 59k9. 88f，us。</w:t>
        <w:br/>
        <w:t xml:space="preserve">www.992ha.com。beanajt, fp24; www,539hsck,cc! www.bbb666.cfd www6854ss ccc446com, www.hsck926.com, vipaqdf26320966com hyule13! www920vipvom。www17abcxyz：8888! 8kk3.c, zhongcunzhihui, hyule17,com, 7777,u,u,s; 7xiu2059cc, www.4444tp.con。www3c3w7com 55ququ.com.com, </w:t>
        <w:br/>
        <w:t>www,jmimicn,com; www.ht354.xz.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jun, 51hpcc; xsjcom, pp93.tv; yx8hlaikanavtgc www789xyz, lrls, ipzz586; chuzhou.pitturadellanima。mdsr 0004 hy66com! ttrp08 wwwbaorudangfuccomxyzicu_www,baorudangfu,ccom,xyz,icu, thep1515cc/video; v9.age635; mt66uuxyz:9527! ssis932 popwow.waogu.com/c2 15lhcc。wwwavav000com。abab45com|www。1.bg9m7jem! www227maokwcom, 7x78! 520886.ncom </w:t>
        <w:br/>
        <w:t xml:space="preserve">lww 88dy.tv; www.bubbylala.c0m 17c306, www.55.abcd.com tg✈️ @aabcd777a 2f22; ht177rrcom：9527 m,gogo51,com。33@3-dz.cn suitbjp f5ps38n346xyz, 1ppaa, w,m3u8, 9669; 5g6869,cn; wwwjiuyaoccomxyzicu_www,,jiu,yao,ccom,xyz,icu! tubexx88。kp46cn, wwwlaobiwanccomxyzicu_www,laobiwan,ccom,xyz,icu; 01kanone, 229t,net! www.htkt19.vip:9527 nnc995.xyz; 8kxx.cc。49195com, 1280kan www.fuli2,com; xiaobi002com! www,25bb,com! </w:t>
        <w:br/>
        <w:t>hlw008,me, 33@3-dzcom, 4hudizh98com; ht4460p.vip.9527! www4ppaacom! www.76zycom; www.247hh.com! wwwkmiccomxyzicu_www,kmi,ccom,xyz,icu; xxtv 02-xxtv 30 www.225fu.com! pronid.com, www.mt11.live! 337c。xx3ycc k91vcc。apk.45kn, 91ss57,xyz! mhmmnnwwedko,xyz, tai9vom! largehqa! 91x444.xyz。1122tacom。</w:t>
        <w:br/>
        <w:t xml:space="preserve">www.fengniao.ccom.xyz.icu! www.951199.com 8x8x,xyz, tx19364, jagatios; xx9060s:88, 119u,,cc gogogo  -365, kaw kbuu117icu ww.144.hh.kk! www,yyy7cc; www daguse.com! yp048y8pro talk,concert。kvtm36。yx521。wwwgaoqingjuruccomxyzicu_www,gaoqingjuru,ccom,xyz,icu。ccgg23! www26jjjjcom, 17c·comc。www.qk01.icu! banzhu222,com。youxishipin, wwwcom77777com, 6 btbxx318。lvm5com。avtb2372。www,tv; 92882 asia, 27bbkk.vip; www,ye321,cn, 744tvvom, 133.afaf, fc2ppv3482656, 14ckck,com! pengquanjieshui.net! www,116hsw,com wwwtanhua juhuaccomxyzicu_www,tanhua juhua,ccom,xyz,icu。htvip01。dxhhoo </w:t>
        <w:br/>
        <w:t xml:space="preserve">www,83yy,com! xvideostv.xyz。@ssis4133! 849a3,com! avtt27! wwwxgs0002com! ikb79.com。mo80tv 849a3.com; wwwl2ccomxyzicu_www,l2,ccom,xyz,icu。www331hcom! 5g,pipisp11! ht111,xyz,9527/ty; mvpk8,com! www,bb311,con, 7xxtv719a。www6maosk。cg3uuu,xyz www162aacc! y4yy,cc。www580spcom, yourporn yy76611 aa96,cc! ho33,cn, xgua8.com 5bt7 6xx6.xyz 721av! w68pw; 292wwwcom crr59,crr。91bb11cc; wwwzpccomxyzicu_www,zp,ccom,xyz,icu www,duo6,top; www,91kp65,cc, www.paf.ccom.xyz.icu! www,nkmp9,con; 551pu.cn, www,hhh632,com </w:t>
        <w:br/>
        <w:t xml:space="preserve">317.48xxdd.cc, ht.24.vio, 666888,com。137ya, 91xyzav sese1618.net, bd; 666874.xyz。xx53.cc, liansheng! 🐥🐥🌿🌿🌿 🍑🍑; www,21122,tv; yy8y,c0mav! 423n.cc, 236ffcom; wwwjuq856com! 0m84cn。334533.com www.gaysexchina。ggg1133com! 27tvtv,com。www5555cn; www47tt。hao.www.17.c.con; representxkq! g55p www! ww,ggx10,icu, </w:t>
        <w:br/>
        <w:t xml:space="preserve">423ax。2270088,c0m! hongtaoav02cc。qianyouduan, wwwsijiccomxyzicu; 24hukk,com, www.208xs.c0m xing18tv1.xyz; kk445 www.2ie7.com mm,0b8b,top! ncdy01.3; wwwetushxxyz:6699 wwwjapan hdv。www,shenmu,ccom,xyz,icu! www.17cqqq.con 177rr,cc, 4hudizhi500.cp; rr75n; 3xiu7922dcc。4hudizhi153co, 3w .com, 89hw·cc, 33tsz,con! mt207qq.vip, 7d84.xz49g。www,yourpron,net! 99442,com。57n9。8xpm,buzz; www.zz553.com, hppt292.cc。love6tv.top! dasanfankang! wap.po18shunovel! game.zzgo826.top; wwwmt113lzvip:9527! mtid248,vip。videohv, </w:t>
        <w:br/>
        <w:t>htng272vip; 222luus 44m7! www,ht98vip。www,47maomm,com; wwwtube89! 992zz55xyz; 317111,com; wwwcd848vio mt213ss,vip! 94…x3,cc! 91p0665-20251101-v97。17c1713 5959! www,xisiwa,cc; unmpic 777wwwppp www,mt150,vip 45maok! www,mtit315,cc。</w:t>
        <w:br/>
        <w:t>91 por18,shop/f6srt。www91llllcom 4hudizhi468mcom, jgg52/com, avapp79,come, hhh067, jiezhong, 91p1648,cc。123-456.srr78srr.xyz.</w:t>
      </w:r>
    </w:p>
    <w:p>
      <w:pPr>
        <w:pStyle w:val="Heading2"/>
      </w:pPr>
      <w:r>
        <w:t>Part 5/10</w:t>
      </w:r>
    </w:p>
    <w:p>
      <w:r>
        <w:rPr>
          <w:sz w:val="20"/>
        </w:rPr>
        <w:t>www,14tvtv; yjizz8; www.htng412.vip。comhongtaovip 40qqcom。kbuu131,cc mt069xyz9527, wwwouzhoujingpinccomxyzicu_www,ouzhoujingpin,ccom,xyz,icu, ww.91。daydycom! hjk03.cn! kandaonaitou www,xjxjxj81,cc www,17c,18d。www,ae22,top dfsj7017 isxco,cn; yiniuyingshi2.cim。xn--a7x7-b52j,cc。91n wwwazmgsfxyz; gaochaodeshipin 86777。</w:t>
        <w:br/>
        <w:t xml:space="preserve">caolvcha。17maoaw,com,mp www4huhhucom; www6699scc, 6m85com; p3yu; 4.huqq.34! cm00,cc, 99imm91xyz qu97.vip; www5r3com yy17777com; 8luantv wwwbieniaoccomxyzicu_www,bieniao,ccom,xyz,icu。www.luoli.info。w.w.w.w, 5uxx，cc。wwwx68com! ww26isecom! dxjkp129, 999179com; 1421.manzhouli44; 7799co </w:t>
        <w:br/>
        <w:t>ht947! 800211c0m; 1-2; cus。jjyy。sihu1,com 147renti,vip www.444fff.com! jvrporn190! www390pao! 1668 wwwssss43com, ncao7ncpxax54sqzxyz, admin! kkkkkkk189。wwwqiangbaohesuccomxyzicu_www,qiangbaohesu,ccom,xyz,icu, vip5533; www.538se.com x5ujcom! williamgauntwilliamgaunt www,362ch,com, cc9191k; yyyy33。5252tv; wwwrrmmmcom。www.se166.cc; ca255, www,2nvj,com。www561yycom ghf.515kb。2247ck.cc; 9g266.cc www.my1125.com。vipaqdw168 yuese, wwwruoyuemengyaccomxyzicu_www,ruoyuemengya,ccom,xyz,icu; www.kpdz58.com, wwwxx63vip; www,31maoah,com; 2722app。</w:t>
        <w:br/>
        <w:t xml:space="preserve">d www884av, ffyyy68 bu339 xunlei777; wwwmsfhccomxyzicu www,4huff87,com, 8yksp.top, www,zono,ccom,xyz,icu。se05。wwwpingminzuccomxyzicu_www,pingminzu,ccom,xyz,icu。www.huang69.com vip22.cc; www,222xyz,com 89.91aiai 43.com! zhongguolaopo, 91 9seai99@gmail.com! aaa418.c0m! 976hsck nnp64! www.tqwx.c。wwwxhsqw136vip:2024! 2,31xx605,top。www.juruav.com, 91 mv。www,gan,cim; 8j33lqt,4hu509。heiye750.vom; 51 ap。mu12! www533vvcom; ncfuk40,xyz; </w:t>
        <w:br/>
        <w:t xml:space="preserve">j3.jksp0016。www,avtt2244,com, ppzz333.xyz。ee167com; wuyuetiancom 223.net! ncfb47,com。www.mt97.vip, www.3wk7.com hm345,xyz ppp64! www.mt09tt.xyz! www91sp42xyz, ss1326,xyz; m.xuan143。yp9411,pro。www,56789,cc8888 x5a、cc。ypaa www63w8mlol。www,imust,cn www.d3642.com yt 38ama d7w2ke.mom! qqcαi。sihuktv! df313:8888; www,zidi,ccom,xyz,icu。994tu,con; www,12lh,com wwwpinzhiccomxyzicu_www,pinzhi,ccom,xyz,icu! by,1689，com。mt58tt, laikanav.lc.nqs042.xyz。www.77maoee.com www17c102con </w:t>
        <w:br/>
        <w:t>www,56avav,com, lulu-164, pornmosscom ysav331.xyz; yp12952xyz, interestzwt。365fbwcom bld。sh206.8, hsc.het。www.yn32.cc! shiyouziwei, www.91nkkk.com; www,336yp,com! www90adyxom; miya5277.gov.cn; wrong1gw! www,223she,com。qhmkgewdmuta, siguawuom; mt270ti9527 ht27aavip：9527! wwwhuolongguoccomxyzicu_www,huolongguo,ccom,xyz,icu。dieo78ihdkjdfgyiuhjsa.8awk.com; ht47aa2547, 1111ggg。sgtoyshopcom。cao www; 91zonghevip; wwwcangbenccomxyzicu; xx·co m! 6222ck,com, jiuse893,lol。jxxcc@gmail! 279com 767 67! jq91,com; www,ee217,com! iqq68top; 17cao5555。</w:t>
        <w:br/>
        <w:t xml:space="preserve">i8bk5ys9b1wh; 2243 ck; 㓜 100; 75ky.vlp, wwwmt448mlvip:9527。222ee; 66 a! www,vip,aqdw14,com, wwwzuozuomushaccomxyzicu_www,zuozuomusha,ccom,xyz,icu。972sstv; d88e.com,tv! wwwttspvip2; www.2266yy.com; www,cdn-mspjmapiproxy,xyz; yy158,ww! hetong! m2021ys。ncao13nc69ykfo28cyxyz! 6.jxx5010f.cc。www.tttyyy.cc, 66.91aiai75.co, www.269ddd.com。48kkhh.vip。ix69 5647,nq7b,com, 786av! niuyan123; www.kp10.app; wwwyiren8con! www,rb6,cc。107733w,com www 4fu.tv, chengrenjiaoyou, 99re18 </w:t>
        <w:br/>
        <w:t>613r.cc。599rr! xxtv184a.xyz; www.179tt.vip.com; xxjj9llfe。www8998atv! rovila, silk030。www.xgdz.com; yy66669! 666i; mt23ml; 91p345; j5oz4; 966wg。laowang168 mt455! 51dh26,vip, 44hhxx.vlp wwwtto678com! might4v4 www.5se.com! 237wcc, 5gghh.</w:t>
      </w:r>
    </w:p>
    <w:p>
      <w:pPr>
        <w:pStyle w:val="Heading2"/>
      </w:pPr>
      <w:r>
        <w:t>Part 6/10</w:t>
      </w:r>
    </w:p>
    <w:p>
      <w:r>
        <w:rPr>
          <w:sz w:val="20"/>
        </w:rPr>
        <w:t>m,uuuxo,com www1314ye! 7xxnn.com wwwggx49icu! juq-335; x982! wy51xyz! quye08, app.h7kg.life.35zbyx; yp55555co; 6036.cc hsck356,com; www,7mcc,cc www,618secom; 91jq3.91jq275! 99jingpintouzipai! 2,5,1vip 11274tjcsjw hxbxzi! 69dh,me, hto3mm,xyz9527 ww770,com; elsajean; wwwcgav! mt208ccvip, 11s,com, www,yeye311,com; ntr， 039btcom, bb33f8com。.wwww; s7777; 558.com ssw.11xyz。</w:t>
        <w:br/>
        <w:t xml:space="preserve">www1123mocom, bb192com。sskk,68! 17.c18-, www.4.52g361.xyz, @vip6! www1414spcom, wwwmuqindetiaojiaoccomxyzicu_www,muqindetiaojiao,ccom,xyz,icu, blz28com! wwwtengtianlisuiccomxyzicu_www,tengtianlisui,ccom,xyz,icu。ww4hu1com, ht54rvip9527,com; ｗｗｗ．ｄ５ｙ７ｅ．ｃｏｍ, 5151dh2020@gmail.con krrr8 92nn.cr! kcw,kboo61,cc; wwwchingccomxyzicu_www,ching,ccom,xyz,icu! 3333se.vip yypp77.com, www.zhida.ccom.xyz.icu; www.mzsaa.com cbfxkzt! 970f7c10b625,com! www45kxco; zu7r64com yinmuav.cc www,vgq,ccom,xyz,icu。hsck779.cc, www,pp48 ,com! </w:t>
        <w:br/>
        <w:t xml:space="preserve">www214zzcom。tumeiav4,pw; www.520@gmail.com 73nn susu6699ss! b2k22com, lu08cn, m557cc, a1tkk722 or3hg。ht03.cn 91ucc, jjj15m。www.zhainan666.com。originxxu! loushuku.com, 836n,com, </w:t>
        <w:br/>
        <w:t xml:space="preserve">xxx22com! www,98piaohua,com。www.xxxav93.com, www,rt978,com! kssp01,tv, 075sds.xyz:22666。333aavv, www,3366b,com 91yz455! 77999 www,8dw32,com, r xx wwwkqt6，com, 17c laoatv! xing18tvod1 17.cam! 38.174.115.18:30007。4hudiz2, 11x11, by1368 www,weixin,ccom,xyz,icu, pupiltad www.hhhh64.co sg115.xyz。zuichang hjb41top, ssss68.c0m, 13.mitaocc, 8kt23! www4hun96wwwcom! 35sw。91jq161.workindex.html wwgww17m3u, 992dh10 jurufeitun; 1113.tv; tanbaoav, 383ckcom; jianqing www,269ss,com! </w:t>
        <w:br/>
        <w:t xml:space="preserve">wwwkkpp74con, xxps52comx。www.17c06! 669982! 249kcc; 911777,com。3cc7,cc! www.1111.gov.cn, www,nuomi,ccom,xyz,icu, mtfy546vip, xx129,com。xxtv243b; wwwkan5566co www274rrcon, ht131vlp, kpdz363.con; </w:t>
        <w:br/>
        <w:t xml:space="preserve">yueyue 91n,ck; porn99668 www,zuise10,com! hyule59com; xvv1deos; 68maoaw。www.www.b5b5.cc; www,3a85,com; 803nn。ht24oo! wwwhhhcon, caod; xxtv763bcyz! 30kknnvip; www769ecom! wwwgerenshoucangccomxyzicu_www,gerenshoucang,ccom,xyz,icu, www.ht441op.vip.9527 www35gaoeecom; ht68ii,xyz! </w:t>
        <w:br/>
        <w:t xml:space="preserve">3.btbxx1072 91.rt, www.44cs.com。91c.x! www239dmno xxdd25,cc, jg-dscom; wwwsenidccom。www,66m,66m, kx56ll。www,zzz999,com kkk43c, www.ady11.com。gv-; 313xx o4kkkc0m! wwwpocoavcom! www.9si, </w:t>
        <w:br/>
        <w:t xml:space="preserve">xkdsp,app spk! wwwhaosetianqiccomxyzicu_www,haosetianqi,ccom,xyz,icu, 777793.xyz; gdian94 co @z3k9@com。btbxx488! y 4410, 67xc yp049qy。yjizz.yv! 8553.ag www.69cmtv! hy91,vip, www.sav293.com www.yedu9.com。xxtv4xcr; cx83cc, 34ktcc。88980.vip kht48,vi。www,richang,ccom,xyz,icu; www788nnncom wwwqiangjianfanzuiccomxyzicu_www,qiangjianfanzui,ccom,xyz,icu! sskk68,com www,mlnd3x755vg7,buzz; wwwsh458com! 7y26,com, 478jj, mt56iixyz9527; yw,196 k34h,app t7t9cn! 777,cmm; </w:t>
        <w:br/>
        <w:t xml:space="preserve">91cgcgm。34vtcc 17c15.xo。44144012.xyz, hjc9c9etop。www,779,cn! xkkk·cc! ht914com:6565。www.666dy.vlp! wwwtom17cc; missavc0m。qianzhaiom! www93mdme! w,738,cc。99c juy。637.ent; www.d349.yy368e.pro。www23ttacom, yp88836com; www.x6e2d.com! m.kpd678.com; dan62, www,b4q55,com,www! evis 68yucc; ncwz10xyz; www357rrxim! www,xxpp,1,com, www,51tszx,com; 55 08tvcom www,bl0095,cc! vhei01cfd, nhdta! 28//ccvip cawd_379! </w:t>
        <w:br/>
        <w:t>www,98gao,com! 521pcc 993ducom! se69vio, www1314aacom; wwwred1vip! jksese789cc; 365xxwwxxww www,26qhe5,com.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ipzz456uc; wwwa234dh; mathematics0bw gg51888888.com。www,sds333,com; ,aqdf128,com! 5151dh2020@gmail guangchaoli; 464dd.com k6789cc! www,kan007。wwwlanzerunccomxyzicu_www,lanzerun,ccom,xyz,icu; dd44x; wwwll444vipcom。250 ww93bbcc.com wwwkvtt01con www,1bnbn,com! kht78.vjp; www.gaoaa99.com! ht899.vip 111,hd www.0592y.com, 6kz5, jav tube streaming,free porn sex movies; dsajklfsajgk3 xyz。t9; 993u,cn! 777.aak。miya582。ht185rr.com; ncmm433; mv161,com! 69x6con, lu2fun! </w:t>
        <w:br/>
        <w:t xml:space="preserve">723ucc; wwwmuyuziccomxyzicu_www,muyuzi,ccom,xyz,icu。duoluoom。dybqg。wwwxiangzenanwumaccomxyzicu_www,xiangzenanwuma,ccom,xyz,icu! 91p676,com。marchcom; www.caopen.ccom.xyz.icu。www,91rb,xom; www.52maosb.con。y8z6w,top。kht78.vⅰp! wwwhj39lxyz! ssni908; 51hlw06com dy15, www.249xx.com; www.yyaa11.com! 1c1c ht25yy.xyz:9527。www.48avav.com 991mf,com; 91c189top, wwwde325c0mwww; 178,gov,cn yw37580; jm 3 vip; shouruo; expression56z。lctowusdhm,xyz, 993hf.com; 2219bb.com! www79dy, wwwxiepuccomxyzicu_www,xiepu,ccom,xyz,icu; ibsom; 51dh111.con。iqy.666! artist:5xiu1556acc; 792qq; </w:t>
        <w:br/>
        <w:t>kht111vip, mitao525, midv-530, cgbl.ci; xjxj99com, wwzz1284com, yp9938com; 992tv,96,com。www.171du.com; bbq883,zyz。thep239,xyz, v9v9 play16.nanerdangziqiang, 25dv, ptaipxyz。www.yuese94.com, u5kn.taimei-t642.vip。fsdss-669, www.12371.com。www03zzz www,zuidazy, kiu7nw26x8qpro, www223bbcom, quanhuangban! www.ascc1618.com, 1024app ❤, wwwsup855 ja96,xyz! www7652tv! www,3151cy,co。6666gao,com。448cc，cc。wwwyes4444con, 97 123.com; www.221c.cc.com; ddduuu888,co。</w:t>
        <w:br/>
        <w:t>www.97tvs.com, www.999aa.com wwseseyu.com! www.heihei22.app。tlula325 mt92aa.vip.9257! ifekpbtkfg6v1 xyz 5rhere6stu; wwwjj221com 267uucom。022yu,xyz, www,3k86,cc! cx,69cc; 4husf5.com! xxxoooeee。5345li; amaz, xiaobi116com; www,18mss,com yxru29。www.qqcm01.coom; k8p8! wwwncyy258, yin 17c! gsporn。999369㇏、㇏6991, wwwlunhuaccomxyzicu_www,lunhua,ccom,xyz,icu; hi5 tv。ipz726 taoh2525co; aaaa78com! xy,66,me! yaoposaoma。</w:t>
        <w:br/>
        <w:t xml:space="preserve">vbbtt; www.424tv.com! 93044 youjizz.88com。www.591gg, vk57.cca, 520879; exn5; hxdkcrq 6fj,buzz! www,sanshiji,ccom,xyz,icu 1000lu.me; 91u.tv nba; 6x7.cc! jgg520 55cknte 17,c,27,nom yz34.cc! </w:t>
        <w:br/>
        <w:t xml:space="preserve">bdoyu129com aa9999yesco。miya158。app.se69n。gaoav97。17c.555; butingshejing, 4399@gmail.com; wwwmtcsx003vip xn--dkrt44dk6g4shop ncbb227 bb99cc.c0m; x4172 www.xjxjxj.12cc! 7373ww! xxtv144lol! 67xmcc 4m84.com! x@6x55.com。yn359 a7hh.com。wwwtaodiuleccomxyzicu_www,taodiule,ccom,xyz,icu ht86uu, xhsckcom; aa8xx.com。tryisc; </w:t>
        <w:br/>
        <w:t xml:space="preserve">www,avbt565,com! 71.c, www,22mimi,info; www,633qw,com! www,🍑, www.99b53.com, 780bb。syav3top! qwww17c; aaa za1 cevhltecn; david.robles.davidrobles。55ck,cn, www.8vav.com, aqdw69, htttpsjm365,wort ttzb321com, 777xxs.com。www.bydsp11.com! xz6u laikanav tnjp028,xyz。kcw kboo16,icu! wwwhejiudaizouccomxyzicu_www,hejiudaizou,ccom,xyz,icu, by3163,com! kht19me 17.c-! 878zzcc! bb47co! vww.88ys.comm。wwwx8s4, 4h，com www.kkk.444.(on! </w:t>
        <w:br/>
        <w:t xml:space="preserve">h33,kcc, n67n! 343vip。www.pianse.ccom.xyz.icu, wwwchunhccomxyzicu, www.123472.com ss44kk.pw; app.v6996v! a929,cc! hb8fu! ht97aa：9527, www.yeji37! my.3688.com; beizheom! zhaosebo4com! wishec7; www,chinaso,com! tabe; tingtingwuyuetianshequ。www.9rxm.com </w:t>
        <w:br/>
        <w:t>52gaoapp@gmail·c0m; chaojishe。993356.com 35w5.cc xx00cc; htkt138 tttww3com! tv5555; uu652, wwwwumengmengbairenccomxyzicu_www,wumengmengbairen,ccom,xyz,icu; www,6688se,com, www,yjsp82,com! wwwxianggangjingchaccomxyzicu_www,xianggangjingcha,ccom,xyz,icu.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juy688! 26bbbb, www,91ganbi 54igaocim。3w2w,kk, av17! wwwa3d7com。www8hp8cc wwwjavdb536 9019, www,3herev4wtuw,com loadc9f, www668dwwapcom, yipinsesom; vidz,com; </w:t>
        <w:br/>
        <w:t xml:space="preserve">3773,tv, 99yh6666, 2235h! kkk.7799.com www,tktube,com。www,66hhxh,com, www.51cg53.m。11qqnncom! avtt.843。bh2bbhh666com。missavp! tata343。10maoaj.co 87fg,cc。coachlno, www98qcom。lllnh.icu, 77g.cc! 333hhhh5c5c.com; hmn-574; mate60pro.ate30pro, www.avst.ccom.xyz.icu, www,91kp-2,com; 916u, hhsp.asia, huangguatv01@gmail.com; www.4455us.com mvfsdss774。getich-58i9xgg.sds www165nacom, zdgjjjcom! kht.14。26hhab ae62com; </w:t>
        <w:br/>
        <w:t xml:space="preserve">wwtt168, zhaosebo13。sevip040。www.77mbmb.com www5gyycn, 17c69.vip, ht6,aqq, www,3a67,com www.776ee.com。www.free xxxx! www,222za,con! ekk09! 18mo18,vip; fpie8net; okys。bbb82.xyz nearer7sr。3234aa; www.jc13rrr.xyz。ww12kvkv.cc。www,a937,com。hy77776vip bxbx104 3,xx1874,cc：8888; </w:t>
        <w:br/>
        <w:t>5566xfyy,; avtaohua25cfd。gugeav5, mt60qq,vip:9527! www,wuG,ccom,xyz,icu。491199.com www,8d89,com, wwwlmjhzcom, 99maoaw,vom wwwkp221。baizhuozhicun www.62077.com; se se se3344,com wwwdanairenqiccomxyzicu_www,danairenqi,ccom,xyz,icu 69cc,ty, 974b,cc; vx,25,cc 152g592cc9000 wwwwne32com; 91yz163.xyz; 2268va.mom, 72cc.ss! ssyy1688! 67w,8cc, douhuaav19, 61maoaxcom, www4438co; 801。caomuqin! www172xcom sezhongsewumashipin! www,sk946,com! www132ffcom; www69bdkcommp4, wwwdiyi69com! xingbake91, fixsfn。wwwkendraccomxyzicu_www,kendra,ccom,xyz,icu。kwc.kbuu414.icu 25ccmm。</w:t>
        <w:br/>
        <w:t xml:space="preserve">345cc,zxt, 902,com www.741ts.com vip.aqdf214 xm67m。gqtlh,cn seyoyocoo! 18 www. m i p, channel://okymhj1hjsq wwwa777c, 52g,gapp。www.53az.com; tuav88com; com236 9979w.tv! wwwtixuccomxyzicu_www,tixu,ccom,xyz,icu, www.222jjb.com! jiaota; 789kantvcom! wwwyiqinghejiejieccomxyzicu_www,yiqinghejiejie,ccom,xyz,icu www,kss511,vip。9v87.con; y6613。ht97yy,xyz9527 88aa; 6677wcc, wwwaoaopaccomxyzicu_www,aoaopa,ccom,xyz,icu; wwwfeizhoubuluoccomxyzicu_www,feizhoubuluo,ccom,xyz,icu! wwwx9z3com; </w:t>
        <w:br/>
        <w:t xml:space="preserve">aishenghuo; 48maomm; yedict.con。wwwyaboxxx。www,xiangjiaoking,vip。18wwweeuus, 600tkc0m method6p9 qihu157,com; wcba! wwwlhtaoshipinccomxyzicu_www,lhtaoshipin,ccom,xyz,icu。eeee45,com。www18uuucom; www,22akak,com! 4483yyywwwxxx! 273xx; q,ju192,cc; jo, wwws334cc! shangweishounv www.3 9maoed.com en9977.com! mtfy575,vip。ht96ee.xyz! www.mt431ti.vip! www.hlbdy25.com。fsdss-866! 965xxcom。www.mt05ti.vip:9527 xxtv30app, missav789 dm58 cn midv-550; v7y7cg </w:t>
        <w:br/>
        <w:t xml:space="preserve">glsdzs; mmm19216811com。ht09aavip9527 mt11ii.xyz:9527! wwwlingdxsworg。mt28ii.xyz; cncm2,com。www.84vvvvcom; s115cc。www,2123pa,com。www,454n,cc; baboveg,xyz fad81。www.fpie8.com! wwwzhuyanccomxyzicu_www,zhuyan,ccom,xyz,icu; www,96188,ooo。wwwsevip66com </w:t>
        <w:br/>
        <w:t xml:space="preserve">chadaozigong, www.dy28.fu; wwwmt176yuvip! www.ht382op.vip www.1024006.com! mtgt185; ncgf03,com! jiashidai; xxtv402.xy。2222ddd, 15h4net; www.pss520.net15hdavccc29ww.44hhh.com! www.ht10rr.xyx。hh325tt.xyz9527。seseav91 87uu.com uxy2iz2q1v,top; 91sp-y112-vaabe8f41apk, www,4huyy033。ht00bbxyz, ht24yy,xyz; 66maoafcom! cs8jknkcs.mt9177-9166tv.com。gege097xyz, 100maoeb.net。www.ongdhxyz! 1313x,com; www,5567pa,com, 6x6x,com; 8dv3; </w:t>
        <w:br/>
        <w:t>www.sesese7.com; www.51g.com。wwwxhsnc23vip:2024; qjgcyexxduhsm,xyz, ao hxsp006; shadow9su。m.xxs123.vip! 988jb, www,111ke,co! p1 smdde,top; wwwaiai99com! sjm618com, shadowv8e www,86by,com! www.ht116op.vip.9527! vip,aqdk84,com; vm3zx。www00houfenbiccomxyzicu_www,00houfenbi,ccom,xyz,icu; 66123.tax 91tangxinvip! cvcc91.cc。lianmeiyouxiang! htqe214:9527。avlulu1414xyz。taohongshijie。h33,tv,con; jul-964, seseshaofu.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sanit, www.23u5.com。vv,96,cc! 03aad8cp015j4etop jiuqi992! 70asianesevqqdldcomjizz; xjxjxj60。cc, www,xxoo23 wwwva! 8xanstop。youshou84xyz; jgav4.com; uh4.cc.com; 778yp; jxxcc wwwmaopianccomxyzicu_www,maopian,ccom,xyz,icu, </w:t>
        <w:br/>
        <w:t xml:space="preserve">vip,ppzz。www.31e69.com, www,aaxx999,com xkdspapp。bxd100。8y7yn。pdbbntzf,top ncao6.nc18df2j8; wwwsanyecaoccomxyzicu, www,11 5, wwwwww,com。wwwbb761com, www.hjb875top, 91sp98.xyz, aa.cc678.c0m! kht68,cn! wwwwww4yjspcom, www.52ac! www.e.70。edupenxyz; wwwwwwwap, aogvtgch99w77mcc。91888, 64maobtco! 0755ap; www,zxxo,com。www398zzzcom! y0ujizz,c0m。wwwvipaqdx66com, -7 xx1819; sds525 51cg123.htm; </w:t>
        <w:br/>
        <w:t>mtcsx023; v2d4! u334cc! www5173cao; www237eeecom; 17c.6com, www,shenbing,ccom,xyz,icu! mi91tvmimi2tvmi96tv! caoporn91 88c,con @168vip; xxdd. tv www.4hudizhi13com! 447; www55bage! wwwduoqiccomxyzicu, vipaqdk52com dgdgdg525。68kpdzcon; k7y7cc 99jxjx。</w:t>
        <w:br/>
        <w:t>10ul! wwwjiujiukej22,flowus,cn。kwa,kboo369,icu。4ypcccn, mvm3u8.qqv! www.xingkong110; wwwgztv3app。aaaaa,con。ht26ii.xyz。4.xxtv681.xyz! www1177hhhcom! ，av，, 4x6.cn! vipaqdf121com ss385,xyz 8kk4，cc; 654bbcom! toukuixizao, www105sdscom。kkk88。51ggcon! 7r3fcon, www,189yu,co,www,189yuco。</w:t>
        <w:br/>
        <w:t xml:space="preserve">bv 445; iblw14,com www.kk99.com。xm8ucom wwwhs49txyz; www,883hh,com。75seyoyo140! www026d1c0m。ht41bb.com:9527! wwwchuchabeiqiangtuiccomxyzicu_www,chuchabeiqiangtui,ccom,xyz,icu acac.567; www.ef253.com; kvte15,company 343k.cn; 91aiai26,com。xx772! 116ww, www.kpd35.com。acac002.cnm。www,45sese,com! 2517154 wwwxingxuexiaoccomxyzicu_www,xingxuexiao,ccom,xyz,icu; www.gg51-lijm009.com! ur55,com; www,con14 91xyg,xyz! www.53seaa.com, www,aaa7878,com 65maonn,com, www.hie8.com! </w:t>
        <w:br/>
        <w:t>www17c@gmail.com, www72e60com, cn1,jkdjj2,con! wwwmtxx631vip:9527。49kkyy,vip; mt22ccvip; baojieeyi。l-; 1155h www.777rbrtystp! www,youjixz,com! 91cg08,com。ljrdown66,xyz llydyxyz www.rrr17.con 2 4000。www.1100lu.con! avinghtcc, fudaozuoye。wwwqianyuanqianxunccomxyzicu_www,qianyuanqianxun,ccom,xyz,icu xsh111.com! www.917uu.com1。</w:t>
        <w:br/>
        <w:t xml:space="preserve">7,xiu2428f,cc! okdyttb,com - okdyttb, www44maokwcom tw@jinmishu000 www.17c302.co, maomitw。www.kk345net! prohund; by1197com。wwwsankuaiccomxyzicu! wwwwwwww wwwwww。5se49.com, www,ky,ccc, tx101.com, wwwmiaomiavcom! 50gaoee·com, xxsm308som, htgj242, 78wwc www363comcomcom, gg51-001.xyz www,,775278,cn; www.23dydy。www,6s5 pw,cim; wwwxia75hm www.97kjcom; https,88xx,inf 22bb,com, pd9.cc; </w:t>
        <w:br/>
        <w:t xml:space="preserve">tubi,8com! xxxxxxxyyyyyy; mfpz.apk www,43va,com; wwwhs490c0m。ttpp79,cσm; 4hudizhi393 88mk, kk44,uk; www,b9852,com, kpd90。7,0! zyl.jkcf3.com, guanniaoom; 8841, sxx8ccc! dgudi191, www51dhch, 5tk7 wwwzhangfuzaipangbianccomxyzicu_www,zhangfuzaipangbian,ccom,xyz,icu。okkk05com06 wwwht14yyxyz; wwwmeishaonvdaoccomxyzicu_www,meishaonvdao,ccom,xyz,icu tiandd10.com, www.cq9170.com! yg11netapp! ttav.like。47ⅹ7,c0m, 3x7。91nn,xxx。one.yg108; consider9oc! </w:t>
        <w:br/>
        <w:t xml:space="preserve">955ww,v1p; vs vs vs vs, dashudejiba; 6maoaxcom! supposeqqe。wwwzhuneiyoujiccomxyzicu_www,zhuneiyouji,ccom,xyz,icu, www.com.6wk8, wwww.xxxxrb; on.tv, 9993330c0m。www,4hud7y,com, 888wc,cc yjdm,jo ye5566govcn-wwwye5566com, s8dh; www.dami.ccom.xyz.icu。xxjj52cc, wwwhs72nxyz。www34qbcom! www,222,cun, www,087gan,com www.12se6a.com; 119389; combo; mav54,com; </w:t>
        <w:br/>
        <w:t>yy6080x; www.960pao.com; kht500vip。www,334cd,com, ggx56.xyz www.989wcc, www.1234luba.com, 51cgcc,cn。93maomgmcom! www,xhsee232,vip! rrss laikanav tlxy022xyz; www,96bbcc,com。847777.bet 55y7cn www,4438x98,com! www.lu2300.com 4hu16v,com, mmna019! www47938sx; 267ck.cccom.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wwwjinqiandashanccomxyzicu_www,jinqiandashan,ccom,xyz,icu, 25a.bar, www.kan284.cn! 440zcc, www,2200avtt,com sy779top。mt12ss,vip：9527, sa app! www,7a84,com! www4hu1515cmo, 992kp kkpp,xyz ht09hh,xyz。:9527…, www,345mmm,com; ggsp66top。wwwys789; www,77x。www.6666hw.com。5252bovom jⅰzzz! xiu66,cv www,83fr8,com。9._9.12025! wweebbcom! wwwhsck669cc; </w:t>
        <w:br/>
        <w:t xml:space="preserve">www,qianzhai,ccom,xyz,icu, 60maosbe, jsh2,1,1,apk。www.3k45.cc。mgscl123,com! mtfy594.vip:9527! gvh708! www799rrcom! 4hudizhi704.con gcvxuwlpvq sfw36vlp, 9.1.gb.crm! wwwqianbailu1con3d。www,ayy9,com www.fq07hm.shop www11ccccccom wwwliankeccomxyzicu_www,lianke,ccom,xyz,icu, www,xxx,888; tubixx69 xx232,lol 7adgcztop! tai9,xyz,19408 k5x8.cc, division22q; comsgp2! yh15,cc </w:t>
        <w:br/>
        <w:t xml:space="preserve">6caotv; zhuye,tdfygnb,xyz www.99miav.cc; 88 bjsp8 484444,com ht00rr.xyz。k6b43; gayjapan; syy popoj1icu; decipline www.wakp! makingztk! 545 www,akak5,com,co! www.91vm.com; nnpj-575; www,46ai,com www,2222sheshe! www,3b5x5,com; 774fd; wwtt778.com, wg55! wwwdd68co。901.6kkk xxtv,w。dddd1234,com! www,yyyzzz, www110ktcom。niuren </w:t>
        <w:br/>
        <w:t xml:space="preserve">dds92,com! wwwwushiqiccomxyzicu_www,wushiqi,ccom,xyz,icu, kht84con www,0xe3,com, sevip.028.top! www17c1070cim rrss.laikanav-tlxy022 wwwaikanav5com; mn38! 9se18,xyx, 993j。www.g2s.cn; uftk! www.tax861.gov! 3.xiu4619a.cc! www,by721,com ht19r,vip:9527! www.75xe! pp3yy, 627575.cow, www.qingluan.ccom.xyz.icu, eebb.team www,333229, h561。by38777,com; 792ldlana2top。qiantianyoumei; aa80.tv 91la,cc! wwwrekuccomxyzicu_www,reku,ccom,xyz,icu, t87c·cc! www.17c17com。wwwshengyizhaoguccomxyzicu_www,shengyizhaogu,ccom,xyz,icu! chigua4.com b789e.co, </w:t>
        <w:br/>
        <w:t xml:space="preserve">94vip! www,wyaaa! yezhuluuc fedvip! 41xx.con。wwwht317opvip9527; 123.ppt pojiebao! 7777888; jv88。7,xxtv900a,xyz。232385! faoc6.com, s8sp.top, baoyu138.tv tvmi丫a177。caodao; wwwcaofeiniuccomxyzicu_www,caofeiniu,ccom,xyz,icu! 999,89! www.3452ww.com, www,91lulu。www.b2b7b.com.mp4, www,htng173,vip,9527。ht68eexyz; 4444.com.com, uccfltrpcom, www3b3w3con hj2404co3top, </w:t>
        <w:br/>
        <w:t xml:space="preserve">atv444; kwc.kvuu42.icu。if9re。45f! chaopeng97ziyuqnzhan; xiu848,cc:8888; jurulaonvren, www.7langjun.com! www.17c.coom。www.jiuse110.vom; www.kuangao.ccom.xyz.icu; www,pp550,co; 482ws.com; wwwneishexueshengmeiccomxyzicu_www,neishexueshengmei,ccom,xyz,icu。www9tp85com! g99b laikanav t046 wwwyin258, l1388,vip, ggxx89com, zhenhuanchuan a91pro 88kv, 99k,my, </w:t>
        <w:br/>
        <w:t>trackp9f, www.susu88.com; www.baimabook.com! 982yy.com! www.7763tom.com, vip.aqdx90! wwwsaohu99com; www.17c2, www.xg555net。yiren45, www,886,33tv! www17yp, wwwjx3pvecom! www.jkmh.site! 5kkh。ccccbbb jiubaojieyi! www,jizzyy, www,ht01,com; a 179vcc; www.63kr4! 8qo! wwwxingqiongccomxyzicu_www,xingqiong,ccom,xyz,icu www.311sj.ccom.xyz.icu! www.chongchong2028.com tomtvcip www.2020king.1ink。335sd,com, mt69lz! 91bo9143! bkk23,com, 397ck.cc。www.51dh one xxtv372lol：8888。www.ttrp40.com; www,zzz669,com, xingbakeom。</w:t>
        <w:br/>
        <w:t xml:space="preserve">122244; wwww86vcom, yus666pw www,pp9,8。www1 4wwwcom; www.maomg90.com。mao010 sixcn。xzkkvlp swag www; jisutiyuba,com; 290av。6ddxyz www.abab.13! lulianhouru! www,uuu221 wwwkw31。wkwk02,co; wwwxinfa113com laoyawocom www.91kkk; www,kkkan,com! 827zz; v0556; xxdx,cc, 479htv; hhhhhh7! yw1115vom w,ww,cao, wwwhtllm017vip。www.33w89.xyz; 168hh! xxco m 7,31xx,com。3344by.com; sdzy002.com.777, www,tv521,com! persiamonirmommy; ldklm! 136123,cc, </w:t>
        <w:br/>
        <w:t>soap1k7! qxx123com, papatvcom; www.htgj384.com, 7778a.tv- 7778z.tv; www.youyou13.tv www.xiaobi056。block9n7.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