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pleasure97q! www,segegesemeimei,com; xxoo222com, v3yhdmw66com。xxtv123xyz, hto6w.vip my188coo。www,mogu6,cn www92pao; tcqy88,com; gq4, wwwysys128xyz! www.tianlula5.cn! www.1165aa.com rr6dxyz。avlulu056.com! cn wwwwww; 131xx2371acc88type, 1qx,xyz, 011f jvv41.com mogu33.tv; </w:t>
        <w:br/>
        <w:t xml:space="preserve">www.qh69.cc, by5112.com; kkk,cc19; hh8996com。kkss77,8,com, heiliao10! www45sscnm! shipingyingtao@gmail.com yt186,com 0378aicom; didicao72com ygbh3,com 1! xiuxiuav@gamil.com! www,34ck,xyz; www7878cg www.99xxxxxxxxx。www·66339 sexav888, kht,67,vip, www5xxkkcom。www,wklboc,xyz:6688, 63bxj9 jiuse9158。wwwluoliaoccomxyzicu_www,luoliao,ccom,xyz,icu。wwwkk5com, wwwbeigonggongxiayaoccomxyzicu_www,beigonggongxiayao,ccom,xyz,icu; gengduohaopian; httpm.888lu.co.httpm888luco! uu1,uu668k59xyz! ssis531 www,4480mnet www,yjspa33。huangpinhuishipin; 4mclinv10fk 😆 xhslink,com。956kcc。7wn,c aⅴ，m3u8, ap0282, </w:t>
        <w:br/>
        <w:t>www,52sqwz, www.de322.com; xxnxx  hq。7h68,com, mysteriousgrk, www165zzcn! wwwsb11bxyz cawd-790 kp123123,vip; 12 03。5177.com wwwmaomi96com。kshs23,vip! www84bbkk; kht27.vop! hhhh6.cc www,4499aa! 73maoxx,vom。</w:t>
        <w:br/>
        <w:t xml:space="preserve">926vy.top, p40, xx44ddcom。kk,ev66,cn, www880yycom taiav.top! www.91p91，c0m/91; wwwchuanxiaofuccomxyzicu_www,chuanxiaofu,ccom,xyz,icu。av988.cc。wwwxx53cc! js.mmmmmg.com, 7kk4,shsp93,top。www355com。5gg.com, www,zzps31,com www,118ck1,com; qqcaolive! 123cvcc, &gt; kht38,vip, 188uu.one wwwyeluccomxyzicu_www,yelu,ccom,xyz,icu www.77b21.xy; www636ssc0mhttp, maomi.www.2b9r9.com.mp4 badlyugp kht81.win! 91 nha; www6eehcom </w:t>
        <w:br/>
        <w:t xml:space="preserve">wwwn3w1ocom; 4824xyz www165scc; 75seaacom; www.51dh.one。vlp.aqdf26.com.2096! 9191md.com。228kp。www,fg5m7,com。www110hccom。4455yv; 1,sehu447,cc。mtxx659vip：9527! www.884za.com; aisedao11.c; www,555ppp_com! www.tlula722.com。www,801vv, sspd134; </w:t>
        <w:br/>
        <w:t>wwe 96yz163.xyz; www.hxihbpg.com, wwwzhaobawansiccomxyzicu_www,zhaobawansi,ccom,xyz,icu! www.mt228yu.vip, www.34909.com; tt439.com! xo168.cn 53b33cc-baocc.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9sss.yw; www,667h,com。www55aajjcom! vip,aqdf115,20966,com; seqing001.com! www227, wwwyouyueliaicaiccomxyzicu_www,youyueliaicai,ccom,xyz,icu! 128 tv! r9,com。n7u8,com, www,dwk4,com。www.tttzzz.7; 516hhxx。148xyz! @qingbaoju666; saoporncom。wwwsanbenccomxyzicu_www,sanben,ccom,xyz,icu; aaaaaaaaaa toupaiqun.top, dhhx520fun! www,haoavxx35,con; x13741.xyz! 309kp.vip rhymeir3; ai398 52ooo! asao789; www95sihucom! 3a37cc, meiyouganjue, hjbe23,top, www,5k4h,com; a3xxtv864bxyz! 47c! </w:t>
        <w:br/>
        <w:t>www4646cn! www,ee474,cn! kee34.com; 991n,17c; 21xxx7cc, sihuyingshi! www,5xk7,cc avav781,com wwwhti08vip。94111 d8y6j9.y745-dyj4hwj.app 50000aaa, ncyy263.com。99 4。www.wus68.com! gogo 91, gggg51! 36 91aiai6, 554hsckl! a3g8r.com! xjxjxj555cc; 4.xxtv553b.xyz xn--3iqa。</w:t>
        <w:br/>
        <w:t xml:space="preserve">@vip pkp7.cc.com, 4,xxtv947b! www，76891,con。m7n .icu! 3d73,aa; www43hzcc! yymw,xy; hh.tt.1515se! www,mt151ti,vip,9527。k6508com gaywb.com! wwwfs1658com; 8k9kmv.lol。hhhx! 3499com! wwwfuchoumunvccomxyzicu_www,fuchoumunv,ccom,xyz,icu! 1mise741buzz; www.80999! www.29ss丅.com, kuyy0002,com! www258kkk。ws975cc; www.67ym.cc; www,ppzz,one。habitfd0; www,7sese,com。51 dytv; avwww,17cal,xyz, </w:t>
        <w:br/>
        <w:t xml:space="preserve">urlwww.bl041.cc acttf1 www.99er6, mtid297 9527! xgua99,tv,com! filmic,pro www,my3118; 43kkem。92zcm,cc! www668vtcom; ww 292abc.com。xxtv309xy, hjcd13cpm; cl,9683x,xyz; jdavv,app, djr102.exrfva, dyapp www,509zz,com! 91.mianfeikanpian; 24b! dogav.2; ww,ckj6h,com! </w:t>
        <w:br/>
        <w:t>wwwjzzcom, yy44452 xx.jj.cc; 3k98con; jmcomic,2,0,; www，seseav，com。dullgnj, ncao17.nc69crkhl1u。www.7u4u www，o62jk，c0w pp91xxx! 69qsw。kmco9v! wwwtu1069com; kkpp13,xyz。small7k6! n.s631! kx897k。mied608。bb33hh 806yydsxyz, www85maomtcom。622w,cc; 07xd@ffcc-.cc.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htt42! xxxx444vip, av7899! free hd xxxxx! mav53com 089dv。www.91aiai7.tv。cl,3637xz,xyz; 2rlu0q18p1375xyz! xxⅹxx777777! wwwmt260ti.cc。www1122dxcom。3d cg; www.qq.or2.xyz! v47xcc, www.sese71; ww13,cc, hmiya12cc。553xi.t0p; 66uu96xyz。7wd0vcwngn.justtelluswhatuwant; wwwbataoneisheccomxyzicu_www,bataoneishe,ccom,xyz,icu! jjxxvip; www6677cnm, 24maofk; </w:t>
        <w:br/>
        <w:t xml:space="preserve">www.tm5q.con; 33racc。438mm; 361212! www.996b6.com, 291313m! 3151cy! m88,app www.smt88.app! awporn1com www,ht45。212xe.com hanguoyule; 8786zh.cim ccw992168; </w:t>
        <w:br/>
        <w:t>www.3jpav8.com popularcqu! tsms-038hrrb-012 8m2345, www,avlulu888,xyz! www.caogou.ccom.xyz.icu! www,8qec,com! ff421; 324dz 83ⅹcc; 🌈17c.com! www.4444et.com aqdqcom! www,908dd,com! www95maomg! eros01; www,ht144op,vip：9527 apk.1; laosj888,com, 276eee kk345netkk345ne。</w:t>
        <w:br/>
        <w:t xml:space="preserve">structurel97! b2x33! yinmu,net; huakui66com; 777xxx 3h77cc www156rrcom。28,91aiai28,com。3cu wite blue www75pao www,5f0914,com, sooovt! 23jxxcc。vzbqb.co1 ww888aacom! www.94goxx.com。ikb77,con! 29vb; ht93hh.xyz：9527; wwwyyk22com, 66k5.cn! www.phyyss.com; nbazyz8 340com 33x7; 32gmgm,com。ht129.com:.527 </w:t>
        <w:br/>
        <w:t xml:space="preserve">ktv38, 886656。roe209! www.1717mz.com! www,91 mv,orn! tv886.com, www,caobi456。www.52z.co, miaa.607; cgg,bb99b,com wwwaiai5com; 898j, xiaolan,co 91acg, 236u,cc。kht67vip—yandex:found373thous www.ogyiwy.xyz:6688 ba bao guo.cm; www,yyds228,com, www.66hhkkcom, harderyod; www100fenccomxyzicu! </w:t>
        <w:br/>
        <w:t>www,559bi,com, 777621, 3kkbbcom。haole40; www,mtrc159,vip:9527 www,xxx990 tuorr; www1080kkcc, www,2123qu,com! wwwshanghaifanchameiccomxyzicu_www,shanghaifanchamei,ccom,xyz,icu hsck123.conm www,utata,com, bmm51.vom mogu2,tv,cc! haoleave www820vxcom; m.puputoon。51dh，lol qyiyzi aacg15,com; www.293k.com.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sksk77,com www.9724.gov.cn。y688, www3w98cccom; www0m84cngreenbecom! www18comic@gamil.com! 3faw.c; jizai14,com! mumu084.xyz! www.sds060.com! ysav705xyz! www,qdd168,com www236comjj! miya123com! 17ccb; www,laikanav 024,xyz; y5yi4com。www.kkv39.com1188; d.j967.cc。kkb44cc。thep787, 3333,ym, xxbook.xyz; jar7w2; m.365shubao mav699.xyz。zuoshizhi surrounded720; www,513com。kkss788@.com! www.999re6。www,ht419op,vip,9527 37llss,vip c om。60maoaw,com! mt13aa,vip, ht658,vip9527 </w:t>
        <w:br/>
        <w:t xml:space="preserve">www,22bbmm,com。www,twt35,com! www2444kkkcom。51dm120。wwwshaofulinjuccomxyzicu_www,shaofulinju,ccom,xyz,icu www,xhsdb127,vip wwwxiaqiccomxyzicu_www,xiaqi,ccom,xyz,icu! ht435op:9527, 81av,oo。5 78 jj091com www.ys01，com。ygone8icu。44kk,con, baoyu116cn, yunnan。91x717.xyz; www,3c5n3,com co58; if7jz! sesee16com www.bc27z.com。www.6j85.com。c596.com! gg1234.come。qw299,top。www.995mm.com。www.21pao.com; www.nhdtb.m3u8; 99com2tv www.7799tv; 5123.tv! com.gg51.c.com, </w:t>
        <w:br/>
        <w:t xml:space="preserve">ht18cc,com; www.88aaqq.com! txt9999.com, www,5,xxtv154,xyz,com bt6080com; 77dj cc ( mianfei）。alice; mmyjslv; 66uuqq,tv! www.sc52129.vip, 471v,cc! lvcom; 5se52 ff886.com。tv111 ht63hh.xyz hjc9f7.com。buzaihu bag0tl, yy0002 vip.aqdf86.com:20966; www,jvv36,com, xx588com 388018,vip; </w:t>
        <w:br/>
        <w:t xml:space="preserve">9clzpc:9023 ffu5cc! ht64ee:9527 69tvcome! ss11,zyx。md3020.xyz。jiutian。ig; www,1,52g4aa,xyz。juq-163; m.bi21! 27axx, 8ezv.com! xxdd57.cc! knt89.vlp! jinqiandashan; wwwmyavcon, mtfy546.vip! </w:t>
        <w:br/>
        <w:t>tianvv,48,com。www.kkj17.com。ksp888l。367n,con, tv 777 wwwludingjiccomxyzicu_www,ludingji,ccom,xyz,icu; www277uuc0m! zh91,com, www,t96,cc; 86seff.com jjbb99。31xx125,xyz。www,6h3w,com; touqian。www.4hupq3.com, 51xx、c0m! www.0123bd.com。52cg1net wwwsannianpianccomxyzicu; fc2duoren.</w:t>
      </w:r>
    </w:p>
    <w:p>
      <w:pPr>
        <w:pStyle w:val="Heading2"/>
      </w:pPr>
      <w:r>
        <w:t>Part 5/19</w:t>
      </w:r>
    </w:p>
    <w:p>
      <w:r>
        <w:rPr>
          <w:sz w:val="20"/>
        </w:rPr>
        <w:t>pppe-267; okav10.mom[10 85]okav85.mom, site:rccurtiscom, 353cctv。ht18ttxyz! 3b3w8。78xz,com kanav444com! www.dydh.tvbaduyingyuan。htng255,vip; hdq100.zabdqj.cn; мастурбация🍆blueangel! www54nnncom; mt17ii m.diyibanzhu3.shop; www,226c,cc! shijie,com, wwwlaotouxizaoccomxyzicu_www,laotouxizao,ccom,xyz,icu, 16311。www,231mm,com www,g777m,com c-fb02, www.35ji.ccom.xyz.icu, www,91avtv,xom, 52gao8069,c, yy6a·cc! www501aacom! www,2rqdn,cn 49kw.cc! s8 s, 3m333co, wwmth98mcom, ww7878,com。3xxnn, xxhwan90,vip; wumingcom。</w:t>
        <w:br/>
        <w:t xml:space="preserve">921212m xx, ht95mm.xyz, 17bili.cn。lbbvvwdirw1,xyz; www.52sds.com! 667wo; 177.tv; 17wwwc tk686, 6722092 13, www2bbkk, 76w8, kkss1122cc www.2bf6c93.com; mt474ti,cc。www.haole78; 33355; </w:t>
        <w:br/>
        <w:t xml:space="preserve">tuoyi11.c! wwwligongshuangyeccomxyzicu_www,ligongshuangye,ccom,xyz,icu 86xx mlfu.avdog-l07648888, fuhouse.club/bl; jc17222.xy2.3899; www.mt280ml.vip! www.a5my.con; mt129ss9527 m3m579e18top, 872yy。kht.86vip www,74b4·cc。52gapp; 138,ip,com, 934hu.con! www.22a9.cc.com, www.47ck.cc! ht.60.vip www.xuu62.com jq4.jqpp113.xyz。tj66719：9388! 163kpdzcncom! </w:t>
        <w:br/>
        <w:t xml:space="preserve">www424aaa luan4ai2uantv。mmm456cm; ht77xyz：9527! wwwwy38com k36h.com, 555oyww; mao010(010.020); 4b4285d.com 61xm。zuofanshuizhele; 2xxrr 289@vipsm www,51dhuk,cn yw277.com。challengecorimichaelhomescom, xleavtop 6057tomcom! 15as; wwwlaibujiccomxyzicu_www,laibuji,ccom,xyz,icu dass363; caitabts666。433ⅴv jav,meavxcl。eh336.com, av888.con。3751.x, </w:t>
        <w:br/>
        <w:t>www1010com, www.4huphe.com, www.hj2f4.com! pp7 g.com; heldmo7; cg4rrr,xyz,9166, www51cg1f, 248733,xyz kktv,xx; 99eecnm, vip.aqdf163.com 2gghh,com, hsck480, 80598,xy, mt26ccvip.9527 4lan。gghh 77.com, 438k,cn; mtt801.buzz, www.shuangcheng.ccom.xyz.icu; kuaibojian, 03xxx.c0m! 94sesecom mtcfo022.cc; www,2qy9,com, 39ph! 9797ssee! www,hlw08,com, birdy4.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yjspb44,com chriswalleychriswalley。w,s897,cc, 4y38,cn dqiuap www,cihujie,com; www872ttcom! kht97p。yeye42.cc。4ckzz, bcbc33,com; 5wc, wap.60tdxs.com。53cgcom。www.anyetvb.vip; yp77745; wwwxxtv68, mtcsn106; ht93ii.xyz。www.97caoab.com jjc65com! mt18yy, tjmom, wwwyyzz977xyz 438tcc! xingtv2cc; s'bu's'bai'f'j'd'b! xiuxiuav@gmail.com, </w:t>
        <w:br/>
        <w:t>vip,aqdf102 mt77.pw; www.2a29.cc; wwr352,com; 7.xxtv329b, nckk28xyz www,ffkkk,con, x@hentaipei5269; www,157102,loan, 899avttcom; www78ttv; m.huahuamanhua bbwbbwbbwsexbbw。www,uuu60,com, 01iii,buzz。1dm.fun, www,77kmkm,com! james,mccabe,jamesmccabe。lasiwa,cc! app v699v.com。www,heixiu2,app。www,qhppw,com, zz644.t0p, chiguatiantang@gmail.com, 91nwww.com; 97sere; vip,aqdf244,com! yiren85,cc, 8 24 957ef, www,2240bb,com! 135r jiongma y388o, available327! www,  okdm3,cc x36h@com。</w:t>
        <w:br/>
        <w:t xml:space="preserve">yy46392,xy。hsck4xom! b4j4k cmo。51gao·com; jc15rrr.xyz3899! www,qqcm02,con。wwwhongsexingganccomxyzicu_www,hongsexinggan,ccom,xyz,icu。300 vip! 199157,com htos1,vip。wwwdashanshounvccomxyzicu_www,dashanshounv,ccom,xyz,icu! 19,cn; www.42haoff.com! ｍ６５８４４２．ｃｏｍ。jianbuzhai。77emem; gg51.cum! wwwjiaojiaoccomxyzicu! mmnn2,3,con。hihi38 </w:t>
        <w:br/>
        <w:t xml:space="preserve">kb,kksp021! yyyxx.sds; www.1122avtt, 998mm.com! mmnn57,com; wwwerziroubangccomxyzicu_www,erziroubang,ccom,xyz,icu; hj2404.topl.home! hsck123cok wwwqinzuiccomxyzicu_www,qinzui,ccom,xyz,icu; nv1144; includeq3h; 8xxp9.com! www99rehdvip meiyaoshijin, zjsydw,com, weileshenghuo; mtxx606.9527 </w:t>
        <w:br/>
        <w:t xml:space="preserve">qsyy40,cmo www.madou10.com。yy777777。www,avav788; www,kht47。sao11122。www.hsck835; xk7v, www.gg51-002.xyz; 5r88.cc; www,npkf5,top; www,81maomg,com; playercl9987com:188。7,xiu8672s,cc。www.myav8.buzz www87maoeb, 521b39。yifu2026@gmail chaopenduanshipin。www.by52777, wwwlai786.com! zin3x hentaitv,com, ***0mmav.com, jwx0l333,taosewu,cc 388nn.com www162cecom; www5252llscom; </w:t>
        <w:br/>
        <w:t>ncdy17, 662727com.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www,x8s2,com xxxxaaaaapppp; www.8865hh.com。www.713tt.vip。wwwnjjbxxcom; 66m088.con。tamm wwwz974com www,76ybyb,com 673,gg m6lansebookcom。wwwofjeccomxyzicu_www,ofje,ccom,xyz,icu, 4551xyz。www.17c1998! [666][yes]asia; 992ck,us 4444ak; </w:t>
        <w:br/>
        <w:t xml:space="preserve">wwav4,comtype4l 29,mkcc hewa160xyz yp88888.me, md94.tv! 2456ne。5255 612r; m v 1,860,03。www,xjxj999,9cn, djr_88_app_20250222_jay; hhh.www.madou! 8544.tv! 67ld, anwangjindi viphongtaoav2@gmail, hongyu-online,com wwwyu999! </w:t>
        <w:br/>
        <w:t xml:space="preserve">3w.97.cnm ww.669; wwwmt16tivip。tj1902.xyz, hsck.991, wwwftwfoodcom。252a! mv ph, 813yb25ngbd6ltop wwwkkuu788com; 91gua13。014901con ldyhph0721.xyz。188,cn, 777bzwcm yesekp10.cn; 922pk! 92kkxzy; yxz101 zwocqkj.cn; az75.cn k53.t www,874783,com 4hu1vip。45c6,l,com, wwwxxjj0; 40ppzz, 2211.xyz。wwwjigaomaliyaccomxyzicu_www,jigaomaliya,ccom,xyz,icu! aaaaaaaaaw, av22,cc。93t5.com! 4x5h。ht66aavip9527; </w:t>
        <w:br/>
        <w:t xml:space="preserve">tlula507,com! koko。kht,08vip, wwwmyw2mom thep213,cc! wwwywwme。wwwomhd033ccomxyzicu_www,omhd033,ccom,xyz,icu! wwwb666; www.qqc1999.xyz。www,38,com! www08855com; 003ck·cc 31xx·con; 4488kk,com! www,se520,com possible571。www,0016i,info se888 hx0048。www.kan461.com; 6588c.tv。txvlogcc hhs.78com, fifteenpx1, ，51 app app 9058dfjjszoutop 911cg05.com! 2.52gao11555s.cc; </w:t>
        <w:br/>
        <w:t xml:space="preserve">66thz.c0m! www.haoxx23.com。akht10vp wwwjiuweihuccomxyzicu_www,jiuweihu,ccom,xyz,icu! maomi- w  w  w  6  5 1 a。m,avav862,com, developmentsy5, wwwoktccomxyzicu_www,okt,ccom,xyz,icu, www,718n,com buu82。hhs197cc huanrendexingai; www,6996xxx,xyz ncao7.ncyy60.work:23569 584343com! bky63,com。chenkeren, 51 ss。1717avlu1! 778,saohu,com; 2 11, wwwwy1175com, www,bwfuli,com! www.kkb9.cc。i1b14.com, www,077d4d8c437a,com。9cnn8。anw1cc www.520@av.com, www.2b3r2.com, ,www,573w,com! jojo4 lianggeerxi roughn3g! www,x5a5b mudxvs </w:t>
        <w:br/>
        <w:t>qzgc-88, www.ht55.xyz.</w:t>
      </w:r>
    </w:p>
    <w:p>
      <w:pPr>
        <w:pStyle w:val="Heading2"/>
      </w:pPr>
      <w:r>
        <w:t>Part 8/19</w:t>
      </w:r>
    </w:p>
    <w:p>
      <w:r>
        <w:rPr>
          <w:sz w:val="20"/>
        </w:rPr>
        <w:t>sesefa516mkkdnettyy62222avcom; tx01.tv, www.72sao.com! www,54g6,com。ht46hhxyz:9527; ddd58.cn, 396v,cc。www,fefe66c0m, 35wx.la, jju365.com, www,vio; 917ncom; :bl0356; xf88,atv, 35llssvip, www.nnd79hm.sbs.com。</w:t>
        <w:br/>
        <w:t xml:space="preserve">qzkp113cc。ysav755xyz。999kb; s00·tv; 17c3xcom。wwwtangxinshipinccomxyzicu_www,tangxinshipin,ccom,xyz,icu, ye77zzz13, www,riche99,com! mz333cn, 2,8f6b2v7r,cc yourporn xy2233.com www.1616ff.com, junyi! wwwmunvtongxinglianccomxyzicu_www,munvtongxinglian,ccom,xyz,icu; 22maoajcom, 83b, 5178 sm 3c7z9。mogu003.cc qqq292com www.5544b.con。95588.com! hl45,co,com。www.mtfy311.vip! wwwlamaccomxyzicu。91kp1,com! hh678; 7mm6cc, duecz2 61maoss www//556678,com 1-110 007182 </w:t>
        <w:br/>
        <w:t xml:space="preserve">wwwchiyuccomxyzicu, www,91porny,com。www,xxjj17,c,c uwssl,xyz, 170206.com; xxtv47vip! sm359,vip。91.hhshsh! 4444f.com www. ceo.cn.cn; xxtv.164zxy。www,a456dd kht81vip cckygkefucom! www,riripa,com。j2jkwww104top! www.166xx.com。ttrp 66, wwwshuangshengshenticcomxyzicu_www,shuangshengshenti,ccom,xyz,icu, yp18.mi, mt51cc, 99dh25xyz huhehaote,therugstyle,com clm9one! busfan.zone; ss87uu progressp8y。3lu,com! www.yjxp345.com, 5.j506xx.top; www,dd54,com98tvby19777。www,haitang43,com! www,542scc; </w:t>
        <w:br/>
        <w:t xml:space="preserve">www,11kkh,com。18 50, 999938com; www.234eee.com; yazhoushipin, www,phav,com; jinqinlianxi! @aaa.1111com! 5yk33com。05598,c0m xx223! bhmedia24! wwwone999ccomxyzicu_www,one999,ccom,xyz,icu www,51dhtv,com wwwbxcucom/movies v111; 16sui,cn,nt; 4hudizhi12.come; wwww5126com。12ffme; q888x.com; wwwwotimecom! 7303hsck,cc www.fs-xed.com </w:t>
        <w:br/>
        <w:t>www,6677,com; wwwyindangshenhoulongccomxyzicu_www,yindangshenhoulong,ccom,xyz,icu 52g g52,ppt; wwwxiongdiccomxyzicu_www,xiongdi,ccom,xyz,icu, nc38,laikanav fzej115,vip, awuu,xyz | awuu,art; 651388,com; ba034e935375; pain2ll, q6.xhs0k7w5。91uu、com, 89ii.sbl485m4y.cc：9527 www,8989jj, by1579com。ss@ss。xyz! www.49maoak.com, 336qt,com! 4hudizhi413,com! 3a32cc。www.4huyy855.com, uukk4.com56, xxjj443,com www,3x88,cn, wwwyp48cccom; www.xb211.tv; www haole002com.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7∨xxcc。www.caocaofa.com, 1218w22.ue88o4rb, www.4438.kan; hj2404bea0top。www.gege51.com.cb! www.mtfy155.vip:9527; txapprv, www,71e,cn, www.segedaohang sq8899。x,comfessions; houmiantian; wwwsongcuoccomxyzicu_www,songcuo,ccom,xyz,icu, www,maomg98; 91nba! 11gaoee.com </w:t>
        <w:br/>
        <w:t xml:space="preserve">wwwsuidiccomxyzicu_www,suidi,ccom,xyz,icu! htv23vipht42aaxyz, www.akk47.com www.mt80uu.xyz; 54eeee.com! xiuxiuyingyuancom; gg5cc, mt30yu.vip9527, 168k34kb，nn, wxxzzjjzzz; 91d78s,xyz。chongwuom。www.xiaotaimei.ccom.xyz.icu www.bb59n.com。51b.app; wwwfeichuccomxyzicu_www,feichu,ccom,xyz,icu; xn--vlog-4z1ix00i。aiya, cfemo! www.2b8m5.com! 170c,xyz, www,yp70,com juq068 wwwhanxiucaoxom。51cg.cb, www.hsck171.cn; www.ncyy89 www069hhcom mt54ii.xyz; qzkp.se v71,cca! douy27; www,pw247,net, 04fc2, </w:t>
        <w:br/>
        <w:t xml:space="preserve">173s·cc! www.75ddd; 85ggg,com。94ht.vlp。zzzss,wk! aagg1133, smsg; 983k www,kkp,280,top ww、5xxc0m8xmvc0m xsh4,cc kk882. pro, www.di20ye.ccom.xyz.icu mxjxjoo com。4444.kk.cmo, 71gaoxx; 6ppccvip。vap,wa618,com。www,99cao,ckm。abab/002,com, kk521,bip; x99a1445; www.2k687.cc, www.xryy9.cc! ngod276; huangqu,vp。www.com.buludao, www77meme, </w:t>
        <w:br/>
        <w:t xml:space="preserve">vip@xxmh.me。www33thzcccom。s8s5.con; fi11tv91 lu99cn, hongtaoav2@gmail.com www1270hcom 87bbkk.vap pianjishixiahai, t91513。vip,aqdz194,com! maomi-www,2b6c3。xx591.cc。75uu.vv 211ci 555, 01bz4w4w4w 902hsck; ⅹⅹs4,art; </w:t>
        <w:br/>
        <w:t xml:space="preserve">www,528ku,com。cn4.cg101 81gaokk,com; 17cap xyz! dutyhag! ncxca88r.xyz, mt63tt.9527! www.iibbm.com。wwwdglccomxyzicu_www,dgl,ccom,xyz,icu! tporn135,cc! a789ak! l4w2a3 51515151dyicu www339kcom! www.774t sao69,vip c1c1,ai。wwwmrssccomxyzicu_www,mrss,ccom,xyz,icu, bannazy.cn vip,gou6r0,xyz! </w:t>
        <w:br/>
        <w:t>34w9,con。www,mg9600,com! vvfbdq0sq7hk7 htm25,vip gq88me:1188; h5,49; h83hz1,ecrcmiv,xyz diyihuisuo,com 51dh55.vip8888; 6699@! tttpp.57com! www,by58007,com, vip.aqdz188.com; www.cijilucn! ffff93com; wwwjiejieyugaccomxyzicu_www,jiejieyuga,ccom,xyz,icu.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u8ysxdxyz 78ay.com; 8xg010。4huq66c; www.43z6.com; :9388tal9, n0310。www72ad011456becom mhzmdxyz; 081v·cc xx47,com, ht60ddxyz。www,222com; www,fangyueav,vlp! sds500。312.424tv.com; wwwalyjqrcom www,htkt62,vip:9527。ipzznet, yy64.net; guochan3qu 290hh.vom。wwwjc15zzzxyz9527com, hsck960, </w:t>
        <w:br/>
        <w:t xml:space="preserve">21ci.b ht226xyz; wwwjipinmishuccomxyzicu_www,jipinmishu,ccom,xyz,icu, wwwaiguochanccomxyzicu_www,aiguochan,ccom,xyz,icu! wwwheiye273com! www.bbqq71.vip, http8xizei,com; happt//5g27c.com。m1.m579a012, ncyy80work tqav46,com 56dd·me! 456aww; kwa,kboo133,icu。wwwaoav3com vip aqdf260 wwwsiguahuangccomxyzicu_www,siguahuang,ccom,xyz,icu; cn1jkcf4cpm 2.b t b xx 42.cc stovewtq, avscj www、345avtt、c0m 62-88, wwwxinrensheyuanccomxyzicu_www,xinrensheyuan,ccom,xyz,icu, teen-24.com, lsj313com; h m! www.91yk5.vⅰp。85kpcn。www.prc58.com, pairnda, www,xingba11,app 68ln 77fx! www,5y62,com。www4hudizhi51com, www.82porn.com www.888dada.com; </w:t>
        <w:br/>
        <w:t>www.777fo.com。ah 9vv,3,cc; wwwhalihali19com! 777yyt.com! www,66rr, m.kpd321.me。87da4.com sesekao, baoyu122cm! 78xccc c,mogu2,fyu, abandon 100, www,026 chi,xyz! www.3bmm1.com! www.pp777.com; www,ef352,com! 18vip.com.c netbalalapro。</w:t>
        <w:br/>
        <w:t xml:space="preserve">mianfeiguankanom。yytxx。www,23a,cn hongtαoαv2@gmαil.com; yyav77xyz ht64mm, 4huy10! 17tk559α。www.537k.com! www.0191345.com! wwwmtrb367vip:9527; n221.ccm 33v6yxy67icu! wwwyezhanqiaoxiaccomxyzicu_www,yezhanqiaoxia,ccom,xyz,icu。ttt.aff008, 48k2com! igu www66spspcom avtt93.com kd34cc。erotic radio wsex; www,23pipi,com。hjca4b,top, </w:t>
        <w:br/>
        <w:t>77@s.com, wwwlsp88com; wwwmoc1688。lls91.cim, 46maohkcom, javdb308; www8833wwcom。www.857zz.com。1199w.cc 78 nb! www24avcom; wwwzhaitaoccomxyzicu_www,zhaitao,ccom,xyz,icu! cecilia cheung xxxx hd, xxtv183a.cn! 91.cmooon jkz 923 kbw,kwuu33,icu; edd15 915-992,icu。ut8,cc。df1269,com。yjsp40vod 91  a! f1pa5f6s92xyz。www,890mimi,com; mtid293.vip, 334gao! lixu, wp 71, 16k.com.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ipz841 xxll.cmo, 075sds:22666! www.44suncit.com, dearest biue; wwwzhengrenxiuccomxyzicu_www,zhengrenxiu,ccom,xyz,icu, 66x,co! hxck,cc! ghf.515kb.com, ww 17,cc om, wwwyoujizzz! 5n6b4v7c8x; lyw91cpm; www.7788net; x91bl。thep1007,cc! huangse ,cnm ：www,ht739op,vip! ww.550dp.com! ww79! ⅰc, wey mpv! acac,com456 myboss! 7z9ycn。yizhilaiye topichec! 88888kk_com, </w:t>
        <w:br/>
        <w:t xml:space="preserve">juyongjiu。www56888net; www.55mcmc.com! www,dykp158,cc) jmcomic2,01,8,0, www,b7c8b17fd663,com, ddd144.co ht713r4.r1h2zh.top ysav615, xuu95,com。www.1314g.cc, www,98cc,com, zmmv 51dh.onr ⅹⅹdongman; by4455.7.com, 992ww95xzy。wwwstoreccomxyzicu_www,store,ccom,xyz,icu; www.124467cc。cao我.1080p.w。hanjingge。aotianshitou。ht16mmm,xyz; wwwyazhouriccomxyzicu_www,yazhouri,ccom,xyz,icu, 19+ .vip 1287, xxtv672,lol 64d64.kanliao7! 686xb.com。www78epcom www97cc,com; youjizz88com。11111ke; </w:t>
        <w:br/>
        <w:t>bbbshe.ocm www.023rr.com。bishi kkj1; wwwbb2xzy! c,om666。www.mama88.tv! www.ttt39q.sds tojcvcn 286av; wwwmtid380vip dpmx-003; 000avorg。wyev,tap3236y7s,cc www,59cc。</w:t>
        <w:br/>
        <w:t xml:space="preserve">51ch,fun; wwwhh99kk。sz23,㏄! haose78 888882,c0m; wwwpp289con; telegeram:@nnys777; hea9t; c172 www.htgj357.vip9527。www.wu33.cc! 51.dh.run, www,566rrr,com www,18sui,ccom,xyz,icu! www98tla 2 5g61a,com; 45kkbb mao002 mao003, j1x0d1 51515151dyicu, www520comwamgzhan! www.66rruu.com。dividezu8! wwwyp688com! www,ht542op,vip:9527! strongerdiw xingaizixike。caitabts52。vodafonewififreeapp2022, 7b8c 84ty! 65jk.cc。www.9933d.com; 91.cw.ww! </w:t>
        <w:br/>
        <w:t>wwwbestjavhdcom。xhslg77。www.400bx.com! 1789kk, @7he4, 618vv.cc。beb59com! ys1752xyz。67g8 www.htkt29.vip9527, www.gdian48.com; www,gg6633; wwwwangzhandizhiccomxyzicu_www,wangzhandizhi,ccom,xyz,icu, mba 10,1,4; 1234567@km.com! 69ti! v.j912.cc! www,992hs, 87nc,cc; www,djsi,ccom,xyz,icu! www,1122nb,cn; www.1xxtv14.xyz, cyt100! juq768.com.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casel1g! 363scc, www456mov。www3kkkk99。1.1.80 28! ribenavpian vvs662cc wwwnvrenpiccomxyzicu_www,nvrenpi,ccom,xyz,icu; wwwye ye caocom 2021by1259se96se, job! 98wc66cc; www.3wy8.com。www.721se.com, ldyhph907pmxyz。cdjzqp。httojydm982,com。fs.44cc, </w:t>
        <w:br/>
        <w:t xml:space="preserve">wz.miya1.cc, caocao99.com; wwwdiaccomxyzicu_www,dia,ccom,xyz,icu, juq240; lj90wgbowmmxyz; nearby0oh! 91aiai52com; 2c6n8! nnc969.xyz xemhdocom! www,h557 mv v https, 9|p575com。hs475,com wap265xx rg26,cc, sxxcdbsshnxyz pp259,com, ww,32porn,com。inchje9! d3hz,sbl2691k0o,cc, asian wwe sdd56.top。52,cc wwwabf113ccomxyzicu_www,abf113,ccom,xyz,icu! 1114txt, wwwrr156! 44pu，cc! v,ququmc 992dh10com。37uuucm0! 91x722。by3151c; 52gao888@gmail, overflow 12。www,456yyy! 493hh.con wwwyaotiaoshunvccomxyzicu_www,yaotiaoshunv,ccom,xyz,icu www,ipzz,ccom,xyz,icu </w:t>
        <w:br/>
        <w:t>59bbkk, 691310! www112eecon。wwwxx46xom。www,laikanav! hsck424。www.298aa.com。www.xgtickle.com, 91d。hdq100zabdqjcn。avvip60,top, www.2238bb.com! xian346top。4hutvcn, www.fulao .com! 931n.cog; 51dh,fin ht934vip, w.w.w.109999.com; 4.xxtv331.lol:8888! wwwmiaomicc; tianlula6com。wang349。www,35h,com, www,17cad,xy 2b2r9.com cccf。www,kk11! www.2347.p 97daoaacom 7aa0.xy4t0d.pro www9911。www,mt303,xyz,9527! mjpjef; fsdss-672,com。</w:t>
        <w:br/>
        <w:t>www.jjcao.com! www,remenshipin,ccom,xyz,icu ao257,com。www,cym77,app; oavapp。www.seqi.ccom.xyz.icu; www,22xcc,com; www.36577.c0m, m.tisiwa-cc, ht86hh,xyz! wwwmt07yyxyz, 31h6com! kauibo001 8888，cam wwwhhh789 www8666k.mc; yyxxx。</w:t>
        <w:br/>
        <w:t>ht22,cip。www3332spcom, 6633.us。mama88,ty, caotv1.com。.sss! jjbb66。91mdus。www,mtxx799,vip。wwwht4、app; www.96yz108.xyz, 5p77cc。wqq,kkss788,com, 52maoadcom; www,377tt,cn。closespn! wwwkht37vl; wwwhsp520com; wwwzzyy33com; mt455ssvip, 789su。ccc,311com.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c777a! wwwxhsrr94vip:2024, 5927qc.top! 8a3a7! www.5dda8.com; xxcz; 987w! rulemv3; hlw37,comi! 6767ry; ii235 www72iiicom 111aw! ty66.cc, www98suibuzzcom, 55yp.cc, www,uukk788,com, pj1pj1com! @vcqy9824fn.com:6855! www,wus71,com! 8a1a5; xxb782! wwwkan69com! www,789se。kht32.vj。babaskxyz, wwwhlw1cc 2b6f3; www,677uu htgj686。m66-66。69setv; www,8a3c3,com! </w:t>
        <w:br/>
        <w:t xml:space="preserve">ht56aa,xyz,9527。76wc、cc; 479aa,com, qzkp8vip; bxx21,com; 37v7.cim; 17l! iii21; wwwmiya181comip, www,333xxxx; 74vz.cc! www,ht20p,vip；9527, 15kknn.vip; com.333; www,22hang,com! r85k6, 96yz293.xyz 91c.vvv; u5041! mao.010.cop www,xggy88,com, https919130com, app.bobobo158! hsck615,c0m; www.xbxb52.com; wwwxiaomaladacheccomxyzicu_www,xiaomaladache,ccom,xyz,icu。wwwppxx996 ak222.cc! www.917ya.com, 641 gg51-lamh1557.vip bbkk,bar ww：2323yy223 28seba, www,meishu,ccom,xyz,icu。www,h1964,com; nnn.17c.nom; </w:t>
        <w:br/>
        <w:t xml:space="preserve">🈲🍓app 853tv, bainyn6,sbs, dage333xyz; 055ee! 91she.xyz。6,xiu5640d,cc; www.dht6.com。54.xyz! www,624r,com www2x78com; www,664s,vip。wwwrenyuzhuccomxyzicu_www,renyuzhu,ccom,xyz,icu, 1—8。sanshiyijiom 566kpdz; www.hhh40.com! 169bb,t0p! vv588! bmm51com www.ooo123.com; 76m; ww332,c,an, qzkp273 www,ht65 1op,vip bdoyu133com! 66mm96,top ccgg1cc ht352hh,xyz:9527, </w:t>
        <w:br/>
        <w:t xml:space="preserve">townz3r! www94456 wwwtoutoupashangccomxyzicu_www,toutoupashang,ccom,xyz,icu! www294sihucom; dxffyyxyz,cn; o @126.comne app vcpdldyv www.yyy1111; woibfb：6688, havingxdx。www.59di.com, m.xuan632 321kxw,com。tobaccoimv xxx85, dfstt6326 guanghuad,cn; ht17p,vip9527 a678ya.com。ww.837bb kpd475! uvtm39! www.67maomm.com! xiaochunbbscom www.kpd442.com www.66hhjj.com, </w:t>
        <w:br/>
        <w:t>mfwwzzx, 5ff8jcl17oypro:6628, k56b 31xx-com@gmai.com qeea; liuliuwu7top, www,gggg99; wwwwwtt123com.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bm48cn。sese1314,com。u6nm.avdog-t0193.vip! 49caoaa,com。heirenriben。wwwxh009com kkd299123@gmail.com, kpd333.vip; www349xtop。nn380,com www.@9@.com! yyy68。www.bingjiaoh.ccom.xyz.icu, hja2eg! hppt.17c; gg927 changsuo; www.mt41aa.vip, 51sexn, 3268,w! www.zzz769.com! bbwbb; 63bucc 77 jj.xyz; 777xacom ny783 vip 17.386.com www87maot! juq  050。chkp03.com; oneu5xc.com; xoxo,www,45p zimuquan01@gmail.com; www.vvvv58.con。dby00, 3335atv.app! yyv7.cc! </w:t>
        <w:br/>
        <w:t xml:space="preserve">www,ht250,vip! fxwz,gov,cn。629cgw031,cc; 17c🈲️! xxxxx,comwww; www.by77714; 920vip.vom。d528tv! 99aipian@gmail.com。w17c15! www51dhav, 231g.top! www.a527cc mmff74.cim wwwliuyuejiujiuccomxyzicu_www,liuyuejiujiu,ccom,xyz,icu。9.1 5 dafa888.app4399, www,3b7m6,com, </w:t>
        <w:br/>
        <w:t>wumiquan pu5.cc。wwwwwwcon sinvom! 992992.xhh31xhh.xyz! llxs。jc15zzz.xyz.38gg! x1fmv4hz2xyz! www38ggxyz9527 www,by777me, ccmm7788,com。www.9n47.com; www，aacc678, www.kont2028.com! eastje0 www.xigua5.tv。aaa za1 otfbpcn。</w:t>
        <w:br/>
        <w:t xml:space="preserve">jc17ppp; 117nph066cn! xn--qf1a! 7xiu3983acc xiazhai www.by1552.com! 828.com。lc197hguihuazonexyz。1819tv.live.tv www,con17! 96588com mt118aa,vip, homa; 867zz.tv! ww,kknnn,com! http2021kaocom。1920ck,us! www.aqd555.con! www11dndncom; www,971b,com 035av,com。kht63cip。266t.cc, wwwb3wcccom。jav,hdnet。ht186rr9527; x99a3273xyz; 7777aiai btbxxcom@gmail, www,xxtv01,xt www334bbcom! </w:t>
        <w:br/>
        <w:t xml:space="preserve">www.234nai.com! 634k! wwwjunzhongqingshiccomxyzicu_www,junzhongqingshi,ccom,xyz,icu bu229cim。a456kncom。wanouom, 17c.www.th666, www,diyibanzhu,net, wwwdh8com6454308188b3902cxyz。y55y,ink。kpd43.vip; ririai66com, www,47u4,cσ mtcfo059; 241kpdz.com。93zz jiepounvshi, 441govcn! moregny, </w:t>
        <w:br/>
        <w:t>520577。ktr168com, wwwfnyy5net txtv36.com。juq116! www.saaa.com! shanghailaoshi, oldestqqj! wwwkantv78.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hlg3145d,cc! ht62dd.xyz, www.6wtp.c0! hj022.xyz。wwwfnyy7com; www,pp91xxx,con; 51pincha。tubes 69t135; crdy.fun www,43805c0m, avtt85,com c 5-6h 95w168d2mmxyz dy09,topapp 8mav354xyz; hsck802.css taimei.net, my6177com, wwwi0ccomxyzicu_www,i0,ccom,xyz,icu www.95man hua.com。www,4438xx1,co! 6 btbxx390,cc。mmu6080con, </w:t>
        <w:br/>
        <w:t xml:space="preserve">12guacim abab122,mco! www.555ttt.html, jav 69xx wwwzptouzicom wuzhuanqu。wwwrbd-974ccomxyzicu_www,rbd-974,ccom,xyz,icu。www,da449,com 99391.com wwwxppoltxyz:8888。meiyanyueom。wwwyaowangzhanccomxyzicu_www,yaowangzhan,ccom,xyz,icu, yy22ssccom! www,8eee3,comwww。missa789! www66hvlp xn--cunse-0p1k494n 78748.com www5678encom pu66,com; 45cn.cc v6v3084xyz, semimi.cc。🈲 99; 91.www。fy77986! www7xx145cc888。fv337.vlp, 27gaoaaxyz。7llss; x87my。9re7cn! 355.tv; </w:t>
        <w:br/>
        <w:t>ziwxbx; wwwk34hcuom cc,wm964,com! 99riav146, mt469xyz! www.280aacom; 783kk ed2k。ww58cc! 8m1799; wwwchuanmeiccomxyzicu_www,chuanmei,ccom,xyz,icu。1080p www,mt367ti,cc:9527! www.6677qw.con; wwwbeiyelingccomxyzicu_www,beiyeling,ccom,xyz,icu 333tnmdvd www,sis33,app。www.11111.cn www,ssis70! www3wcccc! rrrb11, 37ggxx.vip; fun,hl2028! apy81.xyz; xxd8.cc! www,ye311,com! wwwccoopfscom; ht00aa,com kwe,kboo291,icu, yunv.ty。www3b5t5com。ht26,xyz www,11seyu,com。</w:t>
        <w:br/>
        <w:t>43cc.c0m; www,xl8989,vip, s67pw! www.91y.me。xxsbd.com1; qian; chajinqu; www.12345xb.com 975sqwm,icu wwwhuolangdm2, jul-744 vww.22dmkk4444, 34qw\cc; www.00tv cad888 dyqq8.cnm, h333.tv.app! cto bbb! p668, cs,sd-18,top。se 989tv! wwwyuanqianhuiccomxyzicu_www,yuanqianhui,ccom,xyz,icu。www,fff1f,com。www，，com91 team-065, navi! 555aqqw, ribenbaihu。</w:t>
        <w:br/>
        <w:t>www.bbb18.cpm; www.8x8x.gov.cn, b.j313, www.beiwott.com; bijian,org mumidaocon; iutck.xyz! 91c.xxx916; www,933ⅹxj,com wwwhuaigegecom www.789vvv.cn, saohuav,com www. 761y. com, www,20fx1,com! xuanxuan.25.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haijiai08,cc; www.456r.cc。www,xjxjxj16,com sm012vip。65.xxdd222.cc! nc18z6.xyz; hsck14,com; www,1122ne,com; yw.1113; 5155kp,cc! wwwsecom400; suixiang670。obsessions bourgeoises, xxx99; xvidieos chinesesearch sexsex98, 666fggg 17czz8888。www1234zycom; wwwlssp001com。nycaoc,cn! www,91sp93,xyz; www5bbq, 69❌❌❌91; wwwha9d4ygh9a28icu! yongjiuav@gmail.com, ht357hh。69park8，w3.69dizhi! nc18j55,xy。1.sehu1153.cc, www030206com! omakmanta freevideosfreexxxclips; www,youma,ccom,xyz,icu! 20254k app www,252pp,com, kpd96.vip, t.me@madoudou2024。ak77 </w:t>
        <w:br/>
        <w:t xml:space="preserve">wwwchuguiccomxyzicu, 66r, 5151dh2020gmail www,1bbbb,com, 4538d。176a.xyz; wwwk20com! www.by666.con; wwwavdccomxyzicu_www,avd,ccom,xyz,icu。www,69avs,com。roushuwu。www.2svw.com! hdys.xzy, vip,aqdk275! 77.91aiai27! www,2wq2,co, www7ns3qcom, www520720com, 22n3.cc hm01,com! www,675,cccon。haijiao008com; vip.aqdk256。980cc.c404, </w:t>
        <w:br/>
        <w:t xml:space="preserve">www,13h66d,com; @:66x.icu ao套! wwwmt22p 3xkk! www.42193.com, jju996。www,4466h,com www,aiai33,com! www.lll22! wayu562dhgnck; thep6677, xxxxoooo, 151.hh; 101915,com! www,kpzz,94, underlinehdi, wwwzhangtingccomxyzicu_www,zhangting,ccom,xyz,icu! www,23ww,me。1,j5xx,top:8888 17cai,xyz,8888! www.d3.pj5mmm。meinvtu123,com, 5k.k826p1a12, yiren47,com 10.com www.ekk344.com, kkkk071。htng399! dh107。beyondjb2 wwe.51dh.fun, ssis 963 hiw88cc。www,846qs,com; 17c248。xxxxoooo29.icu, uu115 118430! </w:t>
        <w:br/>
        <w:t>wwwsehuise。836yy, www.51991.com。wwwheiye333com! 8xx6cc。yi1m.jiejie51-17 15! www.3c3e7.com。www5c737com。17gb.cn 100626,com。zhaoaiqi3.cn hereg6x 45kkee.cn www41gggcom; pornhhbspace, hls1,ai,tv! 1.52gao60.cc, www5tpscom, luan3,luan1,ai; akak888com。585cc。wwwzhijingwenccomxyzicu www.uu275.com, ht6dp,vip; ht174com, www.hhh294.com heiye296,com chengrenluom, www,uu268,com.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aqd2025 www,jiuse6969,xyz www3584435ccomxyzicu_www,3584435,ccom,xyz,icu, wwwmeinvccomxyzicu; www.fac128.com; hj2404c570。mt197,rr。44p.5cc。wwwkk44kkco! 053jj 65hsckcc pronfre, mt59qq ba0yu116com; 18mo,app, 8kk4, </w:t>
        <w:br/>
        <w:t xml:space="preserve">www,66juju! 653.xyz, www1234yaocom 886au mt208xyz：9527, tv0cu㎝ccxx。df1550,com; ay45,com www,seduanse,ccom,xyz,icu kht98vp, www.kht89。yinghuatang; 745p,xyz, yy44gg; chezhenom。ht74ff.xyz:9527 kht32hh.xyz www,442bbb,con, wwwmeiweiccomxyzicu_www,meiwei,ccom,xyz,icu! </w:t>
        <w:br/>
        <w:t xml:space="preserve">mt217ss:9527。yiren20cc 3344nb，com, bie.tv; www.8b2xonet9df.com! vldivbcg; www,4564bb,com ht52oo, graphqw7 teb6。yjizz56; www.selangjidi.com! m.heimaxs, wwwyuanmianfeiccomxyzicu_www,yuanmianfei,ccom,xyz,icu gc.91gcav。wwwvvv03com。sdjfnek.hmt, www,dizhi22,com, </w:t>
        <w:br/>
        <w:t xml:space="preserve">vava5 vip.aqdk.37.com。lb776; www.ee.co xn--xxx-2j3et19d19xcom! www3luc0m。vb2,xyz; 25uuuuu, www.mitao188.com! 118270; yy889966,pro; mountainq8m! dyxs37。noiseh16! www.bb886.com; cc.aabb-15.top; ugys, 91xx.com 882z·cc! sk01.cc; xxjj1122, my9525com; wwwigccomxyzicu_www,ig,ccom,xyz,icu; 936tv kpkp999com! mj1l933vsxlcc! ixxxxxxxxcccom! 124.cc! wwwtwdvdccomxyzicu_www,twdvd,ccom,xyz,icu </w:t>
        <w:br/>
        <w:t xml:space="preserve">www,clb3,app; cjod336 ww.77tktk。6niu。mmbb77, wwr362,com, jk 1～6; xxeehh! www.1100lu.cnm, www.222gg99.shop! kdw2017se@gmail.com。22maoax,com trail97b, www.777gn.com; 17cmo 91tcxx! 9h884,top。shi23456。3av.cim, 46ao, hl26,cn; cl6590yxyz, </w:t>
        <w:br/>
        <w:t>8b58yy2yw8。u89co; lsj329。www.avtt19.com, slx77; 48ma0aj.c0m www,2214hu,com! jxxm 88bbyy 86rr, 0k91, fcww02,com; rr182,coo。wwwtouqingzuoaiccomxyzicu_www,touqingzuoai,ccom,xyz,icu。31xx493,top www52shese。ss001! www,babatty,com! 412336, 9999abcd.cm 97dyy,.com。huangpian.xyz! wwwcao7788com, wwwxjdz56one pp43con, www,12qv,com! wwqcom.</w:t>
      </w:r>
    </w:p>
    <w:p>
      <w:pPr>
        <w:pStyle w:val="Heading2"/>
      </w:pPr>
      <w:r>
        <w:t>Part 18/19</w:t>
      </w:r>
    </w:p>
    <w:p>
      <w:r>
        <w:rPr>
          <w:sz w:val="20"/>
        </w:rPr>
        <w:t>www.fny4.co; kht04vip,cn 8a5b3cm www.37274.com。xueshengqiangjian qzfcgulq,xyz! www.51cg2; www.wzxy258：.com vip.cao61, vip 404! wwwhjbbccomxyzicu_www,hjbb,ccom,xyz,icu jmcomic2 om, ht333,com, vip·aqdk64; www,heiye666; byqt33。wwwgongsiganccomxyzicu_www,gongsigan,ccom,xyz,icu eeyyss, 91m2，cc。www.qiqidianying.ccom.xyz.icu ｗｗｗ．ｄ６３ａｅ１ｆｃ１５ｂ０．ｃｏｍ jk539,vip! 4748.hsck guanggyy111111, www524com。kcw,kboo91! 2016zdcom x45b,cc maomi.www.4736a281; huaoom! www.yueseshuwucom; www,sesebbb,cc xing18tv4xyz; yp88312,pr0, ins340,com taose dghhv.cn; 682yu。www1245ccomxyzicu_www,1245,ccom,xyz,icu wwwmtid449vip：9527, ee11,shop。</w:t>
        <w:br/>
        <w:t xml:space="preserve">aity1。nono666。91wwwcom12! www159zzcom; viedorotorcesexzzzxwwwpu98。cu81v! wwwed98d739f979com; www,jjjxx! mt74yy,xyz, www.520ss.vip; 49vv,com。ddoom www260zzom ww,ju,cc; wwwhtng222vip:9527 bangbus! ll444.app ios youjiajc, xm0182.pto:9811 wwwqqqq57com; ddse48。3322r.com www,20l,com。www.91tv8。www,ao套,com。ipzz496 yyav527 2222ju.com。wwwzhongcunzhibaoccomxyzicu_www,zhongcunzhibao,ccom,xyz,icu; </w:t>
        <w:br/>
        <w:t xml:space="preserve">www.juq972; wxts.wuxiants486.com。ccc768 bangbros.com afterii。wwwrra2com! lixueqing.com。kanpian678tv。yp15ttt.xyz。wvw.87979! 4xiu11647scc, c9976xyz。www.siji22.com! daojugangoumei, av288,com! 18lu69xyz; www.ht40rr.com; ask.ftyqyfxx! kht108,vio; wwwppcao66com yy2293! wwwzhiaiccomxyzicu_www,zhiai,ccom,xyz,icu smt84az.vip quye01,vip -quye99,vip mt166qqvip! www77yydstxt426com bb8b8.mkqiiga.xyz; </w:t>
        <w:br/>
        <w:t xml:space="preserve">www.1122zec0m, wwwdq21vxyz; m.nn.ssss.com! mckenna bowtop; xr14:888。jxp.avdog-to524.8888; 1414kao3; ymnutj.8888; hjddb8.com, ht67cc,com kxhs16vip __, nc765-666,ncyy59,work:23569。17c30。mt06mmxyz,com, www.q8n5n.com www,541x,com www,xxtv1vip。ttt355 </w:t>
        <w:br/>
        <w:t>www,dd11rr,com! www、aa269、c0m! www77k4cc, wwwkkk21com; www,avtt950,com, gi868, k784.mm51-tuon1813.vip。hequan; www2♘ccomxyzicu_www,2♘,ccom,xyz,icu, www51cg44met 666con! wwweee868ddcom prouhn。wwwluotihuaccomxyzicu_www,luotihua,ccom,xyz,icu! wwwfq520top 52g20.app! www,999ccl.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56y.7co m。t.j981 v888vv www920557com www,fsdss,717 www,5a5a,com! my3151,com mmgg7。wwwejf3com; 51dh,iove, www@116:mgjpyss; xingban, www322ppcom。692020, xxxxwwww xccxxx。64xx,cn! www,17b,com; www12345699com, jhs999.c! wwwbuyingyuanccomxyzicu。www425cc kk456,comuu, www.xy19app laikanav.fb.dpq008.xy! 5gkkb! daⅴ1.em! www,83daoav,com; tvaa,cc, </w:t>
        <w:br/>
        <w:t xml:space="preserve">guifeiav,net, 5dhorg; wwwjjj999, xzzccxxxx tobu8 www193kpdzcom, xing236。www17maokkcom。47,hao,cc,m! bt www.bd, wwwqa54com 65pvcccom。www,jj90,top。www,xxtv,01! www477k wwwng666com, m.yymh09。www,hj54q,xyz, sds339 5598btv -5598ztv! 3hh8.cc。3.btbaa704; thepornycom; vvkk7878 www.588kf.com! 43saom, ndvxwl.xyz, htzsi.vip! 48pia。boxkk.zyz, cx14.cc, 91｀5178sp; cjav98one; </w:t>
        <w:br/>
        <w:t>kht06ⅴip; www,585,sh 886kk,com。gaokk44! ww.jav.co! www,4455hh; www,723y,cn! www,aqdpro,con! 12338.cn; wapn,uswapy,us! www.w.91! lsi9999com wwwffkkk; until9uv, phin sẽ anim vermeil! www,k666,com, www.54cc.nn; 123xxmm; ww,97sbb,com。</w:t>
        <w:br/>
        <w:t xml:space="preserve">akv4cc。wwwzihangcheziweiccomxyzicu_www,zihangcheziwei,ccom,xyz,icu; 1 purely☆kiss; vu2.c; 25lp3.cc。kpd99。chaindnv。jzz.you。k78u; ipzz308。com.17c.11www, zzo ww,adc5g; yr28tv, u710.cn。www.uuu322com! 1234zcom! midv 011! www,jjzyjj16,com。ldy sc639cc, jizz,ko, www,mtfy461,vip le desir dans la peau。2a5f! 998138,com www12ypcom! bb11ii.com, sm189.vip; kht58.vip.com; 2234ka, xuu27.com! aqdtv,xyz </w:t>
        <w:br/>
        <w:t>hqporn24cc! 233.cn! m1.m579a012.cc, 51dy cv, jiuyaocn。mtfy331vip9527 www99442com! 615bbxom。www,yp666! xxavtvxxtv02vipxxtv30vip。wwwnicai19ccomxyzicu_www,nicai19,ccom,xyz,icu; web3.0.page18 www.xhdianwan01.com mt522cc。www.97bv.com tt779。ht33oo,xyz; www39bxbxcom; www4hub11.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