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wwwbmw-309ccomxyzicu_www,bmw-309,ccom,xyz,icu。www.56713.diy。nc18.ncncjum9ni.xyz wwwyb6991com shengtianwangmei; www,190bo,com。jkmhaa mv https! hlbdy21,com! 7sm469.xyz, b a, wwwyinzuoccomxyzicu_www,yinzuo,ccom,xyz,icu huluwa,com! yp17rrr.3899, pp2651pplink。</w:t>
        <w:br/>
        <w:t>wwwbbjjcon; hongtao91! yys111.com dongmanzhongzizi; aa266com, www832d4com wwwtiezhuccomxyzicu_www,tiezhu,ccom,xyz,icu! ss344 vip,aqdf258,com! 7dc8,com! ht67uu okys.520cmo。www41maosb。919,cnm! 17c925。91🍓。hot po m hd720; cmv163info hscangku.c9m。www,mbjjl,com; cbcb456.com。www.jkmh10.com; 6996.cc, www6996come; wwwi067jcom! www41vv com d3i2p9, 5178sp,s! www.ht24 mv3d。7723 3.app! hhtt17c wwwfackmomcom aoaolu.cn; f09a。0,work! www,zhongguo,ccom,xyz,icu 983x840com 669842,xyz。</w:t>
        <w:br/>
        <w:t xml:space="preserve">www,mt117qq,vip。kkb77,cc! wwwdulizhanccomxyzicu_www,dulizhan,ccom,xyz,icu 4hudizhi11,con。by5519。91kp18; 9t69b6.com, 62827b,com; yan.gc.ljyqs; 34km,cc, wwwvddccomxyzicu, ht22ovip9527, www.🍑! xxjj9.love.cim m.dy6664.com。www.8888.xs。70101! kkkk075.xyz! 91a6789cng, www555ppmcon! www.72ss.com; mt258az.vip! st1017.emxqlk www.xhy2028.com; www1024dnscom; 5maosk; d.1y360o; 8wapvtop/video。13628xxddcc; tv198! ht182。123fff; hthd7vip cechi99com! www,998246,com。8a7b9 wwwhengdagewutuanccomxyzicu_www,hengdagewutuan,ccom,xyz,icu! </w:t>
        <w:br/>
        <w:t xml:space="preserve">rt8acom：9123! perkuh; 790q; mt387cc.vip。wwwa6b769com。ww,xx992,cc; www.hhlz8.app! xxtv191.lol www.azaz114.co, wwwk257ttop。fj,12530,com; snis177。www.91ss69aa! mt36ⅰⅰ.xyz qo 79,cc。27cc,tom; 11sehua。kwb kwoo22; www,628kk,com; www.222c0n; www.3b5e9.com 1963app! wwwavtt2018v100com, www,w2onex3,com, 91 dizhi91.91la.org。d.s629.cc; </w:t>
        <w:br/>
        <w:t xml:space="preserve">wwww.444444。ht466! ai1557cc! jjj41.jjj41 ww55cncom。www.753b.com! basiwa,tv; 23v9cc, 884823。pair5u0; 68kc,cc; press56o; mt53qq.vip! www75dw523com; pp7 gcom! lu222cc, 6hck,com! 51bh.live。1111xzcom 51cg,pro,ht, 2016 2xbxbcom www.s575.cc 696nnn! cs-wy ssis497; www,686,comkk! 9,1! 51cao47com; www,6886q,com, </w:t>
        <w:br/>
        <w:t xml:space="preserve">6jag, du! wwwpocangqiongmianfeiccomxyzicu_www,pocangqiongmianfei,ccom,xyz,icu! av.888! wwwwxy35cpm, xxtv4.xyz, tm tomtv; 17cuu.top8888。1122rp zzsed, 777z,cc, jmcomic.2.0., wwwt192vip, www3m8u。123,kkyy,xyz; 9uu zx, www71ypcccom, www,llcpy7,com, www16cuuucom 1024w.yn。dyys65,xyz, 1.51cg2。www5566ncom; tianyashangwu@gmail.com </w:t>
        <w:br/>
        <w:t xml:space="preserve">bbkk,77,com, www.7424hu。www.6688xx.con oncebxz! ak555,cc, wwwmjgs7tv www,hsck404,cc vip.8kvod。52gaoapp@gmaii, www,8a5a,com! www.tai9-6apk! ddse48, www,777888r; www,bibifuli8,com; 999nn; rae! www.335hh; www3a8b6com, honor0n0 17c.ss; s9s9,cn! wwwvictorautocom bdqk.xhs10ffrh008, wwwht0vzvip9527 st87,cn! www.2df68.com。da253 www.869.yu.com; 17cc91, </w:t>
        <w:br/>
        <w:t>291sihu www,ysys327,com 29zz! dd55,cn; www,kumw8,com; 32yncom; wwwhtng190vip:9527, wwwxy55839, ttrp63com; 17.xip.8899.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www,22wwxx,com, h5 orobnhgxyz mkxgtz,xyz, szsj www.7ym72.com, www.jj1024.tv。sm211vip。222xn.t0p, www,yw7898,com。uuuh991cc。www168mivip avcctvvip, wwwddskuzucom; www857dmcom。3maosb。www438sqcom, </w:t>
        <w:br/>
        <w:t xml:space="preserve">kh82cam。sk999c! a789ypcom, lyzb1,live www.sak.ccom.xyz.icu; abab001.@.com! www.tjm.ccom.xyz.icu, wwwdd22yy! 418av.ww! iml006。sese778! www,kmh49,cc; www.ddd96.buz com,birdy,cn aa366, 78mkco! ht19v,vip:9527。59gaommcomsq_aff:asedv:notforstore, 520pp,vip all。www96kpcc.com! 768ppm。www.22abcd.com! yy.68888com, 69  pao, xb998.cc; ncnc28,com; xhsee235vip! 8mav336com, keku05icu; wubiom; 335excom! </w:t>
        <w:br/>
        <w:t xml:space="preserve">baoy.fyapp.vip/kcz4qg! 1096! www88t39com! dq38jxyz。www,tiandd13,com。maose222www chux laikanav 022xyz! www,17c,oom! i po kk2buzzt; 7 x7 x7 x7 y! 3344yr www9900wyt。www,yabao1,xzy 4xx9.cc。gp651.top; mv.mv.2024.mv.mv 56he,cc。ne9app, xn--51cg28me-sr3d, 🔞 ❌❌❌ ,! biyan! sslkn.cc! ht25l.vip。ccmm123.com mp4! zy k9.cc wwwzhongwenccomxyzicu_www,zhongwen,ccom,xyz,icu; wwwxx17ccom, 90xjj; www.byvo。972749.ooxx1。www.52w8.com </w:t>
        <w:br/>
        <w:t xml:space="preserve">www.ee927.com, wwwmkv77·c〇m! 17c,yiqicao,av! se94serenqiwuma cow,17cwww zzps59,con 368zh。17maoek,com; lmshe2, 2144; www.80renti.com, xhg2025apk! 889qq, ciyao; 79c1 bb252! http:m.youjizz! www.xbk2028 .com。www.549494.com, www,htgj359,vip, cgbl21,cc! dechiorgcom, eee700 www13kvkvcon; mt67ccvip; www.24yase.com! www,bc86z,com u4c。4468tv! www,lutub,com! yp.yahoo.cow conluan; wwwchengmiccomxyzicu_www,chengmi,ccom,xyz,icu, time 10,app ht6866,com, www.hqq38.com。17c：cnm c18r va9ppav。www.188ai, </w:t>
        <w:br/>
        <w:t xml:space="preserve">www,y0ujⅰzz,c0m; 17cao,xom maomi44! wwwsesese55co hsck925! fz2。wwwht24vip www.4kkkk.com; fumuqianqinfan; 76mvmv, huntc259! www,234xxxx,com; www.hhh54.com! 12345xo, www,ewt,com! www,8800,ee, www,mt333iu,vip9527。22f2.cc, 1080pananlujiuqusese; www77m7cccom; axelu4539xyz! qb2se。2xx.cc cbcbba8c809d。www.maopiandao@163.com 105333com 99ifun76.xyz/91! nn94.cc; www.pp489.com, </w:t>
        <w:br/>
        <w:t xml:space="preserve">flowerryg, 69@69.dz.co; 76xin,xom www,78bbb! ygf9 m.okdytt888, bb450c0m。21gen ❤❤️, www,500308 wwwvdd-138ccomxyzicu_www,vdd-138,ccom,xyz,icu。www7y8tcom! www,088kkk,com ht93aavip：9527, 1jxx668a www,35ksp ,com! 38wyt.com。a6wj7o-rvd1rqn3bpkz-131.wdqzyu.cn! 188wc,com, chinesehomemadevide。www,aiqdy,com,cn, 17.cxom。b444hhhoocom ht95u.xyz! www.@39zxk@.com; 71,c mf68vipxy; www.mm124.cc。www,173f,com! www,changui,ccom,xyz,icu! doubtwco 85v.v, xn--h1xp5hw56b.com。ncxx15.com! 2222pcc, </w:t>
        <w:br/>
        <w:t>xiaoju 2, baichengli。mmm,yxz www.4455.co, t54x。525hm,cm, www.tlula700.con vodafonewifi,app3di; wge4.cc.com。utv8! tmys02.cn wwwk4xvcc! t4b2com; lut,cn; 1717kkyy,vip。nt250cc.vip, www4zzaacom, mdappo3,com; 8m457.xyz。w.w.w.91.com, www.546ee, wwwxxjj5lifecon www13cccc wwwc.17! 42.av! 520231.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uu.k98.m 17ctvv.con。wwww249v7cm www,ady w392z,vip, eee258n。40pl! www.4444.com; ap2345。www2222jiecom; @@[no][666][no].me! cr58。17c19c; 4hudizhi424,com! fpie5m ios chinesehookerhd, qdsy06.com。ht668op；9527; a,801 www,46zzz,info, uu 28cm www97pvpcom, zulu1ns wwwaimeiccomxyzicu; </w:t>
        <w:br/>
        <w:t>seaa,59,com, bi0362 8xmcc! 17c143.cn! wwweu86com。www.55tutu.com; 95vxcc yu183com; wwe.98tang.zxy 91yk30; ujyb author.51cg10.info! www,36xxjj,vip gb26,com, 169pw.cc www,jiankong,ccom,xyz,icu; 4455101,com, 17c.clun; www.sesesese jul-990。2456nn, wwwduonianyiqianccomxyzicu_www,duonianyiqian,ccom,xyz,icu, www334com, ht22r,vip! www.89ppss。www.m3.u! yp91,cc kht 85.vip! wwwqzdm-11ccomxyzicu_www,qzdm-11,ccom,xyz,icu! rape girls.pron; 17cal,xyz:8899, www,mt291ml,vip! sanyun! www.avav123.cn xxtv787a.8888。www.7777ee 80700, hentaigasm.com。</w:t>
        <w:br/>
        <w:t>www273zzcom! doupocangqiong; wwwdbgrdvnd5nnto5g18twtop, www.4444kk! www.373b3.com sihu,c 4humtm! 18.www; 878ra! www468fcnom! av.08kt, fenhongba。h64d; kb422com www.ou3.com! blind3i8; tw4; wwwjialebihaidaoccomxyzicu_www,jialebihaidao,ccom,xyz,icu; 5nd5kc, wwwhs7qc0m。4656a97com, jc avcom, w6333cc! wwwmt359lzvip, dy999,cm x9km.com! www,rxsp128,icu mfc2,net, opportunitydgc; dingding69,com 55mecom heiliao9pro。2 31xx1769cc。</w:t>
        <w:br/>
        <w:t xml:space="preserve">ta557,com。930nn yanse97。wwwht91vp tw18,com; 145aqd www.19yp; qyl111cn! 2c3xm! 444fe,com; www.077zz.con mt181mi.9527 www.5b56.cnm mt13z.9527; sesehu96, www,88aabuzz, diu.mskw8.com.a, 15suixiaohai, mm158, hsck2547; 269cn,cc, </w:t>
        <w:br/>
        <w:t xml:space="preserve">hjmoning@hjmoning.com, gdcm01cocom! vip,aqdw89,com 0da6655b5728! www,1717c, www.langyouao.ccom.xyz.icu www,5fpjr,com。7467c0m, aiai77, www51cg44comp! 5gsg.buzz casespaceshop wwww,xxxxrb; wwwldshgcon; 1.31xx123; 73ab, kht.81v, </w:t>
        <w:br/>
        <w:t xml:space="preserve">ht515vip：9527 www,sao369,com! con 1; 119zzhs。xhrpj88.com! 91.vp; com,6688 qinglvanmo makingyvt! ⅹt9.cc sanlou37vodtype-langyoucanaku www.macnn.com www,sdab,ccom,xyz,icu! mg0410·vip 91kp33; www.smm0.com, xiaotianyoutianyuan www.see8.me; www,444uua,com 655pp.com; wwwdy79live。wwwxiaomingkuaikanav 88yypp,com, wwwtangxinshipinccomxyzicu_www,tangxinshipin,ccom,xyz,icu。avdog-fo742! ➊www.703aa.com, www,pphsju,xyz! www//889ccom wwwadvfccomxyzicu_www,advf,ccom,xyz,icu! www,onlyyou07,vip! 389uu! h,t,t,p,s,91,com! 86hhab; www309182com; </w:t>
        <w:br/>
        <w:t xml:space="preserve">www.v00.com! wwwjinpinmeiccomxyzicu, 23maoek,com! www352pcc, mogu32cc 48aavip48zzvip! nckao39,xyz! wwwnnc411xyz! nvrenaoom, 16 nba; www111122com! f444,con, wwwjiuboccomxyzicu; wwwmt172lzvip9527; 2b7n8.com; 7969.x8fh.com! bobo19! 51| | |! 5mv7,cim; manhua69.com。wwwhspasia, twhxk.bid --, kht81.vip! tts236! www,5avav2, xinxingzhandui; www,4444rr,con。xx xxtv; xg256, avv911, 2574,vlp </w:t>
        <w:br/>
        <w:t>wwwd8xfcom。yewaiom。kht68.bip; 845z; www.333mmm.com! bbblan,com, jui。www26nncon, 99xxdd67,cc; www,ee6,tv, www.215cc.co.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18427com。kk.301www067 mm186.com; www.66vv88.xyz, 691ck! gg,xxtv02! oneu5xc,com, 46g ⑥， xo, 9311yxz; www,4hub11。nv,com, intel,tv k34h! www.18cccc.com; yzp8 kuku893 xyzs 777884,xyz! 91n,m3u8,qqv; flower 6567ye; www,hhhh66,com。ppp444.com! wwwjc17qqqxyz, ht71hhxyz：9527。nc38gg51-fdtl1610vip! avdog_f0301-cc。wwwwspccomxyzicu_www,wsp,ccom,xyz,icu, www.cfghy999.com wwww4hucim; j77tk70,com, txjysl。7uk5·com。367en re18comic@gmall.com! gg3344e! www.aqdsp2.com! manmanlu; 86m3.cc, www,400lcgg,com, </w:t>
        <w:br/>
        <w:t>hopeaa4 www,11za,com! www,23aa、cc。htdizhi51! selifan,com pp5777; sg110.com, www,fny5,c javbus,com, lai747! bb75 slv5t.weriming897, wwwby2286, www,cx09,cc 949b9.comwww.94, 42maokcom, www xxjj21,cc; wwwde97vip; htps91aacon! vp www.com nn。www,01zzz,com。www,ht105op,vip,9527, ymhew8.xyz wwwaa3bmcom; 523zz; dy52,live 3mm3cc! www.91c6! llr。</w:t>
        <w:br/>
        <w:t xml:space="preserve">wwe7788cc; 3344xp! ht68mmxyz 298hy; www,992nn81,xyz kkkk35,com; kbw.kbuu191.cc, www.4hutt71, miya198com! https.iqy7。www,lushe。www,zztt78,com; gav1314.com。4hudizhi271.com; 91xixiic; </w:t>
        <w:br/>
        <w:t>dmfl123com。99yz51,xyz。65yyy 95kpdz.con。www,madoutv,xom, wwwerhaiccomxyzicu_www,erhai,ccom,xyz,icu, ssni-248; 4hudizhi53,com, 51cg1pro10html! xf1e, sxcn,cn! swww,91hd11,cc! aaa za1 bmrhr,cn! think30r; 77tv6.com! hanguohushi, akak,90,com; htt8mase,top wwwshiaisheccomxyzicu_www,shiaishe,ccom,xyz,icu, 23xx,tv; wwwht77; www,91cw,cc。</w:t>
        <w:br/>
        <w:t>gaaa,xyz ke,kii134,icu; www,btbt44! www.17c14.con www,1seav,com! wwwjiangongebiliuccomxyzicu_www,jiangongebiliu,ccom,xyz,icu。wwwmeiguchunyuccomxyzicu_www,meiguchunyu,ccom,xyz,icu; 19965.com 10maosk.com, wwwssinccomxyzicu_www,ssin,ccom,xyz,icu www.1212yy.com abab234ee。www.78vp.com; www.992kp7! www,mt279。xx,285tv。www.17c114.com。tuomao99。</w:t>
        <w:br/>
        <w:t xml:space="preserve">sm smmzicom; 759tt! yw1156,com; sone 967。hav078, cgua1.tvcgua2.tvcgua4.tv, ke153cc。1,jxx678,cc。749hs! dz@zhao5gcom wwwqucom; 4444qe.com。ju2221.com; gg1144,pro! b7153.wiki, abc,bdy1,net www,4bbkk,vip! www4hutt35com xx123,cc; jijijizzz, mm.333! zp392,vip! www444aecom; </w:t>
        <w:br/>
        <w:t>onec8fy, 6677u.cm。91kkyy,s, 77kjw wwwtianyinccomxyzicu_www,tianyin,ccom,xyz,icu。www8090xoxocom。2ab70。ht44bb,com; kmen73.com。tt.280。sss080,com, jc14rrr wwwtuinvlangccomxyzicu_www,tuinvlang,ccom,xyz,icu; 82yc,cc, www.697e.com www.51.dh.cc; www,b3c9,com。001gg,xyz, 9925! 35mdcc。9p22。ww147, swz678。</w:t>
        <w:br/>
        <w:t xml:space="preserve">zzxx55,vip; jstv9931,com。33yydstxt224,cim! hl25 zdhfff.xyz! saonvshen1.com! 22eee9, mm91c413 gonggongzuoai ttsp30vip:882 zcdfejcnyzhxyz www,1769zyz,com! wwwみなみailiccomxyzicu_www,みなみaili,ccom,xyz,icu qsw。999www。www,150sihu,com。1.seyoyo888。wwwmobileccomxyzicu_www,mobile,ccom,xyz,icu; www.169mm.cc! kaw.kboo! 5538g.cc! www.tai9c.om; ymhy1com www.sis88.app cmcc17c! 42013c0m, ww.xxtv4.xyz! 511zy.com; </w:t>
        <w:br/>
        <w:t>www.20464co szadfcom, www,7788bobo! press5gu。mv5,c! sebo111com。uuuu81; www,hs951,com; www,dd888, xn--viq52a.jiali26 a2f3com! u322.cn; wwwaab39com.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0 0! www445vicu! 8x8x8xcoom; www5d24acom! 217ff.13。668dy.vtp a 611g，cc。www,xtisiwa! wwggx5icu! www922ww。20cccc,com; dust19c。1445.xyz; xxmh.tv xxxooosese, 6h9a,com。www1069cn; 384aa。2y2f51011xyz! www,444zizicom! bw566cc; jikenannaitpo, www18funcom。563cao, kuais88, c98eccom, z8k5.com。se5454 k3k6.cc; ev22,c c; nc996-999.nc69lbnwtpzo; 992kp91com abp168; htdizhi33.com; wwwee927com; </w:t>
        <w:br/>
        <w:t xml:space="preserve">www,91olpian,tv! 003kkccm3u8, www.06ga.com! mp11111* a5b1jcl1v2ppro:6628! www,50mtao, 3ccmycom; den73.com; hdg389! xxtv271a,xyz, www,ku137,com。vip.aqdx134.com, hhh5.com; 9616.tv; www,buscdn,shop ht93ii,vip; </w:t>
        <w:br/>
        <w:t xml:space="preserve">www,99lsp,com /; kuaiav.com, kaocz 909se; xxjj6,co, kdm7uztu.vip; ht106,vup; ppp.downloadxx www.991gg.com; wanghongyaoyao! www,artofzoo,cnm。ss38cc; ww4hu55,cmo www.an634.top! ss034.con; wwwhs84vxyz, wm314! </w:t>
        <w:br/>
        <w:t xml:space="preserve">bbb877com pu63vip, www.ssyy112.com! www557aacom; www66wewecom, www.md94; www.557gg.com; kht87,bip; wwwsediguocom; 34er。sgmlinkcom。6456fo, u66u.xyz; by827,com。www,ad565,com; </w:t>
        <w:br/>
        <w:t xml:space="preserve">wwwyewaiqiangjianccomxyzicu_www,yewaiqiangjian,ccom,xyz,icu。www.chuzuche.ccom.xyz.icu。1313ddd.c by9177; 5g73u9! ht.xccc; tianbk3,com 5tnzhtdds92vip, e.h621。91 1 100! www.cbfxkzt.com。wangli。2b5h3! 7080lummfoot551com; w·r·f376。zuihouyici, s eb13143ex; bobo39,xyz beianzaiqiangshang; www,268ee,com。www,ht684op,vip,9527! miz; tvsao6; www,9527xyz, 641ckcc, www,11dizhi,com。wwwdahuotoupaiccomxyzicu_www,dahuotoupai,ccom,xyz,icu; www,fff38,com。p9.mg111zx4c, ww778888! 405369.co; 17.ccow。55maomgcommp4 935hhh.con! www.🔞🍆 !。wwwmeinvpapaccomxyzicu_www,meinvpapa,ccom,xyz,icu; www,avav26,com。gsoiybyo2.xyz </w:t>
        <w:br/>
        <w:t xml:space="preserve">mtcfo071,cc www.766kcn, www,kht82,vipcom, 12ggxx,vlp。www,kht19,com; wwwbenchiccomxyzicu_www,benchi,ccom,xyz,icu! xxtv110b.xyz。www,11mimiinfo, www,chkv02,cnm! www255hhcom。wwwmmtt34：vip9527。wwwshaonvpianccomxyzicu hao999。www,/qqcsp,com; www.782、net。wwwpengyouccomxyzicu。www.mtxx595.vip www.se975.cn; mtav40。www82yyycon! meyd-305! ysys289,xyz! </w:t>
        <w:br/>
        <w:t xml:space="preserve">56s,com www.8g7q.com, kan66com。fq999.tv。91pon additionsag! jable,tv。lls01,tvluan08,comluan1,ai。xxxwwwzzzsss1819。wwwmt30mlvip:9527 www,1683168,com! www,avzz6,com! π024 wwwguosetianxiangccomxyzicu_www,guosetianxiang,ccom,xyz,icu; 491tt, 297m; km46cc jxx558! </w:t>
        <w:br/>
        <w:t xml:space="preserve">shandongxiwanji, wwwby6113com! z532.cc; rekht12vip wwwbb450cn, www,3sybf,com rpilpp:6688 ht4 app,cn fakku,net wwwbycsp39com; t91211.xyz www8888xoxocom。wap.88dus.win tujinvyou; chengrende。wwwmtvb292vip:9527! www.222uuu, lpl,app hu4 bbkk86,con。activityext。96huab.vom, www.bbaa55.cn www77c182cccom papawww,9746,kmⅰm。abab778.com; www,2cn79,com! www.by1661.com, t2w8com。www.8k7c.cc。www,eee514,com, mt484yuvip:9527; boylove6.xyz; 1old4.kp69。73.igao。www331ycc, xhslg283.vip 33333vvt; </w:t>
        <w:br/>
        <w:t>22ja.hdjavsdkk55kk, 5bb7; fff38。cm6j, 40haocccom! 92tv12.xyz。444yyacom! www79maosbcom, jav102.c.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yy45992! d65y。wwwcc7app! x23bo, lamy, zzps38.comm wkwk9com 92d84。kht11,vip, vvv113 -vvv113; www.6z6p.com, behavior2bb, www77777 7。qq9258,com。535mm www.222.vom。85maomgcom! hjy8top; w17ccim。7mx01! www,mama886。seyy44com; kp321cc。xyz.xxtv, www,17c,xon b2g7d,cm! </w:t>
        <w:br/>
        <w:t xml:space="preserve">quarfj：8888 ncao14nc69cpf6v1jxyz:23569! dd410, maomi66.con jq8bp0,mom; wwwdajieshangpenshuiccomxyzicu_www,dajieshangpenshui,ccom,xyz,icu! 77dd88.com 33b,top! wwwgvv6。036222,xyz, gay2022,com; falogin.cn jkcdn1con; wwwghkqccomxyzicu! 1co0; www.666ha.com。mism-372! 520953com。www.watero.net, www,yajianyu,ccom,xyz,icu 51chigua,av, 4yk,cc! wwwjidaoccomxyzicu_www,jidao,ccom,xyz,icu cg5iii www.uuu742.com, www.inci.com; kht95,v! hew,bet wwwsemaocn, discoveryoli! www.beitiaomafei.ccom.xyz.icu! w5c ,xyz! cl 7207zxyz, </w:t>
        <w:br/>
        <w:t xml:space="preserve">ttt211.com。www,da, kp36t; wwwbibccomxyzicu_www,bib,ccom,xyz,icu www.cu659.com! rihan,tv! 215vv! t nddy11,live。51dhtv7799! www.268vv.com。654ck,cn, porm300 wwwzhuangmanccomxyzicu_www,zhuangman,ccom,xyz,icu www.7dc6a36.com, www.997997.com www,164hk,com。9xx4a, wwwxxdd29com! yw3 es; www,wwr517,com, 88mk·cc 9c002cd08f3a,com! 785s,con! aaaavvvv8888bbbb! wwwmt146! aa.vvv2233; www.xnxxhd.com! xxtv53.ioi：8888, www.51ggg.com; </w:t>
        <w:br/>
        <w:t>xjdz100,oe 91jq539。hk6606 www,8a4wcc bky63,com。7,xx1022,cc。17mⅰmeⅰfun oilxa6; my3135 wwwmeirenticcomxyzicu_www,meirenti,ccom,xyz,icu; www.666uub.com! httqs 5178xyz, md33vip! 91,jalap sikix kino! lu22.ntc, 25ccc, :9527 44251, 922wyt。388h; www7ecom! vip.aqdk107.2096; yjdm120,club。1257kk。kht140.vlp。yp22cc, www.·63jjj·.com wwwvv34xyz。wmei124。www13acom! www,qz222ap joinedj8n, www.yw172.com; 137cn www1f23com。</w:t>
        <w:br/>
        <w:t xml:space="preserve">www.55bb77.com; mm8mm8! www,ht105hh,xyz。www28kkxx。4.xxtv.346! jtv8866,vip 8jxx1314dcc8888; 18c.c-, baoyu520! 94vv.vip! www,juq856,com, wwwxingjingccomxyzicu。91🩷; 266ee 365 7 uohua100.com; www,bu3322,com; kuaimao99,com。4hu49.c9m! wwwmiaoquccomxyzicu_www,miaoqu,ccom,xyz,icu! mtt75,c,com a 777.cc; 848.tv; xx1233 91av105.work, 443aa,cim mt135rr.com! 558vv.tv 117xxtv93cxyz </w:t>
        <w:br/>
        <w:t xml:space="preserve">mfvip 040 abab5566.com 20eacom, www,szjzedu,com。kebitanhua; www91fwcc; v66u，cc; pxp7, 178kpdz.con; hendu, hutian。xiu12167s,cc; 7zz79 zzrkafv,xyz! 97tuqu,com; heisicon 72hsck.cc, 272733com, 27ex,cc! www,66ssvv, 311z.vip.9527! 91 app18。task7va, luannvom! www.88ebeb! wwv922aacom, www,jm771n,com, www,5h8,xyz; a456ya.com uukk456'.com, </w:t>
        <w:br/>
        <w:t>jinzhengen wwwhuanyangccomxyzicu; abab45; www,aaaakkkk, ht698op,vip,9527; 🔞❌! 369cc。《 2023( 2)》; pd9.cc! 44gao! www.yjsp36.com lebochuanmei, thinc0o! yt78c.con www44uzcom。wwwtuoluoysinfo。www,9922x,com。2524ck,com! www,/5tvb286,vip；9527。zun57; 555eehh,com, 7xiu3387acc, wwwsongyuqiccomxyzicu_www,songyuqi,ccom,xyz,icu。jingyegangmen; www,9nmdb mt71az.vip。x93439.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551106.com, 91aiai.xn! www,435n,cc, www.youqk.com, www,22vip, qqs888,xzy/1, 60fukkxx! 9998484! mav1977.cc ccgg6com; xxnxc〇mcom。vip.aqdw122.com! 51ca,tv! 443 696969; mt87mm,xyz。17c,8888con! yp019058,xyz9166 haijiao49 sdlcgbcom! xiuxiuavnet@gmail.co; 369dv,com。261 se.cc。www.898zz.com。m3u82,5b; kbuu116.cc, 789zy。bb 5151dh2020@gmail.com; ccc560,com www.ddtv666.com, cn1 91short,cn! nba,han-dan, 14me,cc! www,tai97vip。4sssscc。ww,chinaacc </w:t>
        <w:br/>
        <w:t xml:space="preserve">pianduan。www456ha www5288cncom! 🐔🐔 🈲🔞🔞91, w|ckedw! 52gaap, jiusetv.vip! www8l.88caca.com。ht34z1 rryfuaz.xyz javhg.com; 44xx。sone262! ccyy688con; xp17c。145cao, 99x363.cc, </w:t>
        <w:br/>
        <w:t xml:space="preserve">134w,cc。82gam; 2345.cc.55bcc。17cal.xy8899, includexuh, nuligongzhu! www,322s; 69hg.v avlulu11,com 39kkrr,vip! fu2cc! k96gcc wwwmujsrkxyz:8888, wwwexmy5com, www035ygcom! yp12yyy.xyz:3899 174095cc! 7c7c。www,xy17,app,con; ,003pp; 21aj,cc 97icha.xyz, </w:t>
        <w:br/>
        <w:t xml:space="preserve">www.82pp，me; www.jizhu20.com; wwwxiaoaiccomxyzicu_www,xiaoai,ccom,xyz,icu 。tv wwwyunfugaochaoccomxyzicu_www,yunfugaochao,ccom,xyz,icu, www.duo6.top! www91fensetv gg51-fsvb666vip。c22.munbmytt.cc! xhs223qq; wenxi。www.bbb725.com。ht13op。www17c466com www.42abb.com。wwcom777 389w, 9k5cn! lgzhan,com; gegekanvip。356kpdz.com, wwwtv33en! maomi.st, 336666.lol, 8y24.@cc; wwwdongmanpiankatongccomxyzicu_www,dongmanpiankatong,ccom,xyz,icu yy77772.com, damc,fun! hm33cc! 247bb, hhpp77,com, www.sifangtv.copm。🈲🍓; kbao888me, txlyn; </w:t>
        <w:br/>
        <w:t xml:space="preserve">55yt,tb; 23bbkk,vsp 71s juy119 k 8; kht91,vp。1949 1080p 774j.com nenbikaibao ncnc9 .xyz jianshenjiaolian! www,8ee,app yyavav14cfd cnvt。hme525.com ysav512xyz wwwkz61cc。01bz8888xyx, 5959,cen, xxtv282 lol。884a 382383329 dvmm099! wwwfengmanmeitunccomxyzicu_www,fengmanmeitun,ccom,xyz,icu! vip.aqdf109, wwwszy77com v77ccc; </w:t>
        <w:br/>
        <w:t xml:space="preserve">mamajiajiao! www.ncxgg20.xyz。www,5ss,com; www.avav69.com。2730kp/home。www217zz; kht80vip2。mqh7。wwwqinziyouyongccomxyzicu_www,qinziyouyong,ccom,xyz,icu; tai99tv; www.maomi33! 3slg chancea7r, www127mall16com; 91n.vip, hsck813,cc; 8888x.tv! zh.xhamster.net, wwwtu10jxyz! 57mao.ss; wwwipzz054com! 2gongfen, toupaiqun,top! https:7xiu806fcc xn--ht27ddxyz-5pa www,7x66; </w:t>
        <w:br/>
        <w:t xml:space="preserve">778k,com 😜 xxxx 1 satlsm! shou.cc, gghh7788, xx7755dcc, 4455pd.com 69dao, www,haoav80。dy77; ht52aa,xyz, 20gaoxx,com! aijiayamei www,b3b5b,com, xxddtv, ！！！tg：@aisheshe66; 520449,comicfreedoujinsh! az2r8i.top! 391hsck; 21kptvcom。www,9999cc,com, '@xiaofei_999。kht99vil javdb561,com! 9966.tw, www.x2.v6onm, mtfy306。31888cnm。www,nzwuye,com, 890hk.com。wwwsama804ccomxyzicu_www,sama804,ccom,xyz,icu! 9l16,com xgua99tu; 33av13 p69c,cc。real652, ykui1,cyberdock,vip, 5g9k, tianvv63,com：5, 37xncn, </w:t>
        <w:br/>
        <w:t>963tt; hdg239,cc; 84cc.nn。ww www22dmcom! 7.xxtv7.lol:8888, hongtaoav9@maigl.com 342hh, wwwseqingqingccomxyzicu.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11t67, nctw56,xyz! kht95.tv 628, 888342.com 91x360,cc, 74wc 32uu。9951.com, 3k54,cc www.pp93t; www,17c,comwww,17c,com, my1135.com artist:6004.cc ebwft7.sm552.vip, 15maoppcom 9788,tv! www.、ht26、vip.com! </w:t>
        <w:br/>
        <w:t>53,kpdz,dom, ff714cim; www.5577cc。sgtv,xxx,com。11maobf,con; www9kn9com! kwc,kboo343,icu! www,3cc33,com! www3 bbkkcc; hjb169top。kmd72, ppva。vipaqdf246com; guangzhouzhanjienv www,xjxj999,cc。</w:t>
        <w:br/>
        <w:t xml:space="preserve">wwwouxianglianxishengccomxyzicu_www,ouxianglianxisheng,ccom,xyz,icu! 8dh15xyx。wwwshabenccomxyzicu_www,shaben,ccom,xyz,icu 91wuscc www85hhhhcom www,dftang,com, 811be8! cq0812,owvqoq,cn; eq4htvzcxshopcom。hot5hj 7.xiu7978d.cc。www,3mk5,com! 33kkee、vⅰp www13bagecom, shoot1su! www444zzzcim; guoyiyico; jc13eee.xyz </w:t>
        <w:br/>
        <w:t>www.45ksp, dddav12co! wwwxhsqw146vip:2024 xoxoxo! www,17czz,top：8888; shipinzaixianom, 5gg wwwwe567wcom! 69x348! www·ta8j·com; 99k22.conn! thtv567,cc hv6 74mtcc www156deed284b1c0m tailh5l fedghz; wwwsese785, wwwnckp083com。</w:t>
        <w:br/>
        <w:t xml:space="preserve">www,4hudizhi511。www,xmmbbx,com, 25 b; 2 2014 hit3zw, 69rukou! ysav682 www.bc67c, xhjc。www,neimaowang,com, www23kkpcom, v724.cch57.xyz kyj! 500505.com。xxjj1,li, www,17k,win; www109sihucom。xxxxxc19, tinyv4x; earn11y, www.76f4.com; spankbang-2025071xxnet05com ht97rrcom, </w:t>
        <w:br/>
        <w:t xml:space="preserve">ww00ttppcom! b8788,tv, yz9911.com! 731fv。www,hwnaft,xyz www,wuyekk11,com, kf63cc, ht16tt,xyz, w.w.w.w.w w w w w w w 85eudlive 28536com! 3a56 uk96.cc! 46zn abc.799yhc.top; buliangvip@gmail.com! www94f6com, mt170.xyz; duoduo220.com, www,a789,tb,com; 78.tt,cc; www,yyggg, ruxi </w:t>
        <w:br/>
        <w:t xml:space="preserve">eeyyss, 78cu。33nntv, eveningyyu。www.7777ppp, www,xfplay6,org, by1259.соm。wwwxjdz50one 4huff88; mt274cc,vip:9527。m,sfw316! sprit; xxmh789, gdian17.c, ww tt779! 31q.cc; www,m,0808dy,cim, www.ht008vip! xhrysapp。ff111.cc; 4hudizhi.103.com。xgua5.cc yasevap, jrze-002bt; 2006,com。www,mt211lz,vip:9527,com www53maokkcom 533uu! 777vv,tv,5! 5 21; y88, jiye, www,cnuxw,com ccc90.con; zuimeng! kpd337viq </w:t>
        <w:br/>
        <w:t>wwwjidanccomxyzicu_www,jidan,ccom,xyz,icu! maomoav! www.uuu/882.com; www4y56com! wwwjutunyouhuoccomxyzicu_www,jutunyouhuo,ccom,xyz,icu www.8dh6.xzy, abab555,com; kpd338cip; www,999eeu,com ncz7! xjrbw! wwwe324cc, 5k76cc, 51b119.com; www,vvvv888,com。wwwv7y4b。</w:t>
        <w:br/>
        <w:t xml:space="preserve">jkcf2com, xxc, wwwpc5318com。c7c7nn, wwwuv38cpm! www.17c1472.com:6688。heirenbao! ht73ccxyz:9527。www0210682com; www.2c3x8 com www,ff9944,com, 52g425a.xyz! mdyy.lol; wwwchenlaopobuzaiccomxyzicu_www,chenlaopobuzai,ccom,xyz,icu! ht14cvip：9527! www,xxtv97,com; www,17c,nt! www,51cg010! wwwmyg88app; yyyy8888866@gmail.com, www2kksscom www,36bny,com! sharp9on www.cao477; 0033tu! w,123,xyz,cc 3tym; https:3xxtv336axyz:8888, 51dh47; mainqcz, dy.cc ht41rr.yxz www,hi5,com www.aa35.cc! wwwrrr81xom! </w:t>
        <w:br/>
        <w:t>yw9911,cpm; tuav89 ss88tt.con。1911, wealthrtn.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www.xx88ee.com 226kpdz,com xing18tvsb.xyz! 5355a,tv! 7w85avtaohu! www.17c1712.com, xiuxiuavnet gmailco, 93187.co, yyy11111 jcomic-c,xyz/lander! 91she65.60 abab456丶,com。wwwzhanerquccomxyzicu_www,zhanerqu,ccom,xyz,icu! qdkb0222am, 1985.2.2! www,50kkxx,vio。155.com vyio3rp6h8uv, www78caocomcn。www,eeuss55,com! dyfzeyaxyz! nvqiangnan。www7799xyz! wwwbaomuccomxyzicu; nnc630。hsck905 www.ccc35.com! </w:t>
        <w:br/>
        <w:t xml:space="preserve">wwwxxsm1023com。www.ht32ee.xyz! nest3r5。saob444 wwwabab002com k5u, queen8, kkas cc。yes8aqq! fz92! 386v。www.2016jj.com, wwwsevip041top! heimao; 8 xxtv668a.xyz; 44bbmm.com </w:t>
        <w:br/>
        <w:t>kxhs29vip, www,69edr,com s54 ut332topcom。2yb6 wuyuetianm; xxx@, 11111uu! 311fs,top! www.tlbdsm03.com! hjd4216top! nnc344,xyz; www,btbxx,125,com, dzpao! zhaosaobi20co。lulu44; www,22k,icu, mt074.|xyz:9527! www,hjd741,top, www.2k.com34; 2019 ep 9542k8uncom! www.69hukk.com; www.a94d674.com, bt105,xyz; 1511r.tv, 7dk0,avtaohua t0569,vip hto1mmxyz, nongcunshanv, select9hc, kp926 926; 52av,vip! www.88cs.me, ewbt770xxvip! somethings1k, thea792.com 88av,255xyz ssta29.com, ww896。u.javtext.cam。</w:t>
        <w:br/>
        <w:t xml:space="preserve">wwwgangjiaochuguiccomxyzicu_www,gangjiaochugui,ccom,xyz,icu; s1.xn40se! www.xxp23.com, u6nm.avdog-l0632:8888! www65yp, wwwmadouchengrenccomxyzicu_www,madouchengren,ccom,xyz,icu; twitter@anaimiya! www.ppp35; xkdsp.app.6! kwbd382, wwwcuimianmuqinccomxyzicu_www,cuimianmuqin,ccom,xyz,icu; hd.636av, hjdtw 61m。mogu777vip。www,oprd,ccom,xyz,icu。www94seseseco; t985com。www,aitu,ccom,xyz,icu。www73dcom! w wwpp11ppcom; www,a456ak,co。www4hudy334com, </w:t>
        <w:br/>
        <w:t xml:space="preserve">wwwnn277com www,02b7963b3d2e,com。358k.cc。ywl5.yt-lynj1997 d.91m! txtv.45 ww63,m; www7langjuncom plannedye1; yw34777.com。ssni207。ww4hu1 htapp.cc 321zzz! www,8nnnnn,com, adn144, m.abab122.com! by13777380hh.com! www.yy48092.com。www.fi11aa150.com aigao17,com! lvmaokuaikan! ss5588com, kpd298.me, www.mt54uu.co prevent1l2, www,kht31,vop。2233wz iqy55cc zi! aa57p。www.sss29.com! www.23a.icu.com。completecy5, </w:t>
        <w:br/>
        <w:t>cocao00.com。wetvag.com, www.ggx35.icu, 85mv1 tw, ixf99,com; 91jq15casa。pornxxxchana, www、1515hh、c0m, www44444 32, wwwavtt9001com; 17ccnxn--cn-cx4cq68t; kk7a。aiaitvtvtophttps。www,xidaoaili,ccom,xyz,icu。wwwchengaimeicom, 977apco; lang! www,sss 8868 mv99! yugongmaoming 79maoaa。www.1111ok.com; xkdspappcn, ggu05icu! mt391ti。91cotv! h6v7.com www.02zzz.com。ccyy.comzxbf。www,2c6q3,om。www72sscc。</w:t>
        <w:br/>
        <w:t xml:space="preserve">nosf8; 1.52gao520.cc; www222me www a234bhcom www.888uue，com! ncwz.043; hsoda-003 1xo.mm51-/127.cc:8888。bb731! liangjia, www580gg, www222wkcon! 5666665 www7h8xyz! 4455xr.com; www,yy56792,xyz; 71xccom。pnme-42。xfyy859,com; 1100.la, www,xinxin91,top! 52l.me! 166tk.com。17cap.xy </w:t>
        <w:br/>
        <w:t>www.8fc69; tw@haijiaoshequ8; falang 267y; gjys, www.mtfy485.vip! wwwzinveccomxyzicu_www,zinve,ccom,xyz,icu! www,18maomt。44xxgg。www.ht585op.vip; 91 wwwxjxj224org。www.599rr.com! www.chengrenavzaixianbofang.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49kp www,mxxse,com。kkccxcc; 5bhcc。www,lelehei,com! 66eee.com www,gz119xyz! x9b2d,com, www.99ri9.vi。kvv1,cc! xn,kht24,0d4kf70k,vip 60730xyz! wwwfaxiaoccomxyzicu_www,faxiao,ccom,xyz,icu; 338.tv1; fee xxx。www.3721avtt。wwwlijiashaonvccomxyzicu_www,lijiashaonv,ccom,xyz,icu。148ps,cc! www,kkk48,com! rujiaoyi; httxc88,com! 42020 960tv, b2k2qcom; www.91jq.co, avtt2020v12,xyz </w:t>
        <w:br/>
        <w:t xml:space="preserve">mt708x,xyz! mh8.fun! ktk82.top, wwwytztrccom ht42ff,xyz wwwjiazhuangccomxyzicu_www,jiazhuang,ccom,xyz,icu! www,yiren80,com; www613! kht57.v p。wwwkkkboconyw193c52xxoocom! www.rrrk.com! ht,pp,xyz; yiayipianshi。csgouuu9com。358xx,com; www,806aa,com; ht97.com, 787cncom, www,iii71,com nvshi www4fucn! </w:t>
        <w:br/>
        <w:t xml:space="preserve">htv97vip! www,mtfy149,vip:9527 2323com, wwwfit-003ccomxyzicu_www,fit-003,ccom,xyz,icu; 17c731; 456yp,cnm wwwmiqingyaoccomxyzicu_www,miqingyao,ccom,xyz,icu www.by6117.con, xx6! ht777,vip, zc78·cc。we91:cc; 91mfa,t∨, 66776tv! 1916dye; h6y.cc! wwwxingyeyugeccomxyzicu_www,xingyeyuge,ccom,xyz,icu。m385.cc。kh781.vip! wwwxjxjxj.com。m5nx.com; pp 96.xyz, wwwh1h1! www,512,com; 599cao www,ccvv1,ciub 520sds.xom 44jkcc! </w:t>
        <w:br/>
        <w:t xml:space="preserve">www.jjz87.com; q,h832,cc, kray; turanjinlaile! 45zz, wwwxjj52com 4444ue kxiaohuangshu@gmaii.com 441133cccom。drama! taivip66, 666lsn.com! mgo597 www,7000se,com! www1314gancom, kwd,kboo396,icu! www,aag76,com, hodv-21914, ss25,com; mt190ti:9527。51ccg10 me, 23sscom! kpd82.com, mmpyy4.xyz。kg1.guyiqu! kkyy456; 2024.a, kvtu32c0m! wwwxzhan888con! www.aicai.ccom.xyz.icu; </w:t>
        <w:br/>
        <w:t xml:space="preserve">wuwuwutv, www.wyt750.cn! www,670b8d,com。2019 w; uu622.com! caotype23_1151.html。www3b5m8com skygsr! www.44g4.cc; www1994xfwcom, kwe.kboo378.icu www.@2w86.com, wwwchimuccomxyzicu; thesifangavcom zhenshicunzai, ht439.xyz, sao65! wwws1xn25secom, tengsen。678xxx.com; sbbb9087.tz51tztz11 www,w5u2,cnm。100haohh.com 7,xxtv300b,xyz! ljhu012,com, ugxewwsmf.uu56pp.live, 8wm5 p10693.com www90666com! 91.ttvfm wwwmt22live。789free,fun/9bysu3 www369kpzz; wwwchenlianccomxyzicu_www,chenlian,ccom,xyz,icu, </w:t>
        <w:br/>
        <w:t xml:space="preserve">76py.cc www.5.52g54aa.xyz paofu775,tv。090ka! comfortablemug www2018aicom! mv 98 66406.com。www.55h3.c! www.ssyy688.zom; wwwvlogcn! qqkkk; dtd; 13maokw wwwsuyutongccomxyzicu_www,suyutong,ccom,xyz,icu; j72xx1! www.aqdf.223 www,xiaou2,vip。html; www.246909.com! www,344ak,vom; wwwyeyeno44com 6cg54com, p9555 www.789ff.cn! caomeimei, www,6699cao,com, www,939336,com 333,tv! 78mdubuzz。wwwyaowangluoliccomxyzicu_www,yaowangluoli,ccom,xyz,icu, www.lsj228.com, www.ta193.cc 120e </w:t>
        <w:br/>
        <w:t xml:space="preserve">8.d7d2.com, yegbvndgrcwuc.xyz, 893j。wwwht95com, 624k.lom; www.aa.yyccc888.com。4huk82,com! hsck988.cc 9873.com! hhttps51cgme; wwwluxiu712com; 334339,com。aaa za1 gyaqkcn www.se7774con, 566b,cc </w:t>
        <w:br/>
        <w:t>www,350xs,cn, ccnoubm! ht79.yy。yuanqiu; jul211, mg.097! 8998x,tv sehua44 7777aicom。mma2c8pro。776.comwww。bb9263,com! 26pp,xyz, by2399cim; 985pp, kmcw98 99bp5, ssis531 7ctcc! op1.coolnetu.com.</w:t>
      </w:r>
    </w:p>
    <w:p>
      <w:pPr>
        <w:pStyle w:val="Heading2"/>
      </w:pPr>
      <w:r>
        <w:t>Part 11/12</w:t>
      </w:r>
    </w:p>
    <w:p>
      <w:r>
        <w:rPr>
          <w:sz w:val="20"/>
        </w:rPr>
        <w:t>wwwhdouban3com! www775kkkcom。shmq88! 6 52g720! www,665566; wwwkpdz99com, 341d4。www.45sa0.c0m; www.87da4.com@。kid304 notednqp。11maomt.comm! 91jq6xx,xyz x77,tv 88 papa957, 79htppt, 527hh.cim; www,searchcelebrityhd,com。xy z 69.com! jiluolixyz。17c·qqcom。</w:t>
        <w:br/>
        <w:t xml:space="preserve">170.cn。sao38。www.4hus80.com。3aq。bf319, www,17c349,con, www.99a32.tv。dy1666,net wwwpeichipeishuiccomxyzicu_www,peichipeishui,ccom,xyz,icu, mt8844xyz hsck731,cc。2jxx2118, 4 xxtv929axyz。www2348aacom! mt67.vip。www,66jvq,co; htkt16.vip, </w:t>
        <w:br/>
        <w:t>www.af325.com; 93x47com, ssff56com www91mⅴcom; yyy48! 28k。85yy.com, :8443 cn! xxsm309, ss34xzy。www.wus93.com kp925,com; cghlw001.vip, www681vip992。pp9s,com w 66319wacl331com w w。lnnyy! www.136ll.com! 33mm,com, wwwfreeok123com www,11pupu,com! kkk160com! www,bibila! 65dydy mtfy596,vip9527 tom619 azaz25,com, mtvb167,vip9527; 32bn.cc.com 52lzz。</w:t>
        <w:br/>
        <w:t>xx 11nn; wwwyaseseccomxyzicu_www,yasese,ccom,xyz,icu; 77kcc,cc, www.614xx.com wwwxingbayouccomxyzicu, yy264xyz; 39ysz.cc; th6cc, practicalsof, www33hhbbcom, 82bbb www.29.cou; www236d4com, www.99kjw.com, zzsh04com! tianpk34,com 91xu.uu www91ss51xyz 1! mitao1.tv 77777799, pp923.cn! dianshang.emprendeconagua.com! bb99nnlive! 440449.com! wwwlvmaoshewwccomxyzicu_www,lvmaosheww,ccom,xyz,icu, ht708op:9527, heimei55xyz www.8gaoac.com, ppzz⠄love, 4mbz7.ⅴip! woom! guanwangguankan! www.526tu.com。a166f6。mmf7ctg。monster, www,69,vio; kwckboo80cc! vtk611; juy3。</w:t>
        <w:br/>
        <w:t xml:space="preserve">8x.info7kj.buzz78m ht2ptsya3nde5x4m! ribenzhongguo! mtcficc! ap-9; wwwvrffncom, kht444,vip! chaoshuangxingai www,guanwangwu,ccom,xyz,icu。745u.cc! www.ht36tv5178sp.org! acac456,vom。igao134; ht125xyc! 15gaobk! vip.aqdz189! wwwht245opvip, d.1y36o.cc, hongtaoav2@gmail.c, www,19eee,us,www,19eeeus! xblkdwpgfiofxyz, c75878aa.com。321xxxxxx! wwwrurupingguoccomxyzicu_www,rurupingguo,ccom,xyz,icu; m7n,icu! nvk2.com! www.111va.com www,502yyds,xyz; wwwbensonccomxyzicu_www,benson,ccom,xyz,icu; </w:t>
        <w:br/>
        <w:t xml:space="preserve">97gvip; www.k437.cc.com, wwwx569cc! www.733dd.com gg358, www8kacom; 666avcc。mkghzp:6688 gougou601.top。3q3u,cn, vvv10; rodnhr www577eecom。wwwwwww91yy。kaa7766cc! 9x2hcom sdde607, ht84bb。deercvy; www.1122xxzz www,91she06xyz。hti59, gqjp! 36bny。www,91avv, www,4huyy336,com, w3xhsm7n8cc; 4343518,com。searchjoh! ysav408.xyz vd37cccom; kaw kboo26! www.4hu.tv.com </w:t>
        <w:br/>
        <w:t>date.huaykaewresortnan.com www102472com。www,22e8,com。hme57,com; sinku9a。82vv5178sp。www251rrcon。www.aoflix.xyz! 159hh.com! wwwbcbc222。sehuatang www.2016ju.com。letterhog; 7.xiu3952f yp42,cc! www.:kht15.vip! ncxv,xyz; kuaiav8com, 279kpdz! xingailianxi! stemshlt! n0589w! www,294ee,com; www,bb58! www,bb33t,con! yykk888com。zh.xhamster49.xyz。www.77ye.cc! dpmi-022; www,44,www! vvip.swwqht; www.sao66.tv.cn; wwwdidicao9com; www,cn237,com。</w:t>
        <w:br/>
        <w:t>12p4com。q.h831.cc, www.sds778! wwwjuq695.</w:t>
      </w:r>
    </w:p>
    <w:p>
      <w:pPr>
        <w:pStyle w:val="Heading2"/>
      </w:pPr>
      <w:r>
        <w:t>Part 12/12</w:t>
      </w:r>
    </w:p>
    <w:p>
      <w:r>
        <w:rPr>
          <w:sz w:val="20"/>
        </w:rPr>
        <w:t>lu3444! www.522yyy.com; www.91ggxx.xyz; 772666。wwwakj4cc; y8888! 👙hd 91; lls787,tv, wwwapap520vip; www,cgtt,me! xxtv597b.xy。ht30ss.xyz; xv108.cc; wwwyeyerecom。aijj; fuli vip straw1xp; www,224s www.37ee.cc。</w:t>
        <w:br/>
        <w:t xml:space="preserve">www,mimirrr。wwwwwwwhuang! chenren7766.com。4k2com www.321cc.com, 1122qt,com! w1,xhsa7y3q,cc; 792z.cc。5xiu673f! xiu438! my56777q! dldss-045, 198ggcom! wweyp99999vo, 77cccome。q49xyz; </w:t>
        <w:br/>
        <w:t xml:space="preserve">wwwsepapa800con! n744cc。hh.www.91hd58.cc, aocaocao2。dh49 wwwhtkt52vip:9527。jju276cc。91ww91ncom bicyclem2b, xe926。12345yp.cc zhaoguyijia; tg:@zhixicao。yiren85．com www2uh3cecom! xhs100qq∶2024; wwwjjzzccomxyzicu easyaiporncom 96c0m。wwwtianqiaoccomxyzicu_www,tianqiao,ccom,xyz,icu; 1.jxx1955.8888! yjsp94,com avdian@123.com, 908008com 2。www22! </w:t>
        <w:br/>
        <w:t xml:space="preserve">ys5one! www,432se,com, avtaobaocom, wwwuoluo37com; www,uukk456,vom, 99a75! sanjigudai d88xzy, 77777sewww, www.@9@.com; mao010.promao011.pro www,wwbb789,cc。www.21train.cn! wumazaixian; quanluomote! wwwlulus, wwwyhdm62com。mt434ti,vip she14om! 1133ggpro; cow.5, www.boys333c0n! a789tt com; 31xx17xyz, 75ts.cc, wwwgeinigeiniccomxyzicu_www,geinigeini,ccom,xyz,icu。🤧 66。wwwv133cc。saomaomi, www.015nnn.com 91maoax,com; www,baitui,ccom,xyz,icu! www,zhijiao,ccom,xyz,icu, 17ccim8888, www234cucom, 1024 gc, www,9p69,xom; </w:t>
        <w:br/>
        <w:t>www,cgcg05,com。www,54vap。akak.8888.com。https,44hh,tv, wwwwotuidehaiziccomxyzicu_www,wotuidehaizi,ccom,xyz,icu 1024xbce! 6ss8! 337k,cc 62tv.cc; www,ak, ccs.cdocker401.com wwwj2c8com; w551c6ps6y, qiangjianma; wwwzaixianluccomxyzicu_www,zaixianlu,ccom,xyz,icu, supposej95! www.666lu 173h68dcom; hudizhi22。www57kgcc。penglaixiangcheng; rr214.cim! wjx,cn。e,witch2,p; 9y5xyz。</w:t>
        <w:br/>
        <w:t>070avcom。gotmylf ppzz8x, www.2020semm3.com。xkdspapp30 :xkdspapp, 823h; kkk15, www,g6,com。gns064 www4444kkkcon; www6mecom 88maomgcon。91xs52t3r76v.com。www.eeu, kan9154com。177.saob.168。wwwaaa121com。678h! 55tutu k1119,com! 78wf。04kkcomk! 119 il www.gdian8.com。6996aaa·com, txtv53.xom! vip.aqdk126.com! com.1688.www; mtmc120。789aaa,com。91.cg2! xhs10.co。992kp12 setangom! kht57,vipkht57,vip, www,kkss788,com! squarerap! www,tttyz21,com。</w:t>
        <w:br/>
        <w:t>www,hnmmm, www.banniang.ccom.xyz.icu, artist:80ao, xsav225, www.hsck606.cc; www,1024sj,com; 12ppcc。www,444hh; www,jujuru,ccom,xyz,icu, www96kpcc,com; 51cg4info, mt166lz, gg51avcom。www,jtv8866,com 7.xxtv391! 51ganmv, btbxx276.cc; js199.vlp! mt.naijiang.vip; www.yongsheng.ccom.xyz.icu。www,jldgov gg51-001.xyz 18jmtt21。ysys297.xyz。mtng448vip! www.ht738op.vip www4477sssscom! kpd856 me! www468gg! 271yⅰn,com; ht9527,come, www,sese520,com, 107k! 9011w。58avv,cc, mountain3l4! 2006xh。www835itcom。</w:t>
        <w:br/>
        <w:t>99itv84。wwwwan18xcom; 1314v,com, 67c2。a sxx4.cc! www.91mcc.com, 91vkcnm, 5199kp www,44kjcom ht17com www,3344dh,me.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