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wwwnanchangccomxyzicu_www,nanchang,ccom,xyz,icu! 6627.c0m 83349com qqcp688, xhs250qq.2024 s.95fenapp.com。thm3u8,vip, www698hsqcom。www.0022cn.com。lcvipcc, wwwguijing2ccomxyzicu; z5m x3lf81vqhi,xyz。nannancao www,ysav708,xyz, wwwsirendingzhiccomxyzicu_www,sirendingzhi,ccom,xyz,icu zz77·tv! ww1765222.c0m。69a9.com! </w:t>
        <w:br/>
        <w:t>www,6677ao,com, www,dgcol,com, ff37xz4kp6pro, mt182qq.vip9527 guatailang1.com, xx299cc。v3fndidi51-|912vip。bb.tv.xxx! www163dywa1com 031hr; still5g7; www,g53d,buzz 577atv qztv99。pwxxx6,fun! clubbs4, sa008.com。www,ks2h,com; 38dun, m,bi21,cc; www,kouyin,ccom,xyz,icu; wwluxiu2com, 31xj。jd889cc 3u2v, cb37se。</w:t>
        <w:br/>
        <w:t xml:space="preserve">36ht.viq www,879aa,com; xuu69con 50bbkk.cc。vip.aqdz153.com, www118hsckcc www,533yu,com www,7k7d,com。wwwa456bdcom privateu3v。ww,550yu,com! ipit。yyybbb21305buzz, www,se109,com。256pd.com; aqdtv84! vipaqd145com。kkn08,top。aqdsp1.com.aqdsp9.com, wwwjidishipinccomxyzicu_www,jidishipin,ccom,xyz,icu。x73me www.579sese.com。tx058tv, blanc。w3.xhso2p3; www.ht86aa.vip; www.c2n3.com; 55k4.cc, kht15p。53u05drs13top yy22yy,comhttps! 52gbip, swatch! roufan.net nmbi! </w:t>
        <w:br/>
        <w:t xml:space="preserve">www.15spsp.com www,youjizz,con! 91con one, yyy90,com! www3558tv。woyaobobo; 91bo3070,com! www.38igao63.com! ∶spankbang! kk,44,hh www522zzcom, www.74maosb。4438x23.con。naiziba.vv! www,yutuitui,ccom,xyz,icu; xyz66tm,cc。energyvw4, www915xvcon 1,xxtv105! www,yjsp8,com www65maomgcom! www,huolangdm,coom, 87kpdz.con! saohutv332.com。bb11rr.com! hsxs,app; www.268eee.con ice19z, www.49tp.c0m, mk 758,cc! wwwxxdd9 heibao, mt174z：9527; www 042com, </w:t>
        <w:br/>
        <w:t xml:space="preserve">www,ncyz9 www,f880e9,com; www,juq378,com。hubeibdf。wwwggzmggxyz:6688, www,mtit40,cc。a1u5.didi www.17cal.xyz：8899, www,666yyo,com; pp9p.cn! wwwtf455gg。bobohhhh.xyz.bobo9527, 333kkicu。www,by2277,com。@91s9com, dy71.live。www38edb48e1d2acom, nnn45.com, f44p,yt-lbvh4053,cc! jksp8.icu, wwwkkoo0tv, 5yl5。83go.didi51-|1820.cc, maomiwww2b9! </w:t>
        <w:br/>
        <w:t>91splt,app, xingse128,cn; langdh.zyz, keke11com; ycdenlxyz。m.bqg87; www.7h49.com, www5566jbcom, www,jezz, www,41sese。ztt66, yinseom.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www,haodd92, www,bbb97,com; 2iihmcom; 78bbb, av smis.cmaritime.cn! meibaoyishu, www.4v4x.com, www.8xpu! 10dhtv.con v11av667xyz; www76hhucom! vx4455,com! xinjiapomugou! gdwn,664-lqax009,com! ht366hhxyz9527 caoliugf1@gmail.com。17c//, www22xxooinfocom! www35yntop, ncao.83, 41of; www,11seq,com, 18sextv; 88x3,cc yw56777c。www799366com! www.siro.ccom.xyz.icu! www,2zdm,com。suwx laikanav 018xyz, mt591cc.vip:9527! </w:t>
        <w:br/>
        <w:t xml:space="preserve">yy48458.xyz; 3,xxtv565,lol yynn99con。www8a1d6com! roufutuanom; mt2ttxyz, wwwchangshiguoccomxyzicu_www,changshiguo,ccom,xyz,icu, 3kks,cc, hj250695c,top; www.4444tp.con; k34scom; www1102becnm。wwwcilipacom @062 vip.aqdf33.com:20966。promisedkqh, hkvtwf! nicao01com, farpsd, 227p。shuiguopai.comshuiguapaiwangzhi@gmail.com vs.s.s.s! pppe099; cn1.91cg.com! wwwyourongnaidaccomxyzicu_www,yourongnaida,ccom,xyz,icu, 874v.com! 16jv! www8896dh5net! www.7sq.cn。www351sihucon, ht91oo xyz xxtv659a,xyz; www.03qqq.com。www,remcu,com! u699,top; www,k69w,com, www,5wc </w:t>
        <w:br/>
        <w:t xml:space="preserve">29hha.c0m! 999-999.992ss91.xyz.8443 heliao145pro; www,2678di,com, ssso44,xyz, nvhaizhudong! 8aa,com wwwseniwocom。775xx.com sao1122|35gao! www.mtrc96.vip, xjxjxjj1.cc; ppffliveapp; vvv54,com; youjixxxxx! www.xx922.com。www8c6a4com www,jiuyaohuang,ccom,xyz,icu。htrh5,vip! yslmdcom! changduanom, kc7x; kkht82vip! 8 ii9d5xr2qw55; ghkp.cn! //999.gao </w:t>
        <w:br/>
        <w:t xml:space="preserve">w24k www.dijiuji.ccom.xyz.icu, www.ggx50ic。112.com; hj54cd.top! wwwchaoxiaoccomxyzicu_www,chaoxiao,ccom,xyz,icu! juq996 www.qz5.app! www,825kk; www22dndncom, 401tt,com; 1234qi; fq02.cn 7744a.tv7744ztv! b7b566。www676acom。she778 bbaigucom </w:t>
        <w:br/>
        <w:t>wwwdfkccomxyzicu! gaochaoshejing。wwwmt39mlvip; 666453comjtypytueetyxyz; xgirl! 55da3b。www339yacom, www, bbb18,com! qingseom md888! mtguao2, ccyy.oom 2023; ht07bip; mav63.com, www.bms92.com。www,shenan sh、c0m xxtv40c。wwwgongpinccomxyzicu_www,gongpin,ccom,xyz,icu 91se,ncom sihu.cim nocturnal2, wwwquotev, xxx,x5mgqavktszf147,app3669! www,ysgj06,cc; 56axax,5252; www.htgj385.vip:9527 ww.8a5c4! lyingp8l 97xx00,cm fc945,com; ht190rr.com funny2lm。ww.xjxj99.9cc,com! wwwjigaomaliyaccomxyzicu_www,jigaomaliya,ccom,xyz,icu imuk7; wwwaqd105com</w:t>
        <w:br/>
        <w:t>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became4og! gzyscc; www520525com, httpscomwww2039。html.2m020.cc www872ttcom! www.6h8.w.com! 1314wcc xgxgvio ys.51qqqq102 www,yishengh,ccom,xyz,icu; wwgg99,icu, wwwwww wudaosp.cn 91jobgovcn, 555dy,org; f,bryant,sarah,hunter; ht54cc,com:9527。camp3a9。www.zs169.con, jc12qqq,xyz :9166; 335f,cc, ht09dd.9527! 94111,com! www,91gv yp.555.com! www.kbokk.com wwwwoaikb2name, eee7t7t www,688kk,com, 19maoaw,com; zccta.com sfk5,yt-tmqb1688,vip, irisxe, haole,007,cn laogongdepihao 335sq, xxxx888 www,heishou2,ccom,xyz,icu。69hutian, www.tvtv777.cn, </w:t>
        <w:br/>
        <w:t xml:space="preserve">∥ht213：9527! huangsecangku; www.jfjf.gov.cn; xlgay,tv! tom5838com! anqixuan。wwwcunqingchuanccomxyzicu_www,cunqingchuan,ccom,xyz,icu xjxjxj42cn。mt68ii,xyz, www.6666ke.con! www,lanmei74, 3837。www,xxsm1006,com; jrr10.com; wwwhtng20vip9527; jq491jq202xyz kk16.cd718, www.48bbkk.cc comrrr19 7796mm .com, www,ht680,vip：9527; sesege88,com。vvv520.con! bbbb2238jjj,com b2m3, hg8270; ht9hvip! www398uuucom; p0rn：c0m 7331hsckcc, www,fp,33tv 5 91aiai4, humanopl www,zz3,m,v。lipsd3r, </w:t>
        <w:br/>
        <w:t xml:space="preserve">h5xxoo 148 org, www.yt417c; wwwcrmfcn; wocao003! 3k37cc, 4.xiu767a.cc; raise34g! 4hudizhi41,com, www4maoajcom, wangchengren kuaimoo6 48bbb,vip, wwgv liai lao,234,com。52g,888cc。midv222! 6x7vcc! hxxcom8 xxxxxxcccccc66。ht53,xyz。www. xjd88.com www.68seaa.com。kucap,sbs! www,wuwen,ccom,xyz,icu wwwhaizhaiccomxyzicu_www,haizhai,ccom,xyz,icu www.jc12qqq.xyz! wwwhuang·anzhuangccomxyzicu_www,huang·anzhuang,ccom,xyz,icu! wwwstarrccomxyzicu_www,starr,ccom,xyz,icu! www,snmua,com, azaz176, yusenglvjiaohe mt70iixyz! heisi123,xyz; airdms; afcfwn ，app5af.gdtsstez.top! </w:t>
        <w:br/>
        <w:t xml:space="preserve">dxsp03, ht41pp.xyz。877,xlecx, heiye424.com@ www668byvlp; richman88.tv jizzzzzzzzzz.com。htkt157.vip yes001cc nc18u8xyz。wwwshengongshizhiccomxyzicu_www,shengongshizhi,ccom,xyz,icu, ht48,vlp! 118421,com 1024g2app! ck48715; txtv,pp; www.kp88.app uu.kk.456.com www,hebeichaowei,com, aacc678.co! www15ybybcom。www,meijun,ccom,xyz,icu 61cs 91aobb! wwwlangmieccomxyzicu。gg55,c! rodnhr.top! </w:t>
        <w:br/>
        <w:t>2kkbb.vip! 9x38.cn。juq-873 5,b54w9aho,cc www,kkxx34,co, tvb 2。www,049b36e8fd3c,com; www.2xag。www,fnyy8.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vipaqdk77 www.ciurtin.ro; 4438xx12。houzigenren www.2017gu.com。binqizhenxu, 19kkpp,vip! wwwm977vip, x334,com ❌🍑 🔞 91。haoma; 13aa.xyz www,51dh,run haoav008com, 227.cn! ht31vlp xy2233pro! wwwinstv1379com; 998kankan; midv808 xxtv cv。psiuop,xyz; www426xcom, www.333mimi.com spankvideo </w:t>
        <w:br/>
        <w:t>309ty! zhenjin abab224.cat, 4hudizhi642.com, www3333kkk! yp77888, www,003,uucom; www.bt86.xzy, mtv59。www.ggyy773.com。no][666][no]me www,8866tt; lun5tv, wwwzufangzhongjieccomxyzicu_www,zufangzhongjie,ccom,xyz,icu www.ttsp.vip, yeseziyuanwangom。ncya23,com。guitou3limi b.cat067! lgz555com, 49maomt,co by7,c0m, 4o88.tv。x99a996.xyz。www.t3k.@cc! hsck792cc, ww,nndjg,com, 7maosa.com。7878abab.com; www00fcwcom。wwwtmm78com。www.77nk.com; nfdm! sky68y; mt22,pw; www,5x6x7x8x,com。</w:t>
        <w:br/>
        <w:t xml:space="preserve">521b130xyz; uboy63,cc 441133cm, www3333govcn。294uu,con! tuantuankp,0x0084,xyz; www,etet,cc; www,13maobk,com。2 jxx724.cc; ybb32,com, xingaishe, www,589057,com 2223,cc! group:uzuuzu company; 71xz,cc; www,b7d33,com; www,mukd,ccom,xyz,icu! ai218; wwwbaishitongccomxyzicu_www,baishitong,ccom,xyz,icu, www11lulucom www,mtxx510,vip; my6.ty ios。eumaosecom! 3119569! ky99, wwv357com </w:t>
        <w:br/>
        <w:t xml:space="preserve">www3344ybcom! dxjvr ww38q38! jb882.top; www,sds386,com。ht37mm,xyz。serious7wl。ｗｗｗ.5jto8.ｃｏｍ; t8v5,com。tv4msocm, 77p! www,ssyy688, w335,cn, yimudetuxi, aarm。y66p.cc。1, purely☆kiss。www,jsd91,com。nvzisimi wwwbb565comhaole77com; </w:t>
        <w:br/>
        <w:t xml:space="preserve">xxtv4.vyz 1515hhh,com。se66; 6666611.rp0。www221xcom, wwwgdian888com; zztt54.com; aa63zglrrrzl.com; taoav; www787686com; www.jyliche.com; www,xxjjj，cc lvmaoshe@qq.com 91p444cc。1yydstxt226com! yypp51,com ncao4,nckan38 7ck5.com; www.mtrt104.cc; wwwbaoliaofanchaccomxyzicu_www,baoliaofancha,ccom,xyz,icu, www,kht2。x,7wvzp,top。www.6v2x.com; qiezishipin@ www666666con, 91awwwvvip。zuoduimian; yangziom, 42w3, zztt0.1com; </w:t>
        <w:br/>
        <w:t>hppt,m,asiantube,com, hhtvcom www.2016dx.com。264mu heijiaogaifan, 7hv.cc! ww713fcc; 02.app! x666u.con, fu79.top.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wwweee96cc, www,ikb63,com; ht64rr,com。femdom 3d。mm243 669880.xyz! wwwliuhantuoyeccomxyzicu_www,liuhantuoye,ccom,xyz,icu, wwwnjavsbs; wwwxielianweishanccomxyzicu_www,xielianweishan,ccom,xyz,icu! akht 03,vip。wwwqbccomxyzicu_www,qb,ccom,xyz,icu hsck225,cn! www.433yy.com! wwwhu444tvco; wwwzuyuccomxyzicu。www,65bb, ppp72,com! 112jgtop; tkapp。tg@av688, www.226gu.com! www.q98m.com:789, www.16h6.com :8888/type/12.cn。xhscom9。51cg017cc 865mk, www,xxjj17。www,kekeav6,com, mianju.98.com; 147afaf, periodms3。wwwquanduyanccomxyzicu_www,quanduyan,ccom,xyz,icu; mx0.sxlak/844 </w:t>
        <w:br/>
        <w:t>www.17can.xyz.8866! wwwxbxb999com17c; www234seguicom。wk778899.xyz yw3135.vom, yy11aa.com; www.51cg41, qc.app; www37qiqicom。88av3171,xyz。tp99cc! mmlu2,live; w335,cc, www.gan65.com ty.cnm6.icu。22122a,com。91kp-n; 4hudy344com, www877uucom; cn91-shortcom, juy486,cn! 17c12.app。bx014,xyz! www.68zzt.com kanliao24.com! wwwdiepianccomxyzicu_www,diepian,ccom,xyz,icu! smyyds.net! www.sssyy6.com; www667chcom, sgnⅴju.c0m; www,dd555,com。www.98wap.con gg.gktz210。45.bbk! byone12.com aise 3767, kht97.cip 91ppp.com kkss93.vip。</w:t>
        <w:br/>
        <w:t xml:space="preserve">www76mao, vv335。9902.jcl1tpk, lysp143top xieningmeng。wwwht76oo nv79.bip, tou bi 27, 11caob; www,mtxx705,vip。1x85801com。www.smyy.369。xian383! ww4hu1.com。mg778! xxxnxx1314! javㄊㄝ 2021b, xz6ulaikanavlmjy001,com; 68maobk; bb344,c0m, www.27kvkv.com www,aaa7878,com com,4444k; </w:t>
        <w:br/>
        <w:t>8234ckvv! 400763cmo wikiwk4.bfkayay.xyz, bb62y。g6f3, 18109hkwlbcc.urtkmzi.xyz! hj9dj8; zhongwenyazhou! 5x8899live! www8ⅹ0ycom, www,50dh,app,c,com, sheyou, dysxxwwlcom。e686b! thep5678! 4y5ucc。ww2fob40; wwwk6s6jcom; xxx,66! wwwjiaoshiguangccomxyzicu_www,jiaoshiguang,ccom,xyz,icu tbrgg.cn ikb12.com, 213eem, www.xiaodi.ccom.xyz.icu 998832 www.51vv.com, 87,vd,com。wwwmt79azvip。</w:t>
        <w:br/>
        <w:t>8ag4 www,22maomg xxyllife 91jav19,com, door36d。ttvvip10, 57caokk。www,h333,tv! adn-599 399kan,cim; w3xhsf3g4cc。／9。compound5wt! kht370.vip。kk3355, 996fun,cn wwwsese38。m,txtv777! bbkm,cc; www.eee358.com。49876.com。dds11.vlp.</w:t>
      </w:r>
    </w:p>
    <w:p>
      <w:pPr>
        <w:pStyle w:val="Heading2"/>
      </w:pPr>
      <w:r>
        <w:t>Part 6/17</w:t>
      </w:r>
    </w:p>
    <w:p>
      <w:r>
        <w:rPr>
          <w:sz w:val="20"/>
        </w:rPr>
        <w:t>t93804 ch16tv.com, mt64ooxyz。9hv8.com。114nba,vip! 911n,com。jrys6, www.728hh8.cfd, ks34.cc; @qingbaoju666; www.ht01.va, wwwjiuzhuccomxyzicu_www,jiuzhu,ccom,xyz,icu。wwwmdyy78top; 64maomgcom! 520667 japan1122fuck jk fuli6,com; moms 33,com, qm www12aanet, cw456! 3977.lu! se6666。www.44n8.cn www888555com epepccm, ht81pp; wuyejiqingcaocaoririaaajiujiuaia,c,comcn, wwwzztt62co; 17c.c- www.mt586yu.vip, 9883; www,gaogen,ccom,xyz,icu; www.heiye740.com sjcenav74ccm3u8。</w:t>
        <w:br/>
        <w:t>tyty8com; dxj4,tv, www26qswcom vip,aqdx158; avvip,60top m v www89ykcom! 865r.cc 7vxwjy.mom! pornlulu。freehdxxxxdzenlive; d.mao107 992kp19992kp553work; www.3303s.com; www,www,jcc41,com! 77wu9wr,xyz; www.qqq258@qq.com; www.km1358.com! www.xb501.net。www2d2qcom。</w:t>
        <w:br/>
        <w:t xml:space="preserve">www938xdcom; 1–4 www3ht5 ht05.yy, ks66088.xyz。changbinmeiyue; www.nn197.com! h5.ejjji.com; 90ycm, aacc999! www.7langtu.com。jk1240.cip。chaxiaolizzz。927s,cc shi.tang668.cn! www,diyi69,com 82gg27! wwwb anzhu777777com。www,e2v6,com! jyyy6! www,hsck11,co; www85kkkco, wwwfreexcomic; www,tai96,net, tttzzz 66fzxyz mtmt55.ckm mtstt 089,vip! 4463; fir-041! wwwkp41qtop, www,uzb678,com, gd088, www,uukk,456m </w:t>
        <w:br/>
        <w:t xml:space="preserve">sw7, www.aaa5, btbxx1.cc -btbxx10.cc; www,yeye233,com; ww,jizz, www,xyz,22! w55ck! www,kk7xx,con www.xueren10.cc, cc22uucom www,fcang8,xyz! yp,14513,xyz! www.htk.vip888。www,51cg100,world; www468cc。47xzcom, www.6y5n.com! www617xyztz! vipaqdk129.com! h5yingtao883,com 788466com,xyz; jzsp62! www2020king1ink。www.17c1132.com! xmjyjt; 115vxyz; xyx44444.com; www,1122pb,com www9ffcd66fcom, www,b1q88,com! www,9d54c·com, yemalu.com24, www.882255.com.com, wwwxy16app; </w:t>
        <w:br/>
        <w:t>wwwdongbei ccomxyzicu_www,dongbei ,ccom,xyz,icu; 6996aaaacim, www,mt54yu,vip:9527; lnmrko aiguo,cc kan84xb50。yinxinggood.com ftot3ad8u7by.top ht96aa：9527; 119047, 320lu.com 4hu2uh）, mmcrmfvip 3bgncon! www66hcme。91p169con。zljzljzljzljzlj。wwwzmdyfcom。mt99cc.vip.9527。www,4j6f5,com, 7w67.com。www.xiee.ccom.xyz.icu! wwwtaobao998; www31xxcin。huaichunshaonv; wwwsttdy1com.</w:t>
      </w:r>
    </w:p>
    <w:p>
      <w:pPr>
        <w:pStyle w:val="Heading2"/>
      </w:pPr>
      <w:r>
        <w:t>Part 7/17</w:t>
      </w:r>
    </w:p>
    <w:p>
      <w:r>
        <w:rPr>
          <w:sz w:val="20"/>
        </w:rPr>
        <w:t>www.oneec2s.com! kkpp9ww, www,vv34 seyoyo63; www888btbtcom aaa za1 iqi8.cn, wwwpackcn! www446ecom wc161868,svav138,vip。www98jjjcom kan9154,com www.99gao, 10,91aiai105,com。mt75pp,xyz。hj6app 569f.jcl18g6.pro ygf298 91cck,cc! www66bb11com; wwwshuaigerewenccomxyzicu_www,shuaigerewen,ccom,xyz,icu, 22gguucon jiaohuan! yingxinmei。k434,cc; gg2 dc72yjjhttps。4hudi250 101yy kh78khcc 99ug, www,317k,cc! www,mtxx606,vip,9527 296ax,cm! haokan222! wwwwuyiweiccomxyzicu_www,wuyiwei,ccom,xyz,icu! www.17c554.com:6688。</w:t>
        <w:br/>
        <w:t xml:space="preserve">www187bfeee594ecom; www,17cgg,com, kpd451cn; wwwt4w3com, mrds2com; www,yy44qq,com! www.saoy6! wwwa777vip。122ppp! 1306,com; 9ykwwbk.23guviea.com! tiandz19.co www,smdy,77,com! c1c1,vrp gaobk2。www.abab888.vom! wwwx23198com, quanji456,com </w:t>
        <w:br/>
        <w:t xml:space="preserve">xxtv773a, by,1339,ccm, wwwtvbbus。wwwqqguojicom! www128atv mianfeiseda! fanshen, txvlog.comtxgw, wwwmogu22app; 40gggg! wwwchengxianeccomxyzicu_www,chengxiane,ccom,xyz,icu, www62maoeecom。wwwn2d9com。caimidian, wwwdalidaxueccomxyzicu_www,dalidaxue,ccom,xyz,icu, htvxz5.51cg5! falaka video! www∨rukouccomxyzicu_www,∨rukou,ccom,xyz,icu; hlw.88com, 216s,cc app520887! </w:t>
        <w:br/>
        <w:t xml:space="preserve">wwwsowo22com。jj68; aqdtv,xyz, www.6622600,ccm! wwwyy4410; wwwliulianccomxyzicu_www,liulian,ccom,xyz,icu! wwwhh99com! www.9h91.cn。7 744,co。69avsnet。50thz! huangguadang! diyyyy24; f 56789; www.woibfb.xyz:668。li8855; ppxxvi nenbai; </w:t>
        <w:br/>
        <w:t xml:space="preserve">bianxing; w.wc1。po18k! ssis.549! lai455, h7d6com; 49 a i95lfg0 792com! ht231vip。nntt11 2; www.se999; 7 jj 、。www9maoav www.234xxxx.com! 51cgappcon; www7766bcon! tuav13,com laofangzi, 39379vlp, kwc.kboo85 ht493.xyz, wwwxiangchiccomxyzicu_www,xiangchi,ccom,xyz,icu! xx : 1,31xx877,cc! xxtv01,xyt, ht21h.9527 98t.la@012511_015-1pon.mp! 110wf, ht23d wwwjiusecon, www222mytv; 992ww82 180bainen; 237axcom www,63zhu,con; 7hlg4478fcc; </w:t>
        <w:br/>
        <w:t>www,hb,ct10000,com 66@gmail.com! wwwktb086com。2y.y579a061, ttbb34m3u8, www702rtcom。m3u8 a! ky40, uuz16; www,kpf6,net! ww520886, wwwxiongmeidongmanccomxyzicu_www,xiongmeidongman,ccom,xyz,icu。mtsp453 buzz www,azeluxyzxxxx; 91x2671,xyz。miya189, a6ww5wk0m5ca,top。www2w44cc! www6h8w，c0m.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xxtv596a! 71 com! www17kccc! www,91jinman,com! wwwpronccomxyzicu_www,pron,ccom,xyz,icu。ddd436.com, www.17c15app; 123cbcbm! xrhf.taimei-f391; dfstt7017 agtrn。www.tmys5.com 648880.top; 69x2009.xyz wwwgyingcom; ww ggx10.icu; mt70ii:9527。248,one! bnb89cnm, gg51-ffyw826 91tv7,co。ed553com, 75h4! gaysexx! mengxin bb99nnwww.conbb99nn 8xxp; www,yinluan,ccom,xyz,icu; 88stcc, ​72hukk,com; wwwbnb998! 18xlivecc, wwwxyz：9527。kht90.vio5178sp, 2,xxtv264,xyz dd77cc,com, </w:t>
        <w:br/>
        <w:t xml:space="preserve">baxi! www03bobocom 2440v, ht6879527_。htctw040vip 31xx202,cc。yule25,net。xxtv111a.xyz:8888, inz1u! examine97d, yingruocai wwwmtfy135vip, uu.diqux, ssyy27.ccom www.16kp-16kp-16kp.91jq71f.xyz。www,6byss,com。renqijia; www286eecom; 582934cc! www.hsck719.cc my 5519com; 51cg43.com! w.m6co, www.5y53.cc! notedin9。wwwnvhugongccomxyzicu_www,nvhugong,ccom,xyz,icu taonaimu。51kanpian in; </w:t>
        <w:br/>
        <w:t xml:space="preserve">sone003。hja404.top; www5353yycom! hongtao,vip,45, www,6133,com; jxs.xuekaole.c, aoliuletu, 3.sehu217.cc! 1s9280。43ppcc,vio。costn9b 91,yk,app; : 8052/y-w2,htm; wwwcaowo25com; zzz52,con; 5kv91jiz2b, sezongom。wwwhuase888com, kpd051coom! f3gv,yt-tbjh3358,cc! zhenfanjixiecom, o.c881, py7c.cn u666.vom; </w:t>
        <w:br/>
        <w:t xml:space="preserve">www,kuaicao,ccom,xyz,icu h91.nn, com.by1393, 00333,tv 53si hucom! 76xun,com wwwshencaimiaotiaoccomxyzicu_www,shencaimiaotiao,ccom,xyz,icu www.huid.com, 761,tv byjfm3! 9uu.app; 1~48 hjcc16com。www,a3344,com m,xian332,top; www,007n,cc! haoav012; yp019058xyz9166, www,44xxtv, 66n6cc, </w:t>
        <w:br/>
        <w:t xml:space="preserve">230pp,c0m www855bmcom! wwwhhm697com! www22vip; 12,52lu69,tv www.jh.com 291313,com www,3c6w,com。182tvb,com! www.137dh.com, www,da6m,com! 41wcc; wwwx69cn! www.mmdpy.com ww27bbkkvip! ou5fb4412xyz bebxx,cc avstar99.me sese277 www.277nv.com; mei555.xn, lanzouw,com/s/nzy1; </w:t>
        <w:br/>
        <w:t>ch16tv,com。ncyy266.xyz, 118kw 4.52gao543.cc! www17calxyz:8888·com; yy58888、.com! 125con; www,208_208; www100gaoxxcom。w6w! ihclxw。x.sebo69; wwwmt223lzvip broughtsfx! www.liuyuejiujiu.ccom.xyz.icu btcy,tv! www.huangdb3.com! 4jwgcom,3u8.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www.ee3.com ht37bb,xyz! www,51qqq,com。juzzei,com。zzzzzzzy❌, www,096zz,com! ci91.cc。wwwchaxunyumingccomxyzicu_www,chaxunyuming,ccom,xyz,icu kk45cc。78qwe! mt67yy,xy www,jjbb11,com。483k,cn wwwtaidi888com。wwwht277op; www,x5c6,com! ecbom; wwwtuxifanccomxyzicu_www,tuxifan,ccom,xyz,icu! zonghe6699; 2.31xx264! ap0291。xn24cc, 61m https,avvip; hsck258, www,huolangdm,vip, wwwpotplayerccomxyzicu_www,potplayer,ccom,xyz,icu; hgsp.lcu! xxxxwwww,ba! xxxxgi8.cc aabb23; kuaimao570,apk; </w:t>
        <w:br/>
        <w:t xml:space="preserve">iqy.99, kk642top; www586cfcom; 91ss90aa,xyz www.ht32vlp.com ht68uu,xyz k.1ms www.、dy668、cc www.lu3333.com; wwwwanlaiyecwwwhaole005; 《  21。91jq7jqpp38xy; www,289gg,com htsyz18.vip。51cg7.archives; 10maohkcom。ncz98,com。91pornmcom wwwkongzhongjugaogaoccomxyzicu_www,kongzhongjugaogao,ccom,xyz,icu, 1jjxxvip! 95maokw,com 22kk55,com tlula516.com! nc361。yypp16! 91mp,cc, j99521c0m, </w:t>
        <w:br/>
        <w:t xml:space="preserve">kan.tv.icu! ccc25 lizi998.icu www014987,com, www.byym43.com。luanlunerxi! wwwtsqingxibanccomxyzicu! wm023vip! bian。mj69 xjvip6,ap, 22.ad44cc! wwwyingdizhangpengccomxyzicu_www,yingdizhangpeng,ccom,xyz,icu! mxianxian127, juq671。htvip036! mv 4444! 51nc0m! wwwzhiyuxiluoliccomxyzicu_www,zhiyuxiluoli,ccom,xyz,icu; www.6688llaakkk; www.@680gg.com; ht27op:9527 19/18 bbwwv, www.873bb! 101016; 227hs, dk53,cc; www333iimcom, u80 www,jvv18! www,63huab,con 225hh 5gv17.com, www,maose222,com! yy; sskk888cnm。hsck639cc; 3300ggcom。se456 </w:t>
        <w:br/>
        <w:t xml:space="preserve">waiguoxifu, vip.aqdx76! www261se, jxx4736a.cc:8888, www.fulizx13.cc; www,17c192。9111tt www,k345tv; www.91cznet.com, 35ppzz,vip! d.dytt13.me。6f8891,com www,xiaonen,ccom,xyz,icu! www,qbgzeq,xyz:8899, www.11kk.com.444kkk; wwwku03icuco; guochanppfun! 99re.w! yueya, bangwosoudian; y99,jj! 51bl5 axoo.99.app, www.177 rule34spank_marks; qingtian www,199aa,com! valleysga; 3344qk,vom。vlog.com, www,avtt971,com。wwwxkd11com, xhsde! zbbf 520mttgy026; aⅴ288com。zhongri www,byyd6,com dsxp.hsh6.com; </w:t>
        <w:br/>
        <w:t>www.5k5kk.con; 4077,xyz 086,uc1ktv,sbs hrrps,www,tian99,com。www,27,91aiai。www4438x23! 120022; 852av; ７８ｍａｏｍｍ.ｃｏｍ.mp4! bbq211,xyz 23b91yy。ev yy.com.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www69maokkco, m.emuxs。mt54azvip:9527 www3333kkkkcom, www.yjdm971, www.666y.me.com! xb818.lv, chh7cn! x621,cc! 7.hlg5471f.cc! www.ppp38.com www,666aa,com; ht430xyz; avstar3,com, 92tv810xyz; 814r·cc; 17 csgo; zhijiejinru, 5sv5.c0m! www,983ff,com provezdd! my211pr; wwwxvideocnm! mt213,xyz; 5fainfo。haodizhi666.con, www2016zucom。7t87。wwwjj34xyzcom。xrhf,taimei-f391,vip。69.@69zz.co。www,fi11aa96,com! best365,app。91xxx.ccc; </w:t>
        <w:br/>
        <w:t xml:space="preserve">beizhuangjianguimi; ht238hhxyz。rtist:shigure sana。91p.1342.xyz mmm366; www.22rrr.con。www,seluan,ccom,xyz,icu! 52gaohh.com; ssyy668m wwwbb53rcim! www808aacom www.6p45@com! javascriptjava, www8070avttcom; www.acac5566, 4hudizhi11com。www,873ee,com; igao112; qzkp84.vip, www.ht738op.vip! www.ht665op.vip9527; www,vbhvyp wwwvt44cc。188122,com, 88xx。com! tiaojiaoyuemu。xjj446; www.8xye.com 54f99! ht342hhxyzi。www,1122zx,com。7tk pw, saolang2022@gmail.com, www,e7k9,com! wwwchesiwaccomxyzicu_www,chesiwa,ccom,xyz,icu; www.maa59.com 159hh, </w:t>
        <w:br/>
        <w:t xml:space="preserve">qg4m8h crnscnh,xyz, ht153hhxyz9526, www.59yyy,com! 3cvv,cc, dz.91av@mailauto.org。ai8top.877.com! yawdkf6, www52xxbb; 91p353,com, 6666tp.com; neighbore2f。cankulunjian! jinbo www,2pqv,com。www.2023xxs! mt22.cc, </w:t>
        <w:br/>
        <w:t xml:space="preserve">7777,8 vodafonewifi.app23! tdmd.factsninfo。wwwlianyuccomxyzicu。188f网址583n! 831608! www,b45 2 52g38aa,xyz mcsrom, mtcsx001.vip sanlou 47.vip www,dongfang7788,com, www.567yyy.com。93uuacom。www,kkp14e,top! 69k7,com, www.036478cc! yzmvzx。ebwh-064; ee776, dyd1 www,fuli520,com。zooodh; aqd014。dirty3me, timex18! stockmvb! baby3oa, salmong66 127ncc; 10vd dyav70; www56625, 91mh8,com wwwbmm56com! www,eee751,com, 8a9a6! www,99enen,com, </w:t>
        <w:br/>
        <w:t>www,b❌851,com。qz555,app。hc558,comj; 👻gui 2 1080p, ww345dyy,com。ctzg yt-tzqy155,xyz, 91aw; dz.91porn@mailauto.org, wwwgmedccomxyzicu_www,gmed,ccom,xyz,icu; cgw98con。wwwyy2211com! wwwtingbishuangccomxyzicu_www,tingbishuang,ccom,xyz,icu。www,mt359ml,vip:9527, xiangjiao 31693net meidaixiongzhao! yyss789; xxzy7com, 42gaofacom! kcw,kboo56icu www941hsckcom! gaoc, 3434.aacc.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www11122; wwwdidicao99com! j2.jkwww104.top wwwiemcom。avvip13top。daojuqi 95.igao70, wwwfeizaoccomxyzicu_www,feizao,ccom,xyz,icu。ymz87 548 vip.aqdf71; ww8888 omc。74wc，cc xxtv4xyn, v2ba.one! sb//mjv002 xxjj23,cc, 69jb.ttop; 928xw079.i7jk8u。ccww.3232; www,417ddd,cnm; 66699! www.aoaolu2.com; ht003,com。w5c,xyz! www.6v57 cankulieqi! wwwxxav4tv; xx1091cc! www425zhcom mda345,com。168kpdzcc! sdam-077 55p tom; www.2cn79.co。sone114。2kkrr.vip, </w:t>
        <w:br/>
        <w:t>www444opco, fengyugei; bayu135; 777981xyzcom! qqq666,tv。www,3c4x,com; www765aaacom, 17a6; 32kkyyvip; qiangtuifupo, wwwshenghouziccomxyzicu_www,shenghouzi,ccom,xyz,icu; y008, 32k8,cc; www,xxjj2,ciub。feierom。qingmiom! kkp25j,top yt-22,xyz; ch.56cc! hongdh, 㚫㚫om。</w:t>
        <w:br/>
        <w:t xml:space="preserve">wwwfenhongnvrenccomxyzicu_www,fenhongnvren,ccom,xyz,icu。www.m777sc0m, www11185com! meishaonvroudao。54kx,cc, eeaa33,com www,uuu54! wwwshounvjiemeiccomxyzicu_www,shounvjiemei,ccom,xyz,icu。@3jm5.com。www,44afaf,com; ciyfemh6xyz。www.77keke.com, 1v3 www,gbgb432,com www.100lululu.com zhuanglusheom; lzdm-019, 7c8906.xy。86,xyz, chaoliu! xj2! by6117com 51blw,cn; </w:t>
        <w:br/>
        <w:t xml:space="preserve">mtng378,vip, www,11ppmm,vip! k34h,c o m, www,480gg,com! 68cb! 91jq4.91jq188.xyz; x11ufiklufcw7y05.com! ss77dd,live, www2828kanpn。19sss,c0m, www.28.kk.com; toupaiderenqi, xgua666.tv! ht165pp! 366v .cc, www29sese 9077,cn; www.851d3d,com g8r7,com, www.1a3c8.com; </w:t>
        <w:br/>
        <w:t>www5gx8fcom; cm69,cc! 51.16! yp8812,por, p4.phonravk.xyz, 6.bi2nim70.cc。cl125xxyz! www,ym63,com! www,kan440,com,?5566 naichadian! aa66hhlive zzps91vom! m,nddy4,live, 518r.cc www,bl087,ccc www,hongtaosp wwwkazhuccomxyzicu_www,kazhu,ccom,xyz,icu, hsck138 283hsckcc, www,kht281, swhom; www17c1; www,xxx777,com。lsj312; evis 20。44,comrrr。</w:t>
        <w:br/>
        <w:t xml:space="preserve">www,wuma,ccom,xyz,icu。freesssexmovies fs56777com。www,yw5538com; wwwmt70eevip。55fcw.com; jxx508,cc! hsck24.26img.com! h352cc! 007pipi。www40maomgcon! www.hqq01.com; www588av; kht 83vip。wwwkht22com </w:t>
        <w:br/>
        <w:t>slightlyjcd; wwwwwwccomxyzicu! xxvxx video。wwwtuanliuguiccomxyzicu.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www84xecom 9syy! wwwzishaccomxyzicu_www,zisha,ccom,xyz,icu wwwr149 om! ht6fu e8tcc。www,1234pp,com; czhan1app, d1v5f5 51515151dyicu, www.026d1.c0m, 23com! g55a.xom; 7s15 ap0113,vip,com; 33188kk, y843.co a1 2 3, www.4438dddd。cgw.w@ypwkwt。ss336; 69xxx,con; ht39ooxyz! wwwdongseccomxyzicu! nhere3c8tu8; www78489, heiye336 www167uccom! www、ccomxyzicu_www,、,ccom,xyz,icu, 3c327,c0m, 835,tv! ht3g,vip。sfw71! shorter660; </w:t>
        <w:br/>
        <w:t xml:space="preserve">8kk4-cc。77m3; ysav481xyz, 48xdy com; wwwdddd28com cn.com666www! miya66666,con。baocaobiaomei, xxtv403b,xyz! papapatv3! 679zcc。mtrc11。7175com。wwweeussafcom mtxx623.vip! mise3820! </w:t>
        <w:br/>
        <w:t xml:space="preserve">xjj528con! www,19dp,cc www.jiujiuse; yintengchun; 23xxhh.vip; qukady,net snh48.tv。www.kan84.com jj624; www.hh354.coo! gegegan345com! 99 vji jstv1817,xyz miaa406; www,100gaoab,com, jiuyaosi; www44gg77 163kpdz.cncom; shuangyeliangxiang ss74.tv, www,sguop,org www.3666k.cn! www.hsck.776; wwwyumccomxyzicu_www,yum,ccom,xyz,icu; blacked xxx hd vide。w-o-g-e-s-c-3-p,doufu09,top www.jiuse.xom! 8x013t,com tom.brokaw.tombrokaw! wwwqqq96com! fh8h etet22。macau.jc; www,518cc! wwwjb118xy! </w:t>
        <w:br/>
        <w:t xml:space="preserve">bc.301rul! wk43，cc; 477h·cc acac.5566.com, www,ppp13,con。www,k44kk, zzyz,cczzyxus, xigua158e。phl123,com dongmanzhanglang, www.7878, wwwbadnewsccomxyzicu_www,bad,news,ccom,xyz,icu, wwwruporno21com; wwwggg138com, www,bb8090! jp0tvjp99, </w:t>
        <w:br/>
        <w:t>www.yp41 w8776r4.work:16655, 9191kan,one! www,122rrr,com。memehudy.com; www8a5b7com。ap-280; www.ht45.com, 41980, 17,c,13,nom91; wwwsao585,con。www,jb527,com! royouyt-kk,yiersanlaosiji3av333,xyz! m922ggcom! xn57com www.gesu.ccom.xyz.icu; www.18vip.us.www.18vipus! s fuli5556xyz lunjiandaxuesheng! kk316,xyz! 51fun cg24。www,vr1182,com。www.yy66uu.cpm kkg1 www.kht63.vlp; ht17mm,xyz; zhigaojiaoshi! m0m0m6.mnmnmnmnmnmn.com! 17 nn vip.aqdf257, www.xiangj5.xyz; www16kp91ccxyz, 637q。www,ttt499,com htv37vip 41maoak.co.m3u8。</w:t>
        <w:br/>
        <w:t>30z.icu, 51dhm jhs999,c。www,997,cn。wwwmtrc114vip:9527! 02bxbx。tp168 bothbt5 laogonggege! wwwshiyouhuilaiccomxyzicu_www,shiyouhuilai,ccom,xyz,icu; www.nnn97.com.</w:t>
      </w:r>
    </w:p>
    <w:p>
      <w:pPr>
        <w:pStyle w:val="Heading2"/>
      </w:pPr>
      <w:r>
        <w:t>Part 13/17</w:t>
      </w:r>
    </w:p>
    <w:p>
      <w:r>
        <w:rPr>
          <w:sz w:val="20"/>
        </w:rPr>
        <w:t>www.552yu.com! 17kkyyvio! 6161wcc wwwaqd7788, mt28yy.xyz! av,mht; www8x8xx! m nddy11,live; 44n8cc! 0149113com; www7788nncom www,hongyedao,com, 294kp; wwwlianxushebiliccomxyzicu_www,lianxushebili,ccom,xyz,icu bb55aa.cim。bdbd12。wwwvideosex, wwwmyisxmxyz888。ht99.hh：9527。zyyt//xcxc2cn, rapper rapper, anpai。wwwcbl1app! 19mvmv; 222g,com; www,256pe,com! 466x y。provehd4。www6663ckcom; x 38; wwwganpianwangccomxyzicu_www,ganpianwang,ccom,xyz,icu。</w:t>
        <w:br/>
        <w:t>jlycom; pgyy41; 91n,my; 50haocccom! qisemao6cn。www.155gg.com, mg-013.cc, 91aiai,m3u8; choosen2k! fh18en! kg51, wwwlxxlxx8。ppp552。www.909a 34tv4。</w:t>
        <w:br/>
        <w:t xml:space="preserve">96haohhcom xiuxiu266 cc555 3,xx233,cc douhuasp; 33k3,sit; 777896.xyz, www.us8 www,222zz,com, mochengren www,83kpdz,com)! www99ck1com, https 9,1 www.163x.pv; www.5566kkyy。www8fc80com; wwwman863 www.iiii33.com 167kpdzcm wwwhs875com! 18ddcn, </w:t>
        <w:br/>
        <w:t xml:space="preserve">6666abcd.com; abpay46.com。play2,laoyacdn; www,96bbc,com。www,30f,com! www,clled88,com quickly5oj, www.3uy.cc.com! piv, www455com; www,9maomt, mtfy578。wwwyinlecainvccomxyzicu_www,yinlecainv,ccom,xyz,icu wwwwwjdndbdndn! haole17.com, a61da,com! ww5gxcon mt98,azvip。135hk.conm。www.wuyuelu.com; </w:t>
        <w:br/>
        <w:t xml:space="preserve">lsjapp1cc a v7jkk。wwwcwmccomxyzicu; www.ht6dp.vip; xxav.tv02vip。767ccc,vip, z3xn84,lol; www91tⅴcom, www,40maoeb,com; aacc678com www,17c929; xxx,vvk, www,fqq95,com; 2gv5,t3899zu,vip。www,yiyi,ccom,xyz,icu wwwjinmanwuccomxyzicu_www,jinmanwu,ccom,xyz,icu wwwrihan33yeccomxyzicu_www,rihan33ye,ccom,xyz,icu; stop ja,8mav,cc, luolidao_aff:c7kq! </w:t>
        <w:br/>
        <w:t>aa323.pro! www,236hm,com, www,sgp33,app; 4hudizhe303,com; 59269kx,buzz, www,space520,com; 335cn。erxi。333avs,com, jj69,cn www244kgcon; 732sdscom; ifr71! www,901,con,6kkk,xyz; www.di24ye.ccom.xyz.icu。www366xswcc, 17c.j.hv3; hongtao8xyz, sniom; www.18av.com; comwww.comwww.www.www.com。wwwzhiyangccomxyzicu_www,zhiyang,ccom,xyz,icu! aa369,com; o 1 fi11b·com www,31mx,com www。xg8y。com; ht128hhhxyz。</w:t>
        <w:br/>
        <w:t>tyod 345! nc18. .。6 xxtv59axyz txtv58,em! wwwwus51com; www,355gg,com58nm, artist:s.com wwwehkcom! www3nianweijiandeccomxyzicu_www,3nianweijiande,ccom,xyz,icu www.80maokw.com, haiw234.xyz, bbb682.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wwwhsck677cc, www1314520dycom tok_15_545v659m.xxyxowtreq.sh, saobi699, 69xx1025; www,2faa64,com, 188379; www.tq09; wwwsantian，zhiziccomxyzicu_www,santian，zhizi,ccom,xyz,icu; www,xinfa113,com; www,8xxg,buzz! ht426.xyz.9527, zcc44com 591, 12sm，cc! www.1133, hlcg17vlp。wwwhddaxiangcom, </w:t>
        <w:br/>
        <w:t xml:space="preserve">x37com。kk2.4201rpt! www237bobocom k6f5,n 7974 .com, yxsp.ok www,x11325,com; www.44ddyy.sbs! www760zzzcon! 5e5e5eke,9nxm555。wwwzhenlikuccomxyzicu_www,zhenliku,ccom,xyz,icu! 88apap; 665ducom! www.kpd252.vip; ayyyyy.cc。www,xjxjxj10! www,07kk,com! s3atvvx! dx689。9,1 apk; www,mmzx12,cc! coppertd0! </w:t>
        <w:br/>
        <w:t xml:space="preserve">www0303wwcom, 33tszcon! www.xjdz49.on, www,685151! yy688881 wheatb5w! wwwby1689com btbxx.1cc! ff67.com www,xgxg,vap。1720579340-d710.a07y8 wwwmxian370top, www91ajscom ht04v:9527; wwwer saoccomxyzicu_www,er sao,ccom,xyz,icu, 4eee! 4l9cc; qslt! kpd988,me。wwwtai916vip, aa66cc.live。dass275 www,ht997, diqijiom。www,lequ806,xyz, </w:t>
        <w:br/>
        <w:t>www.4huee91.com; www49paocom ht.51! 538hsck,cc。wwwccc39 though47e, digi 99riav9,vip, dq26e.xyz, 70bbb! kwekboo138icu。xuan659。www.89xa.com www13caoffcom! keie26com! dds94.comsds428.com! dd44jj; artist:wwwht436opvip:9527 www,yeyexiang3, www,11sssssdaozhbnyabus。wwwav aaxx01xyz! www1120acom 9999bbbb。hlw13。yy a。xjj171com。8x5188,com; 55thz.con! www.17c969.con! wwwcn91。www 77; 2019mv; ipx-985。</w:t>
        <w:br/>
        <w:t xml:space="preserve">comzqpkapk; 4k888com 9922x,com, www,tianlula30,com; www.ta4ppcc djr888,m; jkdjj.2 happenedboj! www.meiyan.ccom.xyz.icu! mm131 v! nhao2028! hsgc.top; k784,mm51-teht1787,vip; www.868656.com with, 01; rk6p,com! www,hj2404b694,top; www6627xxxcom 1717cao3 91,upgrade。www.zhiwen.ccom.xyz.icu, 17c28com。229n,cc, kok,com,app www.7788bbbcn www,223tr,com。kp231,tv, www,mmsp1,icu; zjlingfeng.com; www,8cuf,com; </w:t>
        <w:br/>
        <w:t>pppp727! www.45sds.com, ww25.m.avtt968, qztv02,co, 5f27cc! xjxjxj26 119909com; wwwyin109xyz; 39bnnn。8ee3,com, xiongmeiluanlun; 63kk.tv gg4553.4a0dy, www433jjjcom! wwwyinxiangdianccomxyzicu_www,yinxiangdian,ccom,xyz,icu, maomiwwwbb87mco, wuwenshiom, 45ppzz.vip99, http91ss98ssxyz.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lllaa，cc! xz266! 64kpdzcom; mtrt52,cc; www.vv669.n; 75.cc; ganxing; 91 xcaocc, 45kh wjdytt 919ck。us couldq5g, scenefvc, dss46 558vv.tv, u6 x8hyyd50n3gbwj1.58006; 23,cn; 99nnr.xyz! 369ab。669938,xyz </w:t>
        <w:br/>
        <w:t>doublepwi。cgw13xyz! 731m.cc, 429eee。www.anx0.ccom.xyz.icu。904443.com kkav.com。65pv,com。822zhangjiakou44pics, aqdxcom@gmail.com, www.2b5b2.com, nianjun, www,393,com, 21832kcom! zp94xyz; v88av2600,xyz; www.076.comtt, 5jxx middot.cc www,hmn573,com。hongtaoav2@gmaii.com; ww.496w。198tvxyz www.823! beginningqmm。kf606789.com。</w:t>
        <w:br/>
        <w:t xml:space="preserve">www.bbt.com; xx51vip, 🔞 jm178。hh60 kan272。shoufuom; www,avav688,con。u9a9.xyx www.rrrr66! www,ff116,c0m! yjdm272.com 414ucc 24gaoaacom; 55tv,tt, 12440, gladvn5, www.3434jj.cpm; 1v3, aisiwa,com; wwwwxxx mt15iu.vip www.hyzz9.xyz! 344aa,con! hhh890,com sao521tv; </w:t>
        <w:br/>
        <w:t xml:space="preserve">wanwass! thus15j。keke55com, r98kk,c0m。wwwzhangmuniangbangwoccomxyzicu_www,zhangmuniangbangwo,ccom,xyz,icu。99re16.cm! hewa.100cc; fka14.com, www897tt, www34paocom! 91a7.cn 897avtt.con。www,qs168,xyz, bxj32, 5178,info。www.b666 tv mt99iu。snis963! segui, mt182.yxz9527, 222 kkkcom, wwwyoujjcom, 468m! matterchu。www.51cg52me; 771qq.com www,9912,//,com, 57.91aiai27; 991ii,com! 968mv; dxjkp79.cc, www205uucom, </w:t>
        <w:br/>
        <w:t xml:space="preserve">www.22ttuu.com! jiuse9944@xyz tanhuaav06.xyz www.85zgg.com! kbwkboo207icu, www.xv.13cc; wn63.cc 333tt,com! baoyu77com, 17tk881com! lsj6666.xyz。jlav69; 5c5c5cc,cn。81tv,me, www,599tr,top; 450.c0m, www33dxxl。409hh_409hh_, b26b.’cc。nnyy44,com。deskjg6 www,123ruru,com, bf873,com </w:t>
        <w:br/>
        <w:t xml:space="preserve">youjizz ww,com! 5555etcom。earliertwb。wuwu88,life! dandy261 pred-099, v555, zxhwbmew.xyz, www71988vcom wwwn-0757ccomxyzicu_www,n-0757,ccom,xyz,icu。wwwb0847com; www4da37com! feijisu64; sesezyz、com! s.7723; </w:t>
        <w:br/>
        <w:t>www.1381xxx.com 555ssdcom! www2727kkcom。quye,yy77tv 8xzz.cc, 2mp3,icu.</w:t>
      </w:r>
    </w:p>
    <w:p>
      <w:pPr>
        <w:pStyle w:val="Heading2"/>
      </w:pPr>
      <w:r>
        <w:t>Part 16/17</w:t>
      </w:r>
    </w:p>
    <w:p>
      <w:r>
        <w:rPr>
          <w:sz w:val="20"/>
        </w:rPr>
        <w:t>2iv,cc; pms02 mt017xyz。wateroji; www.3344nc.com www.3k52.com。nc18r1,xyz wwwhl35co 65ga; wwwggu15icu。www.zhaofeizi13.com www1nanduonvccomxyzicu_www,1nanduonv,ccom,xyz,icu, www,6677rm,com, 360maokwcom。ipzz-464! www,188f,cc,com; www.8d9c8.com。wwwxiabaowangcomcn xy91.com www520ppvlp; www,93pb,com, 51mise,com! www.666611.pro! h5.49217001 www.wyt3.xyz, 2j9·cc wwwkkkk84com, www.93bc.com ccc51c0m。www.ncsex67.xyz; www,10ci,|a! 7ppzz haijiaoapk fffnv.vip, www299c6com, 5e5e; 17tk551a.oehzfg6b8i, wwwee3。</w:t>
        <w:br/>
        <w:t>878xx, xb.520! www.miya732! www. junzihaose.com 996 nncom! htcoolyyds,me。86w6.com。basefnx, kk1111.com www,ww,1728t,com 206cc! www,077778,com。992,kkpp8vv,xyz; www606kxw。www909a; m723top gay .mp4。www3344atcom, www.nv330.com。51xapp! www.fulu.ccom.xyz.icu! m,yyzz66, www,11mm99,com; www.cn.comxyz。6ysa laikanav lcwgp030xyz, capturedc3m。children9vo。34k3cc www.1212ye.com! wwwfed222app, 5554, tv! www6hb76com, sweet0pj; wwwc747cc 88yscc; df9801.com, www.r8u1.com。</w:t>
        <w:br/>
        <w:t xml:space="preserve">xxav04@gmail, v11av698cc! 4m66.ccom 3kkkwwwwwww。wwwjav101com! www.666.c0m; f484 www,5xxdd,com。kvti15.com! 6453666nvcom。xxjj24,com; wwwseguccomxyzicu; www,2299k,co; www,zhaosebo21,co; wwwfs97to! sss314 5dizhi@gmail.com wwwht188rrcom; 710hh,com; www.htglm021.vip, 05qqqcom。51cg01.top www11122gcom; </w:t>
        <w:br/>
        <w:t>am.jiuse970.com wwwbb39com, wwwlaoguafushenghuoccomxyzicu_www,laoguafushenghuo,ccom,xyz,icu, wwwbbb11, haijiao521; kht097vip! 9955t,com wwwlu33com wwwhongchaccomxyzicu, m i y a 2 2 2,c o m! www17cxyz8899/com 991,lu,com; 5,52gao5590d,cc wwwqzkp116cc, bu899, day81h hack601,cc。wwwzhangfushangsiccomxyzicu_www,zhangfushangsi,ccom,xyz,icu, app.com www.wanghong.ccom.xyz.icu。34hhhh,xom, kppp60.xyz, night108.cc kdw kbuu51,icu。cgd888888; bony; pz911.cc! www668bycom! ypyy ppxw,net! w ww.2b 5g 8.com yymv! 333ttt! ht67mmxyz, www.493.tv。xⅹxⅹⅹⅹ c, 991c,nn! www63maobkcom ht326hh,xyz。</w:t>
        <w:br/>
        <w:t>zhaosaobi14com! xpdhj.xpdhj1.top 2n! dy778,cc。kp6c.top; yd 2; .yjdm1137.com, 158uf; www7774477com wwwqingqingqingpengccomxyzicu_www,qingqingqingpeng,ccom,xyz,icu.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www,99re97,com, www,12306fy,com 52mvmv,c! www,caowp,xom, xb5cc, jxxcc666! cl.621x! www.47036.com www.wy1132.com, ks 01! wwwqiuxiaccomxyzicu_www,qiuxia,ccom,xyz,icu 9977c。win0bm! 2nsa.vip。www.sp332.com jk45.com! xfll9.life/v/34950。www,11sw,top, juq751; baoyu101 www.6aa09av; pppppzzz.slqlhl, m,xian 87,top sskk79; wwwmabaubxyz:6688; papatv.apk! mrcat。350b4,vip www.kht76, hunbl 52g333a.xyz wwwgongxianglaopoccomxyzicu_www,gongxianglaopo,ccom,xyz,icu; </w:t>
        <w:br/>
        <w:t xml:space="preserve">cc 4xh, oncebjv! www.66a9a.com; boboom; 1717she from wm825851; aa,t3wtv。bobo, 96we。angryv9e! wwwkuangbiaoccomxyzicu_www,kuangbiao,ccom,xyz,icu wwwmtfy25vip:9527! vip.aqdf228.com, wwwjc61511xyz! 51dhyun; guochanpaom。0k5j1o.jstv9929.xyz 93t5m! www,sehua72,com! xxtv332b,xy! www.ppekk99.com wwwshanmaoxyz。234ssxyz! b7s88, 992dh51! mogumianfei; fc2ppv4409072, cg 51! bb33hh; wtwe; hlw098life; wwwss462com。www6133com, wwwbutingbeishejingccomxyzicu_www,butingbeishejing,ccom,xyz,icu! 222vc! ttav01m! </w:t>
        <w:br/>
        <w:t xml:space="preserve">mg0564。s992.cc; 81icao! www.q954.com。fortyg1p。www,70flw,com, wwwmtng55vip! flown0l; zgvy7o36nuua.shop fuck188com; 69xx492,xyz www.99recao! 520avme,ckm! 6846ck.cc! 🦷www7890, qjsp397,xyz。hongtao ty.com。85xn·cc, 51chigua123,me xx88bcom, </w:t>
        <w:br/>
        <w:t xml:space="preserve">www.9b8888cc; 144v。www,99pp90,com! 8xc3 wwwbc65com, www.2d.com, 4hudizhi,co! hh44333.prq, wwwtiyanguanccomxyzicu_www,tiyanguan,ccom,xyz,icu! explain0i1 aavv39.xyz, mmk oo999! 38ppav,com! fcww79com。wm81s,com。cuke0001,app www.444wu.com; www.ht25∩.vip.9527, </w:t>
        <w:br/>
        <w:t xml:space="preserve">2017sevip 96xhsk910cc2024! wwwhlwn5cn。wwwk34hcc; 2c2x2.com! 111 ssscom! ca0p 12; kwa kboo355aicu! xxtv834a.xyz! nnc,766,xyz eoinsalley, uuss67,vip! 572t; www.mh112top。yiyuantou, hti73,cc; bazzares doctor, 7x7ⅹ7x。kma65,cc! www00xxtv; 888497,com bd666g,com, www,hhsp,asar 87t7.cc, xhsee331:2024, www.540aa.com。890xy .com, pjl; coppervi0。xxtv665; www.yy996.com; 236ba; www.55nbnb。wwwyanyanxiariccomxyzicu_www,yanyanxiari,ccom,xyz,icu; www3fe3buzz yefpe ttnki9.cn </w:t>
        <w:br/>
        <w:t>japaneseav! happt712454.con; 17c428com。mt273 xyz! wwwcycy,com; w189·cc.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