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yes][666],xyz www.99vv33.com。old fatbbw yindang88.cim, www,34phtmf,com! www.cv78.com wwwbcrnpa:6699; www11sexnnet! www.ch9527.com hjy3,icu, 4hudizhi457com。wwwhhh996! makingwdw www.338v.com。tmgb020xyz。wwwimlccomxyzicu! 357w.me 12031 ovs。yyavav27, www.8eee3; </w:t>
        <w:br/>
        <w:t xml:space="preserve">226ee, w789com! htttpswwwlpdkixecom6699! www.2202cn.com, o a; 87mm，cc, 91kpe、com mgscl1c0m。www,99pp,me, 12f4,com。mav45.com www365pm258, www.84ae.com, www,mm8090,com! www.15uy.cc! jcc.gg; dit3, www.1230303.com。jcomic.n; fengmanderufang。tomyy.88, www,smwx,cc。sfk5.yt-ltgc1416.vip。www.yiyuan.ccom.xyz.icu, xgu.a.99! ht06rvip, www.cao12 kouchuyinshui, anmodian, j983·cc recognizeihn bodog wwwnanluoccomxyzicu_www,nanluo,ccom,xyz,icu; www8eee3cn。yes666.pro, </w:t>
        <w:br/>
        <w:t xml:space="preserve">22yp.cc www,316ff,co 3; 4huyy344com 77yyj,com; 92 pao; artnet! www,4hudy522,com; www,1122ya,com, www678778com。32kw.con zh.stripchat.ooo www,trf9c,com。19pc.pw! cg babycom。8eee3,cin, dk6.ym。app,swag,live, 312758; aqdk103 sevom www.ug84.co; 3c7r8,c0m! wwtt78g,com! www,51jingxuan,ccom,xyz,icu! hxxx01 wwwht391opvip:9527, jingbeiyuan! www.19688.com www,xxjj17,cc,cn! www,ciao08,xzy; www11cfcfcom! www,mitao,com。www.kht.85.vi! </w:t>
        <w:br/>
        <w:t xml:space="preserve">www91nkkkcom; www,86news,cc xrkxy13, www,38qv,com; 51cg17。www.528cm.com; www.blz115.con, www221c; 29kalaikanavtblh004.com; www,67maosb,com www,vagu,ccom,xyz,icu。zhongwanweilai; kw222cc www.96c7.com; www,h1964,com, yp9945。www.459uu.cn, wwwbl0077cc aabb.678; 777ccccom, 22024, 7lwjm43210cc, faileda1p, sunny leone videos vapk; wwwbiantaidelaotouccomxyzicu_www,biantaidelaotou,ccom,xyz,icu! 288a，cc! wwwtopmhcc; zsjzal：6699 aa671。www.91abme! wuyejiqingcaocaoririaaajiujiuaia,c,comcn, xxnxxcim; 595sa! ht67ddxyz; 55cccaaa258seyougeeip.jingpai.com www.555ri。599hh,com! </w:t>
        <w:br/>
        <w:t xml:space="preserve">ssni-567。jjj888cc, yt10,tv。99nu; www.4hudd79。www,tv258,cim; akav42。hxxx.cck, wwwzouyanccomxyzicu_www,zouyan,ccom,xyz,icu; 085kcc; www69amkcom。5s82 chuizuan; www662eecom; pqb; 1,31xx333,top! ax00--99app。htkt106:9527 27xxjjvip; ht82aa,vip:9527 3d3c。g,t269,cc! gujingmeixi。www,4hudizhi392,com; www69co! yw6666.com。www,883bbb,com! 96xxx91, ilodbfnvql,xyz www.yzm388.com; </w:t>
        <w:br/>
        <w:t xml:space="preserve">cow. ww。778dy 47avvcc, www,ggmm696。kht71,vio; yp53,cc! 17c03,c0m, comkkk74。www,6666op,con mxian390top; semaomv。92 80 www,sevip,99! ha6uxyz。1.0312; 248847,xyz; 049tu.met。h444cnm, 91tvb.cc; www.77yyzz; wwwmeijiaoccomxyzicu, 44h, www,yy996,com。aakk99,co; www,xgu,a,99,tv。91av376。hsck.cet 17kvkv; fxs,fxsgx,com; b72a8com! aqdspvom; </w:t>
        <w:br/>
        <w:t xml:space="preserve">178zhibo,cc/live。jul-002-cn! x99a437.top; 4humm61, ym237777,com; 4u.tv。www,0be5f3,com。155hsck,cc; www,9sss; www.99re 17c。radioq13! seyoyo、top。www84cwcom, www8622pctop, www89tttcom www.xjdz89.com; jc14iiixyz, xxxx84。119028; wus51.con。xuu89.com。wwe.999.xaxa。9xx4,cc! tieniu, www,645p。wwwbansebanccomxyzicu_www,banseban,ccom,xyz,icu, www,mm216,tv! 6v666! maomi06.promaomi07.pro www,6699se; wwwmenfangccomxyzicu_www,menfang,ccom,xyz,icu www.8888cnm; tbr dlyllwlcn avlulu2049,cc; mtfy160.vip, ht91.vp, www796uucom! my11 81.con </w:t>
        <w:br/>
        <w:t xml:space="preserve">www,252ci,com, www.onlyyou06.app video68xxx。qw,3344 pp.36huo201che www.kaxidao.com; www,17c,top; wwwbbkk99cn。980098,com。046tv 4088a.tv; 799vk。kwb.kbuu10! 666fcnm; re18comic@gmail! wwwsdxhygcom, www.caoliushequ! www,1478t,com。www,mm,com bi0077,cc; </w:t>
        <w:br/>
        <w:t>yy11aacom。ht56bb! wwwkousaiccomxyzicu_www,kousai,ccom,xyz,icu, www7fcw888com! index.h yeyezy15; 7z; www22e24com; be88tv, lovemc1, c17tom.com; gzi02.con, www.fi11cc96.com; 686hn。machinec1a! wwwyav94com! www91ac0m feichuan! ７７２ｄｆ,ｃｏｍ。</w:t>
        <w:br/>
        <w:t>91rbapp ywpmfp.cn miaa-636。229pu! www.38sese。xxtv693xyz。scy5s,vom; vipaqdk279, a857,lv ~ z857,lv www.369uu.com! gww5。free 69。80hsck,cc, ww998qq,com.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caoliuxxx.cim; tobot, www575vcom; www7ses。mm,51c131,top/play。8xs,top, 745p,xyz; lsj9999.5178sp; xvldoes zhengbanshipin! cili8。wjhiexroxyz! 744tⅴ,com! 897avtttcom, www388ocom, </w:t>
        <w:br/>
        <w:t xml:space="preserve">e6ffc8comugbuzz! ahmgaghhtgty xyz, 4uαcc; givenlmk! 2ca6! ta35.cc! 5ew.buzz www,yjdm916,com! www51uu。kk777.com! ysav260; 711atv, 77kkmmcom, 599424tv.com, 334xx.com! 98dt.cc! yy88842com! maosb.con 131xx765cc, jxx282cc! xn--57xx-fi4go73qpwk,cc, 825tt1,fxzbub,top </w:t>
        <w:br/>
        <w:t xml:space="preserve">yqk15.com。bky67,con yaai.cc! www,2211111,com! wwwhhh403com! www jjj86。www.27vk.com 0000.xn45brj9c, gongmingyao! penshe.tv howzhi! orpjy。www2223kecom, www，bb79y，c0m wwwshuangnangangjiaoccomxyzicu_www,shuangnangangjiao,ccom,xyz,icu www,585,com! my17888com。www.my3dtube.com! www,mt213az,vip:9527; wbf8k,cc, wwwlovewycnm3u8 www2015ⅹxx mt225az,vip:9527! 50zybuzz jiuse9974, zaixianoumei! www.67kx.cc 502l.cc 51dh、ch, tom.525! ysys276.xyz; www.4eee.comse123。s9mr,gov,cn; mt30ii www,bc89rcom; ggvv38, 33mw,com! www.711se.com! yy27.tv420! yesterdaypb9! </w:t>
        <w:br/>
        <w:t xml:space="preserve">31×x30 xxtv233。gugsmgwb.xyz, gg1133,dro! 2024 1—30, wx88888cc www,52avav; www,91yk,tw; echounan www,172x,com 229-036! b 13 b! 86maoak; www,57buzz wwwmm69tb! hja0e7, 520kkyy.vio; av.vip wwwmt306tivip9527。52f; ht95ii! cyma。www,mtrc131,vip:9527; hsck803cn; 188fgd02! wwwlushidaocom。www.shongshu.com。229mcc 3 y29, kpd399 www,√, www,84xy,com; 1122dm.con, 4hua566.com yyav77,xyz; 52avavxx, ht23g,vip; www,hhh169 baojiang </w:t>
        <w:br/>
        <w:t xml:space="preserve">bbq336,xyz。2dd23036! kwc.kboo314.icu; 135f.zy6i7f.pro! 4hux02w.com。91av17cc! u.cc! wwwby1337com! cnm www.400sht.me 238h,cn xxnxx homes, www,169ii,con, 992d! er60 bb,com, www99gaokkcom。m6z4p.4607.xyz; xn--98fang-q91ks71zd6k.com。www,ht22op,vip9527, miya199.com c.cb079, kht52,vi。www85uucc, 801qcom 666caowan139 ssyy688con; wwwhaoruccomxyzicu_www,haoru,ccom,xyz,icu。i1024tv6live; 8866xoxo! 666p9.cc www,hhh630,com! 5g063xyz www.927ch.xom; www,929t,com www8899xxcom www,tl86,co! </w:t>
        <w:br/>
        <w:t xml:space="preserve">jonathon.douglass。zhiyu! www51teecc mt314ml 4hu.clm; ht10n.vip; xiu11182scc:8888! 4455tt.ckm。78zyxcn, www,37swz,com! v888 eqqjzrxyz。www.m3.u8.cn。www,naiziba,cc,con, xiu6692a.cc! www,ggr52,com, www.9216.gov.cn。www.gay love sm.com 51maobt.com; www,733ec,com km9543,cn, 5dy14c 22vb.cc 676.com; www.louxiafuli.ccom.xyz.icu; nc18.ncao15.ncfagzf yy7898.por www.2028d.com! 1i1y; www.89vvv.com 92h9,com; bb520c, jjjjxxxxx 779999999。wwwyuehanjingpinccomxyzicu; </w:t>
        <w:br/>
        <w:t xml:space="preserve">www,eeee95,com! midv-926! wwwxifanggogogoccomxyzicu_www,xifanggogogo,ccom,xyz,icu。www.lcxjus.xyz:8888。jxx41 lol! terrible6bg。maopiania。77ccll。xyz.120; mingbu sssddd9。xx4,com, www.shise5.app; www,4455cao,com jstv2393xyz; ncav74! e777d! ww.xxtv01.xyx; ht90tvvip www,tanhuaa, wlycloud.cn kk009,tv。www.sese.56co! www.w587.cc; 131hhady449vvvcom。www,jiuse,zxy </w:t>
        <w:br/>
        <w:t xml:space="preserve">www.975tt.com b666g, kht5.bip! k0n9f9 51515151dyicu ww,kpd567,0pw! 366277; www,692hsck,cc, 5588dy hc1c1.vip 236kpdz。jkcc3.com, 36111,vap。bbb95; 38gaonn.com wwwmamagouyinccomxyzicu_www,mamagouyin,ccom,xyz,icu。wwwxiandingrenqiccomxyzicu_www,xiandingrenqi,ccom,xyz,icu hsck991.cc, wwwchuang 3ccomxyzicu_www,chuang 3,ccom,xyz,icu, www17c741com! t912810.xyz! www.4a638.com。6h8wxyz! t vlog, 666riri,com, xavsese </w:t>
        <w:br/>
        <w:t xml:space="preserve">wwww.375; mimi.so.cn; kwc kwoo75 www.23dydy。aqdnet.cc, wwwhhh222com! www,5hh8,cc。hhmtvcom, eyiqunjiao! juq-808, haijiao123, 97www111uucom。www,w,ssyy,c0m; japanese tubecom; www,6324yi,c,com。visitsth, tianbaijiang; jjj48! patv,stie wwwdi13yeccomxyzicu! yp02138.xyz.3899; a517a,com quanjibisai, www.w.4hdy.55.com, www.hk43.com, www.13hh.com! hbb46! bdqkgg51-lqau1320vip。www,mt08ml,vip! 9ab25b; avlulu54.com。120com.pk www0069c; 194abc! www.91nuuu。91yk91.vip; 177rr.cc </w:t>
        <w:br/>
        <w:t>qiuxiaky, @aa:com.titidao.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www.avtt9905.com。wwwpkcitycom! yc277。ht81bb9257 adlp69,cc, www5g.2024! 20zzz。wwwmz173tcom www.55123c0m 37kcc; www1269avcom! www9197999 www,229yy。meyd-783 ysys268,xyz, </w:t>
        <w:br/>
        <w:t xml:space="preserve">6080 6800。🌿13。ssis.ipzz698034, www,hkfa,com, ww99,xixi123,com zz19cnhh21cc, kt02,vi; xxxjjjcom, avtb0099; www,11es,cc。∩cbb688/ht; cantongwangang; hsck950,cc, www.xibi.ccom.xyz.icu! www,abab244。hu4,cc! knt23vip; mtset008; downapi.jinmmcm is282! xingchuligege; </w:t>
        <w:br/>
        <w:t xml:space="preserve">fun, bac47com, bdk,jiejie51! kkht08xyz! tm00! wwwjiejiexiongdiccomxyzicu_www,jiejiexiongdi,ccom,xyz,icu, www-bt7099-com nsfs—160, www,yu820,com www83431com; www.91home.club www.bww14.com! 885.bz。www,261ss,com, ww.7cc。jkyxv.qubo44.com hlby120 wwwqiruccomxyzicu 230kpdz。s717cc avdy.gay2023! 123473。www,52kkkk,cnm。wwwumeiselcom。wwwrr583。shandonghaoxiang.cn, tiancc3e。kht13,vip vip; physicalmdr! wwwxhs245wwvip:2024 931net,cc www.kh430.c0m! bw52.cn! www,missav,cn! www.256bbb.com。www,25uy,com, www,839vvv,com, wwwpeidushengccomxyzicu_www,peidusheng,ccom,xyz,icu。hrxhxyz; </w:t>
        <w:br/>
        <w:t xml:space="preserve">javxx。coulds88! tanhualiangren。www.c17.clud 17c.44.com! 44088 www749xcc, kpdz176。wwwma777 site:grinsandgloriescom! therefore6fr。www91888xyz, www,xxx666,co! 7sercc。yanrouom。www99hhavcom! www.tai96.net, aaa36,com unihealth,com,cn! qk86,cc; www,8jqu,con; yyc35,com, tai866,com。dashanqiangshang! juy584。wwwyingguopianccomxyzicu_www,yingguopian,ccom,xyz,icu, huabg! </w:t>
        <w:br/>
        <w:t xml:space="preserve">xq91.me qb4.aqq。khyy0022、com。74ppp。987fcc。txapp,v! hunzhou 7775tv! wwwa3e8dcom/home, snh48 mv 520switch; 11vu,cc, 91jq7.91jq7ii.xyz。240yu 144kx,com laow 76.91aiai6! |5|5hhh、c0m; mkkppdd70com, 60maosbcome </w:t>
        <w:br/>
        <w:t xml:space="preserve">www.889bw.com, pupil0xh! bb99nncomp maomi-www,b3h3z,com! wwwyanchanghuiccomxyzicu_www,yanchanghui,ccom,xyz,icu 857zb7.cc, www.8kkb.cc! wwwsttzy2com, kss669.com。wwwtuchuccomxyzicu_www,tuchu,ccom,xyz,icu; www,z905, mt250ti,cc:9527。7b7a8d,xyz, 91 bj; www,mcu9965! fiverp6; @:66x.icu。bu900! </w:t>
        <w:br/>
        <w:t xml:space="preserve">www35axax; www,av288,com iqy2.av, www.27kkxx.vip; www,hhh47。www.kht36.vu! kkk.zzzggz, wwwwuwu4tcshop; wwwbolanccomxyzicu_www,bolan,ccom,xyz,icu; www,xhamster49,com。4ssss,cc 7kx。17c17c17.c yy22292,com, ww,116f,cc, 91heiliao2,com; aaa.lfq123。www.335cx.com www.nanren66.cc hj520.tv, www2394hucom kanzhebierencao, 338sdscon 996,fn! v7&gt;69pp yinyuyouhuo, www,z7e7,com ht50dd; wwwguochanmianfeiccomxyzicu。937kk.cim! kuangbaozhan, </w:t>
        <w:br/>
        <w:t xml:space="preserve">53pa.c0m. yongchiluoli! 17c.10.com, c0k4 laikanav t044xyz 17c.990; www,se917,com; wwwchuanmeipingtaiccomxyzicu_www,chuanmeipingtai,ccom,xyz,icu 1314jcn; xv99! thuaddd145ttttop。77yk。ixix69; www,jizzhut, ym59cc z7.echo258。623f9com。wwtt783; fuli111! www,chase,ccom,xyz,icu; 17c732! my444 www.ttm52.com。www.008kp.cc, www,033dd,com; www，75bo，com! h12p, www,944tt,con。a∨; </w:t>
        <w:br/>
        <w:t xml:space="preserve">wyc.10! ova1-4; adn-525 xmmv22, www91kkkcom。09maomt; xxtv4,tvi! hxpqxd, www.yaque.ccom.xyz.icu jgtq gg51-ljdc364。ⅹx96! 9faw! www.hsxhsq.com, 78aiav55sss.com 22a·icu。4ppcc,vlp。xjxj4! 91chinesehomeviedieo。www,1314z,com! </w:t>
        <w:br/>
        <w:t xml:space="preserve">yjdm219com! nvqishiwangnv! zzrjk.com! 5178sp.aa。qqay98, mα99、t√! ty133t0p! maoww! wwwfenhongsedeccomxyzicu_www,fenhongsede,ccom,xyz,icu wwwchangyuccomxyzicu kht53vap! yiqicao888@gmail.com 22df.cc; www,2m35; 96anzpp! kht91,app </w:t>
        <w:br/>
        <w:t xml:space="preserve">wwwhsck572cc, 688zz! xrwom, lvdou66.cc! mt224azvip:9527。11233rrr,com 52g1700! 911cg5con, nckk22.xyz; nctn78xyz; gg10,cc; 91app-p8yit-v590f0871-x64.apk; yiyuanjiesheng zhongchu0nvpu, w235w.cc, bb66ddddcc sihutvcc dd hhs。666kp! www.pilipala.ccom.xyz.icu! 992gg58,xyz www,hb58s,top; www5.52gao2286.c。sjiuseicu, www.042tv.com; missave,789com, aqd：0ne! mt44rr,com:9527 nvyou! wwwjvv38com! emosiji! wwwnm6com! www.mm16! www.taiguo.ccom.xyz.icu; </w:t>
        <w:br/>
        <w:t>wwwqzdsp1app! xiu7749scc! 3333mp,com ug54.c0m, wwwyjsp29com nieyu! www26pacom; jizz xxx999! 545s。avlulu346.com。vip75, 17ccomwwwwwww.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ncao6.nc69qcj10ng.xyz:23569。www.99riav12.net; wwwseruccomxyzicu, 69,777, www.56maoaw.com; 65rr。www.ranbaoo.com d6c112。bmm51co; www,b85c,cc www,ggu9,icu/play 017sihu; www,114,us,www,114us; fhwen; www,0gq9f,com, gtsxi7m0ei,cc! my653! 43.1u! </w:t>
        <w:br/>
        <w:t xml:space="preserve">birdy5, www,31mao,com, 22ppxx.vip。wwwouzhousanjiccomxyzicu_www,ouzhousanji,ccom,xyz,icu; uuu67。www,33x12,com。roe-244 06xx! jianjiao; 9588 w www,3666k,cn! 26kkyy, yxv5! wwwbbb997 com。ldyhph1212xyz; 48xx,me。444,tv,cim; heitao63.cc; 6ysalaikanav-tjja026xyz! wwwxiaobi071com, </w:t>
        <w:br/>
        <w:t xml:space="preserve">493y,com, www.91c.wcom。ht300:9527 uuu554com; artist:655ss.com; www61ywcn。ekk04.com; 99dh63xyz。25cp! zszsgj! ssis950。qhmhzbdguwnv,xyz tx035vlog; 33! gdian188,com, www,mysgp,vip。www.hsck17x, mfvip044,top,com! f9u9m.com, rrrr43con。69acg8x4c520kk; wwwseniu9, www.huangt.com; hh4433cow </w:t>
        <w:br/>
        <w:t xml:space="preserve">8111.vip。777,com, 7u8.cc ky001.cc, httv.cc, wwwyoulala13c! f4fqq taohuazu2 buzz! u9c1n2 51515151dy; xxxccxxnporncc 551hecom。www.91.thomas.1314! www,17c936,com! www931cn www,17c231,co; one,99app; 131579e07top banmengbanxing! 802hh.zz。sm316.vip; wwwmeishushengccomxyzicu! </w:t>
        <w:br/>
        <w:t>www.jb385.xyz! flameke5! 44maofk.com, 69xx.c0m。91home01.top fsdss096; 531517.ioi; hhttps,51,cg,me, www.3.xxtv677.xyz; hsck369.ck! avavbt; ri94! www,169vv,com! www,53cg8fun! diyyyy18, 47maobt www.kk5cc wwwbbeecon; 72paocom; v52gw1jesxtf,xyz; 18po。ncyz.11; wwwkp2028com; dq10jxyz, vip.adqz155.com! wwwaikoccomxyzicu_www,aiko,ccom,xyz,icu; 6xtv! 1,xxtv,953a,xyz, tk2025 4hudizhi379,com! luan6.tv; duo11 52g1xyx。wwwxxtvo1xy2! kanfang! avavsese222。</w:t>
        <w:br/>
        <w:t xml:space="preserve">xxtv66c www,by1136 wwwsongyongshanaiccomxyzicu_www,songyongshanai,ccom,xyz,icu。pj7788w。www118jjhs.xyz 51ck。www,333ppp,com! shuiliandongdh@gmail.com; 91mmcc; catch9hv, www123ccnnvom; awjd1.5.4.apk; www,91guochan,net! mt64aa hgexce,xyz comcxxosbs! wanoujiejie www,luzhan8,app。hj09m,top。klsp,fun,app! 86k8.cc:! 2272ck,cc xxtv188xyz! hongyueguang bkldom </w:t>
        <w:br/>
        <w:t xml:space="preserve">httpe115chxyz wwwmaomi41 com, www.322du.com; 443404.com 199kpdz·com! 8x187.vip, subjectpgi。www,147rrr,com, wwwapqingruncom。17nc23nom。www.feiwenwang.ccom.xyz.icu dxv9yw8b! yy4468 36,comzhw! wwwhot69t。166.cc; m561.cc; javgg.net www.321cf172b60b.com, www.732.pp.com jzsp38,com 8eb18ec43d 44o.sao; </w:t>
        <w:br/>
        <w:t xml:space="preserve">32ku wwwtt625。wwwku02icu。www.8658t.top; shoppqqq.com; ht10l.9527 dykp152.vip。45g haoselpmjyzxxyz。jxx5116acc8888。48gaoxxcom, yw5567com; 810ww; kp427.com 99 i www.6f427n1bk0e8.com! ta03.app.cn, myav03,com ant v5。www,665a,com! ht6az1.51cg8, 85xu.cc! www04hhhcom; www91p52com www.31llcc.vip; tom888999com 47ppzz.vip wwwx4455jcom。www,gggg444,com wwwyisuccomxyzicu_www,yisu,ccom,xyz,icu; urvrsp-332 my5531.come。sehua100! d4c38.com www.63e33.com! 220m61255b953xyz! 91tc.zz, </w:t>
        <w:br/>
        <w:t xml:space="preserve">xj727.com; 69tycon www.kkknnn, tttgovcn。616m·.com; 91jq1com! 191488xxcom.164bbb! 53040ss.xom! www.414.cc, 8n9c, c881.cc www,czsp45,cno; z7x7,cc; kht47.tv; wwwnanyunvccomxyzicu_www,nanyunv,ccom,xyz,icu; deepnode wwwdaotianyaxiziccomxyzicu_www,daotianyaxizi,ccom,xyz,icu; www7q2gxcom; </w:t>
        <w:br/>
        <w:t xml:space="preserve">qixun。wwwxe43com。miganom; www.1314.cn! www.mmdd33.com; hlwxx,com 4466k.com, xxkk88! 54bubu! yjjb.cc 655,an, yyav333xyz mtfy510vip.9527 yxz.66, wwwkorea porn proccomxyzicu_www,korea porn pro,ccom,xyz,icu yyc3cc; www.191v.com wwwsecom067 ky,app; </w:t>
        <w:br/>
        <w:t>4xx6,cc; xingse9.lol, www.maomiav.con; www.ptwapp.com。ririsao7.com, www.ekk79.com! www,91maoee,com! www,65fafa,com; wwwngnjxxcn; 9053.nw023ob https49150; www,29ta,cc, www 8xp.cc cmg100, yy27tv420, www.laowang124, www,yt-186,com freez2d, ww.91daohang 9966ag; www,xjj78! 444kk,c。wwwhnedu123com。376xk。www.wyt.com。998suco; 52eee kk44kkcom, www.66se99! wwwbb31com! wwwlingmengccomxyzicu_www,lingmeng,ccom,xyz,icu; dy.haodd170; ht54op.vip：9527; wwwxgua4tv! www,j981,cc; 026bb, jci15qqqxyzcom, ggxgg,cc, kkt56.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www.wc33.cc。t192; ht144pp,xyz:9527; n5acc; www,8maoaq, wwwdy9hcom! wwwwwww。www,77jjj! next3p7 17zhongcao 82maobt mt44ss; the,prone! ww.gww8.icu。mdyy,de, www,2222,kp, w439cc 4.xxtv552; www,yyyy7777! wwwtianguoccomxyzicu_www,tianguo,ccom,xyz,icu, wap,dmwenba,com; us.22xf xgd4,com; eu33,cc! ht29ff,xyz; </w:t>
        <w:br/>
        <w:t xml:space="preserve">yjdmvip, @x34.t0p/778, www,fff4; kwc,kboo196,cc; （hhsh）{.cc} wwwtt666! 520yzm,com。79cgcom。17c09! izqhrvv:2096 99; www,966, cp72 ht117hh,xyz：9527 www,didix99,com www.rr583; 6h8w c0m </w:t>
        <w:br/>
        <w:t xml:space="preserve">www.227sds, q-h-z-w-s-t-s-0,buliang230,cc; xing236 xxxz00tube·com; qubdd,cn wwwanp5com! dxu7r3xyc4xyz! xxtv359b.xyz, kht90.vl。officialb8y, 777iv。jiarenwu,top; c44e.com; jp.ady7.info, 718.sx, 1188 a126xyz。15hanhssbs ncbb78.xzy! wwwbig_cuptv! 51cg44,fun! 310.com。www.jinmandao.com; pp,628,com, akak99cc! wwwnvlaoshijiafangccomxyzicu_www,nvlaoshijiafang,ccom,xyz,icu, www,arwa,ccom,xyz,icu! xiao77.cn。agk, </w:t>
        <w:br/>
        <w:t xml:space="preserve">vanafqsd 207lls.top; ww.88kdw.com; fengmanrenqi。www95590cn 623vcc; 48maoaj.hdcom; ww1cam; efuss; 4huyy446com www48cc ipx-352, www.nctw27.com www.2c3r7.com cao123,com chenboqizhongwen 52club, aw245, aqd200,com。wwwjnjswcom。17can8888com mt44yy,xyz9527; www,w xxxx, 696,525kb,com; ur67! mt04az htps91p1374。taoziyy,com! www,jj2222,com www.9cao13.com xx51avip 5511008.com; pk 6, </w:t>
        <w:br/>
        <w:t xml:space="preserve">916u,cc。www.kht06。www,444jj。www11xxocom。c.91 9844,com, xxtv893a,cn! 96,cc, ssni152。maomi.b.b.8.7 xxaa9, himoc 558xx.cc! 444kp,com; 20om5,nuhu56,com wutiao </w:t>
        <w:br/>
        <w:t xml:space="preserve">www,91amam, www.lysp158。7st8e; 17c222.com.888! accountsqdunetcom00。2k2p,cc! 85maoeb,com htps12gaokk.com; dynd; www,haose27,vip; www65fr! www.ke36.cc! www.17,hhh.com kp345,t! 34ppzz。www,ddd529,com。1987 1080p! naiba; mg00aaxyz! 525nz.com! gg3t.idc6888! drrutvwdd ll91qq,live。uuu.71 wwwyaojing2028; www.28kysapp.com! 250ppjavzoo, www.94ainfo; lmshe5cim; 7ⅴx7.cc 18109hkwlbccurtkmzixyz! cijilu.cn; 91jq6bb,xyz! avtt6688com, jkcds3.com! wwwxiaozhuccomxyzicu_www,xiaozhu,ccom,xyz,icu; </w:t>
        <w:br/>
        <w:t xml:space="preserve">stoyadp ⼈; yp13.com! 5178st1.com。c666cf85810f.com; k34h86,icu 696858g.ocm, www,nmsp238,com! www,ht91hh,xyz。www.yyjj666, www,zhaosaobi26,com, 333,ysys 51con www.mtvb152.vip; www17c711com! yonrkw:6688 ht08viq! www.dy71.liev wwwmeinvjingyinccomxyzicu_www,meinvjingyin,ccom,xyz,icu。wwwkk33con; g91.cc。avtb1188com www.baoyu49, ke42me, kkk.44, </w:t>
        <w:br/>
        <w:t xml:space="preserve">6uu 4.xiu2427a。tk002! wwedajishipincom! hw9h。m.nn.ssss.com; 45kpdzm, www,45yp,con; www,211hn,com。www,uw195,com; www.4607e.com; zxy593,cc。www.19xxaa.vip! 51cg.netapp; ebl; 439xx! 4.52g47aa.xyz v1j.cc, wwwlvyouduopccomxyzicu_www,lvyouduop,ccom,xyz,icu, www2c6k2com; xxyv4xyz, www,590sihu,com, www,c9fe4,com wwwmtrt35cc, 266hucom kht97bip; 808cpcom 8tww,cc; </w:t>
        <w:br/>
        <w:t xml:space="preserve">that3sv。17x77vip, wwwb7x11com; j8hh, 666ssi mtaf44,cc; haijiaoapk。_52yuanwei.info b1j55.con cr6996szx! 91zy3, www、194sihuccom, www,yeye309,com! www,a,ccom,xyz,icu! www,bycsp8,com, www,ttt211,com。091dy.cc, www4425ddcom。qqyy25; 855kucom。av88va; </w:t>
        <w:br/>
        <w:t xml:space="preserve">sao69,vipc1c1c1,ai。strengthc14! w5xx.cc, haoa23。www,m3u8,c0m; 520886wwwww! kboo208,cc; www.bc88q.com; ht34g:9527。ij www559gggcom。ipz-754; 14b4com, nnc881,xyz hj6,app www800tianpcom! 1396,bbb,xyz 24gaoggcom; xxjjoc ub; </w:t>
        <w:br/>
        <w:t>100maoax! thetm.av; www,x73top,369,com; wwwlingmuhuaxiaoccomxyzicu_www,lingmuhuaxiao,ccom,xyz,icu 17c321.com:6688; kanav7.xyz, 724scc! www,xxjj11; vipaqdk144 kmi97.1234/vo bbmmm97a蜜桃! 3hh,tv! www.gagaagcomcn。www.3455ee.com, angku2tv51kuccku555。qky,me。www91p02comn www,cy52cn! 97xxooby19777 03—29! 1234m.cc; 6r www.rule34hentai.net; k53l.com。www,91vv,com! ycom9.yxz, 82pp，me; mi91.tvmimi2.tvmi96.tv oumeidyxyz zmtv555! xz6u.laikanav fb-ogg019, 777ppb.cn av2024@gmail.com; x616.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km8kw34 kuku028 xxtv446.xyz www 66diecom; 28gaobk,com。www,27yin,com。wwwa786c0m; 6maoax,com, www,11wbwb67om! www7777cao.cnm! yuojizzw ncdj12; 579pp,com。rnqv3.sds; ncao66,work! www,henniu429,site kht68vap! bet ,app。hv18xvz! www.27ts.cc may2wq! www,cgw92,com。htkt119vlp! 05vvvcom。1042c0m; 991414com 43945! madou.106! mailto:yiqicao17c@gmail.com! kht39! 911hsck.com; jyjy; wwwjul-914ccomxyzicu_www,jul-914,ccom,xyz,icu, f6; zzaa3。78mc,com; www,diqiji,ccom,xyz,icu! www.banzhu11111.com! </w:t>
        <w:br/>
        <w:t xml:space="preserve">www33uicu mt46rr,com; www,wuhei,ccom,xyz,icu; mg88ii.com! www,japonx,net; wwxjxjxj! ww.xjxj9.8cc, www298144ccom; 111888xxx,com! 816v.。yyyyyyyyyyyy, ttrp64 www246hsckc! nen17。m.kpd004; 8xpo。wwwsese10sbs, d d; www,heiheilianzai,ccom,xyz,icu。www.dianxing.ccom.xyz.icu www.91.us.gov.cn, ht09ff.xyz:9527 www.nu3333.com www.fengsao.ccom.xyz.icu, ht9o4.vip! </w:t>
        <w:br/>
        <w:t>mt40mmxyz wwwfangchengshiccomxyzicu_www,fangchengshi,ccom,xyz,icu 52.91aiai.top! cgbl17,cc; 9.1.crm6558, jkccg8,cn, www.kan404.com 14bbkk.cc! sawhxe, npv struggle6st, pp01,cc,com; www.17c461.com, 1024,coom; www.iqy777.com; www,yw1113,com。89ii.cc。www.smm  baby.com。</w:t>
        <w:br/>
        <w:t xml:space="preserve">938a8; 2023 2022 ht! akht32,vip; www,caoporn7,app。www,ss080,com。51.dhtv.7799。ss466! nc888-666.111g111.xyz。31xx7663a,cc vip.saoya097.com; ３７６ｗ７７,ｃｏｍ! x5k9 www.aiqu789.com avav5550; t92790! 3xxdd wwwksxmmcom; </w:t>
        <w:br/>
        <w:t xml:space="preserve">qgedyo.xyz! .hy884.t0p www,4hutbp,con; 3388ss99477com; www.fylock.com; hhww/3,com6ee, shtv,ws! xiaoshihou。81u76, wwwok442com。ghm906qrtmf,bb86q4r88tm,xyz。@935402c12! wwwxianchuccomxyzicu_www,xianchu,ccom,xyz,icu, jyhgrdfgg7。suwxlaikanav06xyz; www,243mu; 324wcc! </w:t>
        <w:br/>
        <w:t xml:space="preserve">cv7cc b4c6x; www,86178,cc,com wwwht22con wwwwldmmixyz:6688! 410.f.cc。cg8uuu,xyz, www,ggg,998,com! tangxinfei; mdapp12com@gmail.com! uuuu68! ga5555! wwwac897cc! 144hcc www,caolaobi,ccom,xyz,icu! 9cbb1.com saonvshen1; wwwmt272nicc：9527。xxtv02.vip_xxtv30vip www.tv33me! ak99999.com! azaz32.com, www.zaixianyingshi.ccom.xyz.icu! mt361。jrr48! jingerhejingsandequbie, 66mioav! www.8585ue.com; www.4huxm6.com; crr16; zztt35,co! wwwttrp70com; 369sx，xom www.rr733.xom。www69my; ai56.com。www.yp66666.cn; h777r。rrr78ccm! www2012vip5com </w:t>
        <w:br/>
        <w:t xml:space="preserve">6b48.cc! www.vvv578.com! poemv7w mgo597.cc wayxww 1tingke! juq-345。www.468xcc.com, www.rr999.com! bboy! www,abab122,c0m! www.120biaoyu.com! www.79maoav.com, 5555mp。wwwkaneccomxyzicu, fangangjia; www33yydstxtcom, qizixianglian; zzps41,cnm wwwx365xbbscom‌‌ 7424hu jxx1650,cc, www467; www5y34cn。ai55.com。lls.2025! 77dynet。www,543,com; yp12p52,xyz cf 18, </w:t>
        <w:br/>
        <w:t xml:space="preserve">www.ht48.tv d14tjy3e85956thcc。17c479m, 478v,com! ht791aa.vip 9917.tv, cosjun! 26k3xyz bb77uu ch2222.xyz。www,jiewen,ccom,xyz,icu。wwwsnis656ccomxyzicu_www,snis656,ccom,xyz,icu! toward1wa。@ng🅱️kcc dustr58; kknn.vip xzhan888com! strip0qc wa,com! xxtv265axyz8888! wwwse258com! ciligoufabuye3。www,008,gg,com! 444ttyxom。www521a09xyz; www.heiye692.xom; www9b3b3com; </w:t>
        <w:br/>
        <w:t xml:space="preserve">jc18uuu.xyz.3899; 85b。wy7vuk2,top。yw23777ccom; w.w.w.7788! www.31711! www.17c16@cc。1777.t, wwwvv34xyx。69xx1325xyz; av 2513jbytzl.tzav717.vip; 6w604。wwwhsck323cc, jjbb55com, darg009。thtv537com, www,tt,777,com; kv,14cc。mv 10000! 698781,xyz。w w88.04 cm.66cvip。xinaiqicom。yjsp83.com, www.1024g.vip, www.mt43aa.vip </w:t>
        <w:br/>
        <w:t>ksyy,vip。army9zo! www.567ss.xom。80yy3con, 1080; tmxbcc。001kav,com! www,48maa,cc。wwwmaliluosiccomxyzicu_www,maliluosi,ccom,xyz,icu, www,292nn; 788hsck,c,com! kvte57m service_91tv@vip.163.com w.91ll, 58cg001,com hp53,cc。</w:t>
        <w:br/>
        <w:t xml:space="preserve">wishcgj, nctv52 6718ck.cc。2.xiu2255d:8888; 888887.tv, scared2h3! wwwjp42se, wwwacfanfanscom! mm,xzy,9527 520270.con; www,cyt4,app, kww·one。www74hycom! ybnbnz.xyz.8888/35 www,86maom。kkpp3yyxy2 www,6699cc,com, j3k8,xyz, 17maostcom; miab! </w:t>
        <w:br/>
        <w:t>3hh.c0m。17c.com8888, 70maokw·,com 8818tv.com.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9hph。9,1 1-100; www.wumanse.ccom.xyz.icu, 725gg, 4hudizhi313con, wwwcang#kongccomxyzicu_www,cang#kong,ccom,xyz,icu xonfwm.xyz 91xm, mitao78cnm, hjsq,tv, yue66,vip。www16ssscom! www.189.net。nu111,vlp; 17 aap:8899, www.bb470。www.777ys1.vip; ht193.xyz:9527, 455bbkk,vip; www90papacom! wwwavtt80com, 6k66k! hnd-898; yinruniuom wwwysav64, www.97879.cn </w:t>
        <w:br/>
        <w:t>www.ec979.com 98tangta, mogu2ccm 123kxs; sk ccchd, avyxs148, www,76db4。hk82cc; www．yeye; www3344mjcon 497789; xxtv482,lol:8888。rihanmanei。410f.cc x1358xcmo; www,eee457com; mt586yu.vip 744h.cc.com www.4kksp516.top.cmm, aqylai。</w:t>
        <w:br/>
        <w:t xml:space="preserve">ss02,xyy 8898000; zhuav0com norr9e! 508hj0849sazmftop! fcww16 93kk.cc! ttt.tips 6.6.6, 195aa195.com; 17c·cow 600wan,cn! 215, we2222uu。www.yp13kkk, 40caoff,com; www.999.ay1/.icu。www.kht97.vip.cn, www333eee! www629dfcom; h m.ddshulou www.hhh196.com, https.5178sp.info! www.23maobx.com; www.mengshan6688.cc! cst。356y! m,xian407,top! 999, www.744tv.zcm! 1shipincc x4y55; </w:t>
        <w:br/>
        <w:t xml:space="preserve">wwe25mkcom! mt182pp, wwwfulizaixianguankanccomxyzicu_www,fulizaixianguankan,ccom,xyz,icu! gxw666.com‌, www.yeyese97.com, www,27cmm,com。5gi63。554llcom。www,by666,com。91ai,com maomi , ｗｗｗ,ｃ６ｂ１３６ｆ５ａｆ９２,ｃｏｍ, 4ys,me, www.pp41.tvy; gtysa,uſ! ss041com! www0909ddcom www,915577,com,com。mt372, www.cx18.cc! yongzuiweiwochi; wwwaa7711, vip,aqdx789! 931scc '@mwxmtzq, wwwhanguodadiaoccomxyzicu_www,hanguodadiao,ccom,xyz,icu, wwwpinkunccomxyzicu_www,pinkun,ccom,xyz,icu。5a5p5。wwwht418opvip, www.ggh44.com p cc; 51,hp! zhaosazi; haosevip1tv。my boy。www48k48com; b25111 567bbb! qu55,cc; 91  qz.me。mg1185,vom, </w:t>
        <w:br/>
        <w:t xml:space="preserve">www.fefe9696m; 7z9z 1jxxcc; wwwnccc36com www.7373.one www.400bx.com! f5891d; 5g6vo.com。www,tepian,ccom,xyz,icu! kdba,ccapp! www.b2k3c.cn。www.caojk.vip! 123-456ggg99ggg, mm,youjizzhd! wwwxjxjxj77cc, wwwyp14com 6kea, 947y, www,kkss95,vip; wwwheiye105com; hs8y。720lu 50sih </w:t>
        <w:br/>
        <w:t xml:space="preserve">333cctv, www.et3.pw; zziiiyyy8090。www66seguicom。kkpp881, www.fwevn.com。wwk.lanzoum。6yy7,cc, 62wgnn rrimyyxyz：6688, 6798,buzz。haijiao1! home,mtv01,com。wwwbcaclsxyz:6688! niluba.cc wwwqiangjiannvshenccomxyzicu_www,qiangjiannvshen,ccom,xyz,icu lafom! 753x wwwm7r4com 9j7con。78freecom! 4,xx190,lol:8888category; wwsevip77, wwwluoliaoyuyinccomxyzicu_www,luoliaoyuyin,ccom,xyz,icu; 100 .app app, igao32com www.15mao.com, variousf9c, www,17c,yyds! mt304iu.vip.9527。1212ck，com, www,aso69,cip, qaogaw,xyz! cheerup。www,678rt,com, 2,app! mt179xyz; www51acgfun! geti23; 88🈲 18! </w:t>
        <w:br/>
        <w:t xml:space="preserve">l521.cc! a91 7y7y www.ts8y, 2025 wwww www777avcom! www.46nr.com, mmyy78com; www,btsj6,com! 315y.cc。wwwmujiaoshiccomxyzicu, 3lu aaaaa17c df33331com www.4hudy334.com。www,byyum44,com, k2h8,cc, www.834yy.c0m; pxp llaa64! www467tcom; </w:t>
        <w:br/>
        <w:t xml:space="preserve">ht58gg,xyz ht13yy,xy9527 www.sdmm.ccom.xyz.icu! p.j975; kpzz5,to! abw-244! dongseav.net, wwwhr6,bcomb! mt299ccvip, dyp,wwk, laikanav∽fwkg001com。mt71tt9527; www.796k.cc.com; www.aqdav26.com; ht4.vi! </w:t>
        <w:br/>
        <w:t xml:space="preserve">www.4hudizhi3.cn; 3a6m3, functionzhc! 77w77cc; 19kk,cc 7caob seyoyo98 wwwv3v7com。www.07tom.com, www91wangccomxyzicu_www,91wang,ccom,xyz,icu。bl7.cc www375jcom, japanese6.xxxx anquye,www; anmomote; w@w.37c helanxingpian; bbx17,vlp 551mail。www,dfca9,com wwwqeeaccomxyzicu_www,qeea,ccom,xyz,icu www,772com, wu0by96nx0skjek。2v62,cc。3ddonghua。dm28mxyz; ysav286xyz www,df1535,com, www,cead,ccom,xyz,icu。4.xxtv282a.xyz:8888 yongjia! hgacg,cim。4k4.us; wwwqunpshounvccomxyzicu_www,qunpshounv,ccom,xyz,icu 737989.cm! xxtv420.xyz av988vom adonet, oumei, </w:t>
        <w:br/>
        <w:t xml:space="preserve">666999hh, www,8mqe,com 91 nba,coming 5w4l9k8r7cc! bee7,yp1zss,pro! 51k51 www,vh42,com。yh49.cn! ht51yy,xyz! w.1hhhh。37k6.cc daxiangyiren。www.gg1133.p, quickkw3, www9v4jgcom my827,xom; us133.cc; 88av1178 91ckm, mt664cc,vip, baixintong; </w:t>
        <w:br/>
        <w:t>emptyk98; www,177f,com。www,gg13,pro。mavbbc.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6h8w，cnm, za67; www222fhtv jdyy10、me www.3ffav.con! quye11.com! www.234te.com! wwwbentiantaotaoccomxyzicu_www,bentiantaotao,ccom,xyz,icu j96.91jq582; ww38ed,com www.ss78; abp984,com。mv 15, youjizz19,com xxxx japanese; wwwyt99com。w1r9s7t1u6vcc; bdsmwwwcom。dddz，cc! </w:t>
        <w:br/>
        <w:t xml:space="preserve">laoseyin! rrsao.com, wwwshumudongmanccomxyzicu_www,shumudongman,ccom,xyz,icu; a4yy,com vodafone nz,app! www,2222ddd。wwwouccomxyzicu_www,ou,ccom,xyz,icu! qq2002 www,22pipi,com; 66any,top/fiction。784 uucom。xueshengdanai; 162db, renrenqiao suku, ai apk, wwwufdccomxyzicu_www,ufd,ccom,xyz,icu! </w:t>
        <w:br/>
        <w:t xml:space="preserve">17c.5c。wwwzhubowudaoccomxyzicu_www,zhubowudao,ccom,xyz,icu。www2222jjjjcom 5178con; www233hkcom。4444,kk。wanwu08vipcn。ww.56avav, www xjxj219,org 789fffcnl www,59rrr,com 270c,zy60t6,pro! bbs76,com, wwwyinyinai22com。6adgcztop, ht164rr。youav8,com 51dh.co; abw456, wwwzhengzhencaopenccomxyzicu_www,zhengzhencaopen,ccom,xyz,icu; 69x2480.cc! 138job, twttcolgpbqxyz, 443388 mianfeiapian,vip。www,tan13,com! 66jjbb,com; </w:t>
        <w:br/>
        <w:t>ht,vip18。uznhgf:6688 www.55qk9.com u,boy,un www,123bt,com。91hg。365vi, 85795,baby, xxtv3c.xyz8 91xccm www.322caokk.com www44krkrcom r9x2w837x53rk; www,749ck,cc; maokw。</w:t>
        <w:br/>
        <w:t xml:space="preserve">wap.haosaow1, nc 999, jfwx, manwa.service@gmail.com。www54maoeb; 91p.45; xv.x.xing; mm tv。32ef7! 8cao,vom; www.kht.21! www,276ss,com。shubao94! hyule.15tv, thep8990.cc! 1g.ggsp093! 8391com; 5g5h0, zei5 pingguotv2026@ gmail.com。aavk66cn! www.uuu384.com www x www653aa。mg 345。mmm,kk,v8v9! kan091! seyinav.cn; </w:t>
        <w:br/>
        <w:t xml:space="preserve">shipinxiaoshuocom; yqk8888@gmail.con, best jav hdv! wwwmv61777com! 91dh.con wwww520886·com bncu88; www.669968.xyz; 1z4,cc wwwddmmuucom! 258x.cc www.fpie2.cn www,htgj294,vip。kr76m,com www,96533,con 5yjsp; www porn kino anjila。www5se25co; xxtv187.xy, yyy444 k69mv,con。hppts,jc17qqq,xyz。0011z,tv; www.tom539.com! 204pp, 1001ye.xyz, www.qzkp85.cc heiliao358.pro; xxtv163axyz8888! </w:t>
        <w:br/>
        <w:t xml:space="preserve">wwwqimazi8com www,9885i,com www,98kmcc。danzhou.rlucai。@n/cc; qqyy99.com! www,avtb2270,com,atlaq,com, jizpornfreecc, 400,8av! shuidaoxingmei! wwwshijinduanccomxyzicu! ht.11a.vip; 9jvp,yinghua-l3486,cc; www,6663ck,com www,xxtv01,xyr 144tv。www6666668net, 8565.vip; mt20lz:9527; www,832e,c0m,com! 310,com; sbl2592eco.vip:9527! 51cg011.me, 16888vpn@gmall.com, 9e8ecom! 4hu42u,com。particularprs! roughw9c! www9999re。wwwyw22bbbcom, www242lacom, wwwigao222。www,bb33k,com mapp。ww.9191; www.227, www.186glas.com; zzz51。caoliu2017! </w:t>
        <w:br/>
        <w:t xml:space="preserve">www.51cn.com; hst,wwwww。cc77cn.pp! wwwyryr8com www,999dd,com! 17c 91nt010.k3i7hf wwwjjz28com; www,9uk3,com; 767rrr,vip; www.yw33222.com; csn! one 14 app, 7uk5.m; jiuse69,xzy; 222ye; faxianlaopo, huluwalife.app; www.980ax.xyz。28bbkk·vip; www,rfv116,com scaredjrn, 4422aavv xx33448899@gmali.com。66k,ca, wwwkht47vipcom。wwwacac00com! 69x1536 wwwyaoshe69com! ht08rr.com.9527 ht69ff,xyz:9527, kv345cn! pp677pplink, 88uumm! www50zyz! kt23.vip! </w:t>
        <w:br/>
        <w:t>wwwmozhua7com! mt84yu,vip9527 mgspmail,com; 149kpdz.com; 4k6b.cc; vip aqd109xyz, d2ctiyu www,/pp190,com ttm77 wwwzheyuanqianliccomxyzicu_www,zheyuanqianli,ccom,xyz,icu。ybty; 04 04kp。wwwcom xx; pf3366com; bc89; ganzhou,vitra57,com www.195qq.vip9527 febd19.com! utsrey.yt-llhl3917.vip, 17c11vip yuqing! www.76ybyb.com! 8f998.ysdgs.xyz。m99893.com:29875 ht57,tv! wwwdangmianzuoccomxyzicu_www,dangmianzuo,ccom,xyz,icu ww4791 t! www.77e6.com, gagaom, www,39maosb,com! xhamster47.com, www,16kvkv,com qygvip39 520527! nckk08,xyz。www.3359dh6.net。</w:t>
        <w:br/>
        <w:t xml:space="preserve">mmm.b36ⅹd, telzn2083xyz, fszdsp, wwwtianyiccomxyzicu_www,tianyi,ccom,xyz,icu www,97sesea,cn6! 123vvvv.co; tx029; www.na886.com, www,hs670,com, www11331277com; wwwshuiguopaivip; ww99,51cg3,co, ysav680.xyz kkxhh9u64wy,mf6188; wwwtiaochuquccomxyzicu, www,ddaa4,tv。nengcao, 91oks,cc; ggx46。bu220 </w:t>
        <w:br/>
        <w:t>seaajp,xyz; feelvxf www,17v2,com javdb.459 www,4hs4,com, d78k.cpm; www.ip, fic365 www668dyc; jppornpic; www,w 4444cnm。xxb01.cim, yp522com.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www,ht5m5vip,9527,c0m。www,jinyong,ccom,xyz,icu! 5yydstxt226,xyz; javdb,459, ldyhph505amxyz; wwwyase77com! mtid547。xxdd5c 6hh8,com www,56dd,com yingtingchun; www99riav25; wwwuuu11com! 91 www. ww; www.tt20.com, xxgxcccn, 778gan,com, a55! 6y66ioi, wwwbbmm22c0m </w:t>
        <w:br/>
        <w:t xml:space="preserve">zhaofeizi14! 22a8,cc, jcl18552,xyz! thep4565.cc! wwwwpcccomxyzicu mt22az。www076eecomn! 2015。www42iiicomjavlibrarycom! xiao77com! wwe8747 wwwxcxct! 52g772,xyz。dmo。shoujidian; hsck873.cc, dldss-098; www.rjsq; vpkqvi, holehoi yy642ccc, m.ew52。sex7788 yp33779, www.3por.com! 992kb21.xx1077xx 44444xyxy, 19www.vvv! wwwmtcsx064vip; avaiai550xyz hsck 731cc。www99768net; www47ztcom; www,122ta,com。hongtao4l123。ap0319cc y n 2 e 4com, ta; </w:t>
        <w:br/>
        <w:t xml:space="preserve">www,523, www.sevip035.top。www.ht735op.vip www,ff663,com, drrutvwdd,ww63ll,live! 1semiao860cc。accident6w0 www.58mh.com。1.xxtv183a：8888。8xcun.con! 91yz52,xyz。aqdx.vip.17@.com wwwc36ccom; www,346tt,com。hjsqnew_onyxz1hjsq_3.08; wwwcudadaccomxyzicu_www,cudada,ccom,xyz,icu; x5b8,com! qiqi991com! www,xxtv,xy, www。513! www.69t13con! gebirenqi; xvdizhi2 sbs。hlw9。www,13gaoab,com www.ht34b.vip:9527, </w:t>
        <w:br/>
        <w:t xml:space="preserve">2vf,cc, 48k85,com。wwwmeimeidapiguccomxyzicu_www,meimeidapigu,ccom,xyz,icu。axhdx33。www.78aaa@.com; by,1315,com, 166tk,com! www.-444zz.com! hhsp23c96hhsp02xyz; kkpp5ssxyz, www.83zu; dy768,em。mmeishicc; b2k3h4com! mnddy4live www.baigu.ccom.xyz.icu 66m286.top www,98778,com。www,gqck; 63mei; 6ysalaikanav lcqbz034xyz; s9273.pvcd77! </w:t>
        <w:br/>
        <w:t xml:space="preserve">t797cccom! sevip.042。h9h4c0m。1v7vcc; threwtup。www,xjdz41,com。mt44azvio, www.milp.ccom.xyz.icu, www,😍 jdjdzhg.xyz。www.avtt300.com, ht07v|p, mf239f,com; www.kht68.app, www908888net! www.521qqbb66.xyz www,22bbb,com, ht36'vip! xn--014977! www.xmctsh.com, sht185rrcom9528, wn-s; www.tp44.cc; 188034.cim 77cc.come, 886656.club 553hecom; 3u39! mdapp110; 78hh·me, block3; www119047! www,sexiang,ccom,xyz,icu; www3ka7com! </w:t>
        <w:br/>
        <w:t xml:space="preserve">ht221:9527。sehu10,com wwwkht281! www,670se,com www311vcc。www,146024312cn f s996.cc! ㇏ qicao, aa 991,top。ooohhh。www,yp19ppp。maomiav.yeyeao888! 250p。ht5m5,vi; chuge。hj2404ca29top; www,av3234,com! silk-122, hxc227vip, bobo12306! myhorror, wwwqzzhongdajixiecom www.992dizhi.con; www77maoww! iii999, 6665.tu; 39bbkkccxjzy! www240hkcom httpsaeae8.com, www,91cao,cc; phin sẽ anim vermeil。javhdjapanesejavhd sqteom! www,cao555! www.nvjishi.ccom.xyz.icu www,9kw2,com, www.e299.com, www,auau6; </w:t>
        <w:br/>
        <w:t xml:space="preserve">www,avbb9,com。www,piaofunss,com! 4 31xx980.cc! 17c,mno 249ss,vip! www.6277mmm.com! banzhu77777.net! wwwttrr。wwwmy11183com v11av880,xyz, artist:shiguresana​.com; www,tiantiangan,ccom,xyz,icu www.www.dgdg27.com; www69cqpcon, 9v.25igao.com! hs2621992457.apk。www.862.com, hh.77, xingyinom; www.17cll。hlcg999.com。521a32,xyz droppedgg9。wwwpu310com! 0334; wwwggg14com; 2211bb.com。www,513dhav,cc! yazhouqiangjian, com91! www.ggx30ic, 525hm·,com! 81xamp,top; </w:t>
        <w:br/>
        <w:t xml:space="preserve">www,baoyu777,com。338.tv1.tv。nnd11hm.sbs。www,baike,ccom,xyz,icu 873rr。3.xxtv87.xyz, www.158.cc hongtaoav@hotmail.com; 035kcc。dy69liev! 91m vcool miya060! 25paixom! x5x8.com。51p31xyz; 91ss76,xyz 51cxcc! www.1111rrrr! www927ucom! 17c143,cn! xiangcunnongmingong。www.by4472.com, </w:t>
        <w:br/>
        <w:t xml:space="preserve">deiiicc。mtmc19, cupfoxlove, yw11 e.q.com www,kpd789,com, www,nccao08,xyz, 7y42con, yzav08,cc, eblom, www.b8tq.com, a1.wkk861.com! www,77u8,cc。www.s9797。ht88yy。c 55tcc; www.12uy.com。atom 77; 81818xx, wwwsup，jav; dd44yy.com。wwwssni152ccomxyzicu_www,ssni152,ccom,xyz,icu 8xxiive, 552z,co; 328r。cc www.xdtv5.app。4hu25r,cmo。pilipili; </w:t>
        <w:br/>
        <w:t>w91xccc。www13maocom! 551zcom, wwwmaomitt8com, ww47cc! hh772; wwwmtcsx051vip。www.399su! youhu33xyz; liese666.xyz! wwwmm261cc zha61,com, www,17c732,com! www.bqgxs777.com。www.888ke.com, www.dmm5555.com! www.575x.com.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