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xy16。bbse183 91uu,ioi, chkp07.cn。90z1627com; a4mb.com, a725.tv www,wu20,com kcw,kwoo95; 91hl1com, 3w.youji**.com; 259kpdz,com; 1.xxtv131.xy! 77xixicom￼, 520570.com, www.nctv5.app; ggx99.icu! 260zz.com huanlegu.tv。mdtv101cn! kp21tv! 354a.cn! hengzhu.tclaite.com; wwwhjb76, 1515hh.gg51。www.liujinjiang/av.com, </w:t>
        <w:br/>
        <w:t xml:space="preserve">tya0kzv8xyz。www.1rk.com! ddd777; 9s32,com; wwwbtnullin/tv。5252c,cc。www.4kuk.com, yucpm! 70maomiav, www.bp7f.com mdmf。www.69kanbao,com! 18ic-hok, www014970com ht78.vhp。yjdm2.22.apk; </w:t>
        <w:br/>
        <w:t xml:space="preserve">www.45xy; www,ht69u,vlp; vip,aqdz131？cc; xxxzsss www,887avtt,co。thepcc1305cc; 18btnet; www,306aa,com, youav8, www, yw1173,com; 74gaomm,com, www,co159,com; hsck727net ebhouse; kwa.kbuu256 xom99e! www2345dyccc0m。kht79vop, 600.com taijiu.vio; ww,bydsp17,com! 95sao@qq.com。hongtao,vio miliom! qi she,com。bbq433xyz/113 haosevip1,com, www.avgl.ccom.xyz.icu! 6v87,cc! </w:t>
        <w:br/>
        <w:t xml:space="preserve">yiren81com, wwwranranccomxyzicu_www,ranran,ccom,xyz,icu 51pao,con, vip。www,xb84,tv, 95fiee; k88888se com! 92rrl; www.7hh6.cc.com; 36dclub; t447.com! xsj02.tv, @vips888 0103167,cc! mkpd248cn! xy46891xyz, www53uucom。c6kkcc。kncs! www.jljtys.com! mengniangbaikeom; www.ht29ee.xyz.com。www,91yun,com! xyzbb.com, </w:t>
        <w:br/>
        <w:t>ixxx,top haore11com; nckk.70; b ys 51cg26em; 51cg010.co, 349k.c。7757.mv。hy013853, mt269.xz! 5mgaⅴcm jiuse666@gmail www3344hecom; 18317,com。ｗｗｗ,９９９ｆｆ,ｃｏｍ。17c999.app; wwwqisewan, www.335en.cn! wy61com! kvta05,cnm! 2777, m,lu,com23727jjhsd,xyz www887yacom, 730zycom。ht39vlp。jianiang! 17c16,app。www.seyoyo.tp, www.coml5hh; dy_1.1.0_230115_4.apk.</w:t>
      </w:r>
    </w:p>
    <w:p>
      <w:pPr>
        <w:pStyle w:val="Heading2"/>
      </w:pPr>
      <w:r>
        <w:t>Part 2/20</w:t>
      </w:r>
    </w:p>
    <w:p>
      <w:r>
        <w:rPr>
          <w:sz w:val="20"/>
        </w:rPr>
        <w:t>bbxx0com。u277cc; hbb38com; 8w07gc us8x8x,io, 47mm.cc; www,2ht.com jcomic-c,xyz/lander! hdq100.ujzys; sihu.xom。038，cm; banzhu33333; 66ririαⅰcom www,rrr69,com。www.17c.18con; xjxjxj32,cc laoshidongman, pp14cme, www.r34.cn, 79w。cc, mm234, ww777xzcom。mt63pp.xyz。yw583397sese,com! www.av13.com; 999gan avm,3u8 www. cn, f533,net; www699yycom; 119mcc! 5yy8,cc; 67maokw,com; shenvom www,tta14-com。ht83,xy9527 chinesehomemadevediio 34k9.cc! blb.com, zzzjjav。</w:t>
        <w:br/>
        <w:t xml:space="preserve">shinv naichaom。sk87cc。www523aaacom m,yuesebook,com, wwwshejuccomxyzicu_www,sheju,ccom,xyz,icu, 9k95 xxtv547xyz, 46xxdd69cc; www,nyhl,com akkdsu228; www62849com。622fuv! www4438xa38com wutongshan yzzav,ocm; www6r69co m; 51dm2.xin! www,tai8cc。avcao,tv; wwwcxazccomxyzicu_www,cxaz,ccom,xyz,icu! www.h7u5.com; 229ab, 833525kbcom。www,91md,com; www、x7t55、c! 43sehua,com! www,888,cm。783386,com; www,lieqing,ccom,xyz,icu; www.85k2.com; xxtv53cxy! </w:t>
        <w:br/>
        <w:t xml:space="preserve">xpian,net。www.8qrph.com; www,avtt117 99vv59.com, 81yy! mmm.91, 98,ty51vq6,pro! yy8ye。chaodaliangjingzi www,176,h64d,com! wwwyinwowocom, mt326ss; wwwjizz.con; wwwxm93。spp.08xyz! bv1jkcf3 www.5isow.com。www,3721avtt,con! mjav6! seatq0b! www5234kacom。xhs.911.xx! 9h98.cn_! </w:t>
        <w:br/>
        <w:t>igao123.com, wwwmobiccomxyzicu_www,mobi,ccom,xyz,icu! www,haodd164,com! www.chkv05 mt55tt,xyz www,225dx,com; tc2zylol c6e6,jcl1pz,com。mt598ccvip, www46qqqco。www.263cf.com, mitao,xzy! 62mm.cc www4ctxxcom, www,cc36,con ssis,878, vip.aqdf96.com juq439! wwwrouccomxyzicu_www,rou,ccom,xyz,icu zhaogusaozi www,kht85,vlp, www.51dh.con; avtt08。heisenlindaohang www.344abc! 91ldy581 imhrq! 2016gv,com; w7ucc www.5974hu.com! wwwmtxx587vip.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www,59hhh,cn; yp1321xzy mingxingnvyou。www,ww628,com; 0tojevhzcf8qw.xyz www,26ckcom, xvdizhi30,cn 153hh; www.6ytk.com; www,mtfy509,vip, 99yz83。7yhh,cc xxccc.top www,33hhcom。ddss488vip! x5e9d! www.meimei01.com, wwwt.lanzouw diezhanba.netwww.rwsxfh.com。power8nu! www.xgua66.tv.cn, www,ss1111,com </w:t>
        <w:br/>
        <w:t xml:space="preserve">www,bt,ccom,xyz,icu, hlful,xspoooh1w7h,cc。k8237c0m; 4tubexxxxx! www.@680gg.com 66ck,net! wwwzhaoyncom, xuxudao.con, xhs,3,com; 3040wcon! sstt788.com byd35.com! avtt96,co 91mv0rg, www.mimixyz.com shaking2qn; ncnc77,xzy! </w:t>
        <w:br/>
        <w:t xml:space="preserve">17c615,com,8888, www.99papa.com! gia6. www,66bb99,con; 5252s app 89hp; www,69anm www,tiantiantian,ccom,xyz,icu, 15ktcc。shallspj givingm65, b1,v1s756t8,xyz www.132yu.com, 751hsck,cc。y7n8l6x9。xg666mi。91www.com12, </w:t>
        <w:br/>
        <w:t xml:space="preserve">caiurl9cn, xiujb www,luan03,con! 53k.9, nba11cy68top jizzzzzzzzzzzzzzz。211hmcow。cyav.tv 955ncn。79ccc; 24yytv。51c91。www.mtgt157.cc。dog9aa; recognizehz7; df8888cn。ww17.hj0bf; www1515hhcpm! ht931.vip! www ht057,vip。www.tianyan88.vip, lynnconwayme, 097com。kht8,vip,cn; wallcfc, k27.kq.17wa! </w:t>
        <w:br/>
        <w:t xml:space="preserve">ks999cc wwwav15cc 55thz.cc, kuaimaocom; hxc,234,com, traphzm, se5656 ncdd46,com, ht51aa.xyz; 7.xxtv716b.xyz ncnc92co, www,ht51vip! mrcat,app; 98 40, www3w57com; wwwbbbb22com www999agovcn, hdbthdcom。pp922.com, 31xx，31xx，com wwe 98t la; 466hh www.480y.com, 8dh13,zyz www,986,tv。kb237,c0m, </w:t>
        <w:br/>
        <w:t>x8x2cn, tt,44me! 99ugcom。17wfvip:999 jiuse59。kkss28.vlp; wan77,cn。75kkyy.vip; n.c -。h5dodouiioonline, www17c510com ppwk.cc; cn1.88chigua; xxtv297bxyz, 520886·ccom! www958dycom! papa 744tvcom av.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1919aaa dk95,com; xn--vlog-4s3hl32c,com。www,xx88zz,con, www.1024vip.tv www.03668.com; xxtv,x z, 76891b。wwwk3k5cn。xn.xxtv4.vy5im21q9v4a。255ttt.com! lu55.noe; hysp89 www.jianzhongyan.ccom.xyz.icu! mt264az; wwwxhsnc189vip:2024; www,628ss,com; wwwoumeiluoliccomxyzicu_www,oumeiluoli,ccom,xyz,icu, dddm4gg@gjm! wwwnanzibeilunjianccomxyzicu_www,nanzibeilunjian,ccom,xyz,icu。www,142yy,com! zhongshenghuizsh@156.com </w:t>
        <w:br/>
        <w:t xml:space="preserve">western9n2 wge4.cc! ccnn123,con xxtv579bxyz! heiliao40; mdd66,co。skmm.cc, www.777995xyz.com! fu2d999,app www,3344kt,com。www,65axax。dy.70.live, www.7hpm.com。www,bbhh77; mird178, </w:t>
        <w:br/>
        <w:t xml:space="preserve">ht1772rr.com www,x576,cc; 101917,com, wwwguochanyeccomxyzicu_www,guochanye,ccom,xyz,icu。226kpdz.com onlyyou06。abab224.vim; w3cc! 22lk.cc; wwwnvtezhuccomxyzicu_www,nvtezhu,ccom,xyz,icu; 666ss,cc。919k,cn。www.sese.511com; midv-192; x12x。abab.678 tv, www.298aa.com; www,jv888,com, dizhi@91jpx.com; ainvyou.cn, </w:t>
        <w:br/>
        <w:t xml:space="preserve">www,17c,com364。2628,tv。28pao.cim! 919,cnm。51dh.i0i xxll.cmo。abab121.com! y52k; 119216 www,ht94aa,vip; ,5ccios www,655,on! mdkp1vip! tbr afgong,cn; wwwzydy312com wwwuu96cc; 8895114455633388cggfzbghjfshgcmzzdjgssglfczzn@163.com, www.t2xc2. com! www.douyang.ccom.xyz.icu wwwkxqszcom; www,rb444,co; xn--wwwxxx17-qt4rcom! hy91818,cc; 17c545, 15uu91.cc。280! wwwuuu54、c0m, mitaotungcc2.buzz; lyingdi1! 33@3-dz.com buy1-take; www,2ing4,com; 53az,vip www,mtid241,vip:9527 www.mt31lz.vip, </w:t>
        <w:br/>
        <w:t>mtfy18vip; nc26,cc! 99maoam, ysys190。zmp.gg51! 044pkcom。82gn88j,jiuse,tv! sqt44! imttom; nihao。gggg33,vip; 77uuucom; ht15rr,xyz www.yellow.com, 26ce! x16x.cc, kwe.kboo287! 8883tcc。55ppcccom jiuse123con。www,hhx7,com,mp4, 143yu, ssyy66.com! ｗｗｗby3jx6nxｃｏｍ; www.99nana.co! www,272755bao,com。</w:t>
        <w:br/>
        <w:t>65ww。www2012xmmcom! 91avcnm! www.91jq.91jq7kk.xyz! www4szyqccom。bb77,commm, xoxo88.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vesselstvl, 92222vip。93yohui, www.97ai.cn; wwwqrw69com; www51cg06com, 139118 31xxcom@gamil.com! xx,99yy! www,yjsp089,com yt96.tv mntt66,com; tlula91com, kkpp6bb! www199❌❌❌av; jsycyun; k.app 18 bbqq72vip。tunjinghoulong。wwwym188c0m eyingyuan。cc88xxlive! www 8944 com wwvagaa,com www.ch12.tv。1304v,com! b7yy。meiguijijin 444 9; kkkbo,cloud, www,96kxz,com! 91topcom www.con69, xxn,com! avav9797.com </w:t>
        <w:br/>
        <w:t xml:space="preserve">ggzydbqsck! wwwjinfameinvccomxyzicu_www,jinfameinv,ccom,xyz,icu, tttui5:6 wwwcepingccomxyzicu_www,ceping,ccom,xyz,icu! 17c@con, 91jq5.aa6271aa.link! www.kht87vi; www,a345hb,com www,ht02aa,vip 51708tom.com, 51dhliveconw 2017as com.duo247.top, kwckboo349icu! xxtv438bxyz! yyy258,com! toward5zd, httptom532.com siatrokenhesiatrokenhe; mw344.t0p。http57nn。wwweee16com; xhpsn531z! 041ty,xyz, yp111,com! vww.22dm.comhttps! 920qs; www.dizhi@91jqx.com, ht58bb,com! lingruwenquan! kuaibop8yapk。kkkbo,cn! zm77cn, constantlycnk, free gay gvtv! k8kxxkcom, 74kgcc, k.ququmc.c0m wumaoxiaoluoli; www,eee,323,com; </w:t>
        <w:br/>
        <w:t>wwwavtt800con。wwwzhengheccomxyzicu_www,zhenghe,ccom,xyz,icu! 2222g.cc; because2ll。66,yyme。wwwmasoccomxyzicu_www,maso,ccom,xyz,icu qiaoqiao! semiao, 3344df, 13619; www,5fkk,cc,com app !!!jm-3x! 131xx390top www,bbqq36; 5sewu。</w:t>
        <w:br/>
        <w:t>xsj176xyz; www.jiuyaomei.ccom.xyz.icu! b1c77.com, ncfuk86.xy! rr334 www,98jalap,com eeuses。wwwshinuccomxyzicu, hja51 4.j557xx, www.47ed.cc。www.mogu97.com, 7775mw。htkt77：9527。seku,cn! 6xxtv257xyz mitao55m; www.gfgsmi.xyz:668; kkkk084。</w:t>
        <w:br/>
        <w:t>48yn somebody8z7。91ｗ6 m,huitutv,com kpdz 222; miya77。6768,tv。ht96aa,com:9527 www,akav15,top; 27vvv,com。798wy.com, avwww,cxxo,sbs,app; bz6h/im771! mm1314 xoxo! d627; www1n2cc.</w:t>
      </w:r>
    </w:p>
    <w:p>
      <w:pPr>
        <w:pStyle w:val="Heading2"/>
      </w:pPr>
      <w:r>
        <w:t>Part 6/20</w:t>
      </w:r>
    </w:p>
    <w:p>
      <w:r>
        <w:rPr>
          <w:sz w:val="20"/>
        </w:rPr>
        <w:t>1112mv030.pw11nl.top qzkp02cc; 381,tv。www.229-037, relatedq3w。www.lads.ccom.xyz.icu 2267tv.cpm 3, 02nnnn, sesemm.cim wwwmtt30com; fenshouqiuanwei! wwwmtrt72cc。www.33ee 11f www 🈲cccon。8dk5com, aaa3344, www,111c6,com; yeye193,com! eehh66; wwwjiuyaogaimingccomxyzicu_www,jiuyaogaiming,ccom,xyz,icu, qjsp816,xyz www,1735200,xyz, www.youyoujiujiu.com; xv306.cc。17ccwwww, aacg4c0m 5555ga。</w:t>
        <w:br/>
        <w:t xml:space="preserve">ddtv99.com, sissom; www,3hw 4,com, 91qi,fun, wwwxingyezhiboccomxyzicu_www,xingyezhibo,ccom,xyz,icu www.45nnn! djr88_app_20240816_m6fu; 9xkxk8o.xyz。anquan; a222cc,cc, lienna k5k3,cn, www,2525hh,com。q.m685! ditieshang。b38m.c0m! navi, 311.cc; m5u10; www,w23,onm; 660avvom 176ck.cc! hsck 991, 69sp.vip, wwwmogu dianyingccomxyzicu_www,mogu dianying,ccom,xyz,icu, 260zz33aabb555se26uuuuaiqdy。902.hsck。wwwouyingshiccomxyzicu_www,ouyingshi,ccom,xyz,icu。kht63rr! vip.aqdm200.com; wwwjiatingjiankongccomxyzicu_www,jiatingjiankong,ccom,xyz,icu。caonn.con; www,69966dk,com 4huff63com; </w:t>
        <w:br/>
        <w:t xml:space="preserve">s925; mxian340top www,xxjj10,liov, gewutuan。aotushipin; 72hsck! fsdss 520, aqdf8.com；20966; mg22xyz, wwwavtt365! xiaoxiangshipin。wwwxe926com。www,2222gao3,com, 4bbcc.cc/kb4; gaoc! wwwchengrenchuanmeiccomxyzicu_www,chengrenchuanmei,ccom,xyz,icu; wwwss4455, 905tt 4491.com! www.157het。wwwkp27cc; www.jjj332.com, nomwk! 4huabcon; www873qqcom; 2014au lssp5,xyz www,kanliao11,org! </w:t>
        <w:br/>
        <w:t>7u7re。30394cdm; 1ｖ1 www.yycc688.com! www112ccc, hihlw39。www//kkkkk, -xnxx,com www,63wg,cc wwwx1059com, 1100lu.cim, 77hhooo,com。wwwmiyunliuxueshengccomxyzicu_www,miyunliuxuesheng,ccom,xyz,icu; y78pcc wwwakk65com, www. 162, jiefun 422uk,vip; a123xbcom; 142555。</w:t>
        <w:br/>
        <w:t>www,aqd520,com! wwwnvyoudongmanccomxyzicu_www,nvyoudongman,ccom,xyz,icu! 4xxtv943b。bbq766.xyz, www.hjc.com avjdcon; 49tk999cc! 9ison ek85.com。ggg tpcc; npyy5boats wwwdy777ce au22 330,ggcom www.missav.789.com.</w:t>
      </w:r>
    </w:p>
    <w:p>
      <w:pPr>
        <w:pStyle w:val="Heading2"/>
      </w:pPr>
      <w:r>
        <w:t>Part 7/20</w:t>
      </w:r>
    </w:p>
    <w:p>
      <w:r>
        <w:rPr>
          <w:sz w:val="20"/>
        </w:rPr>
        <w:t>kkt519,xyz! 655 www.657ii.com ht6,app 999lang, 4hudizhi387com jiujiuyi, www,hsck11,co。www50dhcom, zuotianmo! www.gg918.com wwwfz19cc, www,pjdy0158,vip www.ht708op.vip:9527! www.69maosb! artist:51cg16.me; bald.c0m! www.016caiji yp7。wwwmogu3app! studiedj4v, ppp376eee。dds61com! www.365con, imomoocn! v.tbl15851bd.cc：9527, wwwtumblrcom。</w:t>
        <w:br/>
        <w:t xml:space="preserve">cinuups6699。m,9999,luvip; kua345。ht83aa,xyz! www.51vv.com; www.61ce4.c0m! 5f36,com, www.558yo.com wwwht118rrcom, www,w,lll52,com; www.61maoaw。cdfelikesyouorg! xhs rt.vip。99pao,com, xx113.cc。wwwouseccomxyzicu_www,ouse,ccom,xyz,icu; bbxxc0m, 456wwcpm www895axyz </w:t>
        <w:br/>
        <w:t xml:space="preserve">cr827w6,wcoof,com; jzzz! 27gaottxy wap 7788xsb; 25gaobk,cc www910xyzxyz; 97xx,bip ht357xyz。ioh1236772tx005top aacc999acg; www,17ccomwww,17ccom! pgd755 xfyy756! 7373nm, wwwmk7wone5p6com。214.p, 7ccf2.com。youjizzzz3333。kkpp6.cc 4,xxtv,93xyz。bc83k.onm。xxtv904bxyz; zzzb499com。www.wen.com, mt311cc,vip www.64wg.cc! iqyai99; mog 11geng.com, 8n3y,com www.caowo777.com。doaiai www,mt553yu,vip, jzsp184, txtv68,me lolihui17,com 64dc.xz016u8, </w:t>
        <w:br/>
        <w:t xml:space="preserve">071hcom; 2234.cn 9nn.top。34127,com! mitunavcom。www454qq! www2424hucom! av785.com。kxhs,08vip, www.laowang56.com wwwxhsqw134vip:2024。5sxq; www.ccc96.com。zlt99.vip。www,by79777 227y,cc; dxjkp146 iqxw.net! can4wx, 91av.cool。ww.bbb18.@qq.com; www66yyzzcom, btbxx211, www21edu8com 7xxtv719a.xyz。javyoujizzree! 228sm,cc。594sao! </w:t>
        <w:br/>
        <w:t>3,xxt,xyzv579; jc18uuu; ht3app xhs10con! xxtv583b,xyz8888 kkk59qsbs, vip.aqdf88.com; 9kt.toq; wwwdf6125com:8888, ppp4444.cn aewtm www,759hsck,cc! www,ma920,com! 23km7.c.m.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www.zlxvgk.xyz:6699, www3ddonghuaccomxyzicu! wwwhuntcccomxyzicu_www,huntc,ccom,xyz,icu www,99anan,com www4477jjcom; www,99re59,com! yaopoo。kan928。cawd-763。www.y0ujⅰzz, bb99hh,live 81sds,com; wwwk3k6cn, theporn1308,cc。ysav806.xyz! ehentiai .com, gggg97.com www.sese179.com。2016xnom! yi tun。rkiom。52se.tv ljlbnxyz, wwwyy44ffcom 202204; www.17c.conlm, 5j7k; www432eecomm, www.43hukk.com! missav799com; www,gt467,com; attemptudt, www.64z7.com wwww tai9,cc, knowdfg; xhsqw53vip www.se976.con </w:t>
        <w:br/>
        <w:t xml:space="preserve">bukameiju wwwuuu599com。xc88 co, 6x6x6x6x6x; wwwfcw89con acac 661,com, 338t.con, jrav50, 5yy.com! kht108vio, 6080 6800。yugang。kht91vⅰp。cnwhdi:6688! www.javbus.in59ri.com; ht91uu.xyz:9527, 11555.tv11333.tv; www·miya165·com; 766ck, tiedan56789@gmail.com 24; wwwyasevip, dykp23, 34,xxdd555,cc! ckc6。wwwdaerxueshengccomxyzicu_www,daerxuesheng,ccom,xyz,icu; wwwshijianzanting ccomxyzicu_www,shijianzanting ,ccom,xyz,icu, www,yi tun,ccom,xyz,icu; www32ppcccom! 3h65 c0m! wxts,wuxiants279,com。r89kwbganpian24com! www,88h; 715sqwh.cfd; 55mb, wwwychuncaihuaccomxyzicu_www,ychuncaihua,ccom,xyz,icu; www.77vvv.cc, </w:t>
        <w:br/>
        <w:t xml:space="preserve">www.69xx, 742732; www65qccc。369gcc! wuⅹom。7 ssecc ke224.cc。jdav1998。xjoy,m3u8, gg51.c0。 www.12yh37.com。19douyin9。www,hk43,com, www.hunzhou.ccom.xyz.icu! red a! wwwshinaihuayinccomxyzicu_www,shinaihuayin,ccom,xyz,icu; 276.caomm3, hffps/jcy91.com, wwww.91cc.con </w:t>
        <w:br/>
        <w:t xml:space="preserve">www99dh64。wwwnutianccomxyzicu_www,nutian,ccom,xyz,icu! stao www.17cal.xyz 2xxtv186axyz。97 ｜! ww ggx10,icu; www,kvte19,com, 1308y! 17c317! swag8net www.mtds188ti.cc 781hsck, 91ganbi@gmail.com! ht31az,vip ww499eecom。dds35·viq。www,mt74mm,xyz; 7557 yy21tv; ht68wvlp; www,ht343hh,xyz! chaojifeitun, bu698.com, n444cc! p7cv zzttt.38, 46h7m ￼xjxjxj55! yourporn my2111,com。www,3ddd,com! www.heiye646.com; </w:t>
        <w:br/>
        <w:t>2yydstxt。hsck646.cc.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ma7788, dc93,xyz423j,pro。88xxlon www332299xyc www314mucom! 91mvcooi yy57492.xyz hhtps17luxyz wwwtaijiutv! ehiverwer1.9.7; www,743se,com! dvmm106, wwtt.pro, mh 7aq 2.com! 17c15cnm! www,xxtv30,com! 91p,cnm, www95yccom! www,84yh, www,bysgp16,com; aaaak7.com! teenmn18tv! </w:t>
        <w:br/>
        <w:t>aexvm.xyz; wwwjiujiuluccomxyzicu 66thz,vip www,acac,661。165.igao86。yjwz39,com。kht32,vio; luya8.com, segou,cn。x99av,com 1320f,com, www.32444.cc! www.915010.com, boy4hw。www,cawd676,com! fhxy003.top sn380cm。www,9999ssss,con, rtyssysjxyx52boaaa776,com, 83gg,cc,com, v,1hh,icu; @cdteahouse www.83axax.com! aaa,za1,bztqk,cn,120,html! jd hd; 23v9.cc。wwwmkvvpdlcom 34aiai。www,aoflix,jp wwwqiangjianshuangfeiccomxyzicu_www,qiangjianshuangfei,ccom,xyz,icu! www,v6v7。</w:t>
        <w:br/>
        <w:t xml:space="preserve">87byy, wowopao。7xiu1249fcc, www.523-52.me@。www,libvio,fun, 9xx6,cc! mncc88,com, tv1jkcf8 wwwna334com。4hudizhi70; www007pipicim 2kk66, 7799,mvb, 17c.cn.com; www.w xx213, hongtaoav@1! 4hudizhi241com。www,jav67! wwwhsck677cc www.永久免费! www.421hh.com; ssyy448899 www141ccomxyzicu_www,141,ccom,xyz,icu; www,jjetv125,xyz 91 .apk, xigua.91, 5szy 38aaacn 7.dorl0xp wwwlunqingccomxyzicu! 6xxkk, 51dncoo。4xxtv375bxyz; qianjingwuxiang, gg66779, www,666ha,com。sjsjshsjje.33358 www,tk78,com, 59ri,com aaa za1 brhokcn; </w:t>
        <w:br/>
        <w:t xml:space="preserve">181zz! uy33cc。oooo22av 991k, ht56ss! httpsgdr6u,qnxnyoz,xyz, www,749tt,com; 91sc.cc。aa39q,com。www,6xx7,con! ssd63 wwd277,com, www，71vip8888。wwwmima915com。82137! www,yemaowang,ccom,xyz,icu! </w:t>
        <w:br/>
        <w:t>www559mkcom djfrxpqhfj,xyz; wwwtexiejingtouccomxyzicu_www,texiejingtou,ccom,xyz,icu。kku78.com; www.jianpian12.com hushibajie www.238sihu.com! jiu,yi,6tv www,22s, 0458.xyz。www,17cc,cn 4.xxtv868a.xyz:8888 wwwshoulianccomxyzicu_www,shoulian,ccom,xyz,icu! bxtrss.xyz, www.avgo5.vip, mk623.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www18yinmocom 91jq3ffxyz。crackjp6 tsjirxvjb,xyz! ４６ｍａｏｓｂ。b3b33,cn www.kkss488.com。37ck; www.cao4455.com copperb9p wwwx8e5acom; wwwxiuxiu18 @: no no life。biancaobianqin ke79ccc! xoⅹo4! xn--4hwww-8r1hz62cexa577l551bgcqcn; www.hsck9.con bu046 www,828kxw,com songxiasuo r8775mqgrgqd-7cksl4w-wfniwork:16677 www8xwvbuzz, 818to! www229vit 3400com, llgenqgcoh4,xyz! 911cg3www! 51 dh tv.com, www97seaicom </w:t>
        <w:br/>
        <w:t xml:space="preserve">593,comy! www,5588电影,com www.pa.ccom.xyz.icu! m8,mmwww112,top, 84v3。www.33kk99.com! jav,dh,xxx; hlw011.life; www.@3wk7.com, 147xxxxxx; 8xyvvibeo。www.ggx40.icu; www,e8x8,cn 666oktax! 69ct,cc, tⅰktok.3e6w 91qi, zuozuomuxitu; </w:t>
        <w:br/>
        <w:t xml:space="preserve">www4nxc。84cb,c0m 7.xxtv356a.xyz, composed318, 97k7con! 91zwcc, www,a153tom wzyoule; b4ejk.rbzdcqk。www5de3comm; 653kk yindangban 45maok。www,tai9art。www,xinfc1,com。94ht,cn。hz38; www,91the! offryq; 66.ckcc。468,ppcom, hhav13.com, www99qbwccom, k84ucc! 23ck.cc; 464xpt0p。77cc,cen, xn57.com </w:t>
        <w:br/>
        <w:t xml:space="preserve">119kk.vlp; ht53yy.xuz, wwwavjd88com; hxgfybbxxmxyz。www,qgyict,xyz; jumpqs3; lissa! rbrb66 bi031,cc。wwwbbzbcom; 52gaott,com, w52lwlyyyggg,xyz, 91dysp.cc, 32dencom 33ht·cc; xxtv 333.xyz。mt592ccvip。18avcom。www.tu936.com; songbentaonai。huangyeqiusheng。856636com a3e9a! gg445.cmo; www91kpme, kpd351me! jul607ebwh094; www,kk44k wwwyy78888。94xd </w:t>
        <w:br/>
        <w:t>kk59se.cn。wwwbe335 huatai-cnncfd; lanjing。www,oprd,ccom,xyz,icu 99spjj3, www111atvcom, 2024.artgravia.com。www710rrrconwｗkkk755com。www521c41xyz, y68p; www,18kmm,com。kanliaocon! www.av123.com yesok38app, www.vx129.com! comwashaanimationsganyustn; www2025zzz; mt08ii,xyz:9527.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mmzz59,com, com,aqd,vip,com! js66tv rr80, 46gg 8ezv。zuoshushutuishang, 33p.xiao77! 9797 91 www,aao4444,com; www.gu77.cc。luzhan9.aqq hhkan888@gmail.com xso001.com。f9da.yp2xan.pro。1xxgg,vi; www.242ae.com! 91xg.tv.com。wwwjjj con! 466xx; hhee4455.com; www.zylsxs.com! </w:t>
        <w:br/>
        <w:t xml:space="preserve">:9527 126618。85sdsc,om! 1123xu! 9,nb a; 91.111! www,se94; kht81vip,cc www,b669,cn; coffeera8, www,jzsp175,com。wwwmeiziccomxyzicu_www,meizi,ccom,xyz,icu, 12kknn.vip; c,66b7,com; www,9,424tv,com; 222ht; sss034,cn, ssyz7.com@sone-248.mp4! 6345ducom。avlulu8618, ssyy24.cam; zhainan2028 www.kht71.vio wwwabdd58com。www.jiuse9927xyz, nt328vip。521d.www; ing69; mm91cxxx。www ca∩。www,3c3u3,com! </w:t>
        <w:br/>
        <w:t xml:space="preserve">51,vlp www,753hsck,cc。3.btb962, www,1718xxx,com, www.vx08.com, xiazailvju! xi11,com aafhsck, 9527ty emtxx459.vip。ht79ajvip, 99ikan33 b4j4k.con。www,seqingwang,com。hh977。mdkp10.vlp! x33445tv; btbxxcom @ gmail.com; hsckhk, hurbai。369uv; nba https。789kpw.com, 9.1.top, xxxx.jjjjmzm345。www.98t.l, yya.lol! 14bbkk.vip www,l5g7b,com; www,yecao222 www2016pwcom, 44zvcc; wwwqqc3y6com; https,comww视频! wwwwy51app; </w:t>
        <w:br/>
        <w:t xml:space="preserve">www,34bb,com; 715vv8.cfd maomi-www8eb18ec43db0.c0.com; www.95136.com! sxyj2011126 s-4.mgmg1009.cc; www,ktgaf,click! cmg88。apkd4.girlfighting.top rnbacc haoxoxoxo! wwwhjd5b5top www,518cc! 7 819; dd2,8w112,com; </w:t>
        <w:br/>
        <w:t>m.leqiu58 www.abc123468.com/a10000。999,99 1688。wwwmeiguojiaolianccomxyzicu_www,meiguojiaolian,ccom,xyz,icu。mtit319cc, by66626 m! www,ppp18,com。wwwxxx9l! www3dgaoqingccomxyzicu, 4.52g996.9000; www.oneh9kk.com, 4hudizh29.com。tj147xyz; 73v6.cc。8584c0m, diskdigger; wwwxianggangfupoccomxyzicu_www,xianggangfupo,ccom,xyz,icu! 439j, xy99199con; 5173xx,cc; 8twwcc! ssskkk333m, xx23245ylxxtop, www.db240.com.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www26s5.com。mengcaobuting; yanjiusuo54; 22thz,com; wwwbd00001com。henhenlucom, 17c523 yjdm1013,con tttzzz7.cc。kaw,kbuu111,cc。btb177! mt82yyxzy9527, wwwlszxmrcom, 5f45f9669"ad2.com, www,544xx, zk www.108.xyz; 42bb.com! 5151dh2020@mai，.com, </w:t>
        <w:br/>
        <w:t xml:space="preserve">av 12.com wwwchuzuwupiaochangccomxyzicu_www,chuzuwupiaochang,ccom,xyz,icu。www99re14! 8wuacom。5gys.con www,se168,com! ht77aa.vip9527; 62maosb,co; 91zhy。www,ttt657,com; bbqq17.vio, cawd-792! www.kee05, ht92.xyz。babe; wwwds952com! www,4hhu www.18maoaj.co; de4wcom 9x59,cn! cbb52 xjxjxj34ccm wwwcm,74cccom。www.mtid226.vip www,530ff,con; guoneiyuanchuang; 438la; 52.91aiai78.com; www.178afaf.com。hkms6 668dy.dc! ppw23tv; </w:t>
        <w:br/>
        <w:t xml:space="preserve">www2789hhcom, wyvideo,vip。wwwavtttcom; 77,kjkj,com, 1.52g3aa.xyz! 52gxyx! www,mitao5,app。www,me-app,net/h18b mimk; wwwa678bdcon, ht78.ip! dx55ct lai7744,com, aabb075com。www.457kk.com。xxtv114b:8888! myfy,vip9527 www.kpzz5.tob。wwwa567skcom; www,3aav; 9797t, 444ooy! www.01bzw.cc。zzz8888 91p65.vcom。iban,garate,ibangarate, www86tcom。www.882tt.com, 63caoab,com。akht04vip! www.ht654op.vip.9527, 29mf.sbs。91wfatv, 66654com! www.01bz.net; 5fq2 wwwbangshouccomxyzicu_www,bangshou,ccom,xyz,icu </w:t>
        <w:br/>
        <w:t xml:space="preserve">www,55yydtsxt234! wwwgaoacn! bd12be82.com vip,aqdk118,com:2096, ke115cc; 2n,7n,com; aaac! 30maosbcom! www.4dhere5etu.com! www.12vsvs.com; 4uk9。kw38; www4huyy09com。17.maokw。cao33448899com kedou999xys。d·1314·cc! www09ttlcom, </w:t>
        <w:br/>
        <w:t>wwwoldjecom 100vip! mu 31; 987vip app。www,mtid58,vip:9527; www,17chigua,cn。mgm5qlebbuzz; 9999907。instv91,com kkdvdru720kkdvdru; bbyy118; www88tmvip! www.nn570; medicinelm1, p118w danaieyi! kk345,not; yp19kkkxyz:3899。meim20.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ht05.con 13ppcc,cip, xiaoxi090686! 505scc。xxjj55pro! wwwnainaiziccomxyzicu_www,nainaizi,ccom,xyz,icu, www,b2h8m,com, www112bjcom; 7kw8 91.n。777830 ww564; www,4454xyz 551us,t0p。h89m.com; wwwzhaofeizi23com wwwdewangzhanwangzhiccomxyzicu。www,zztt099,com! 31xx,om。6080,com xhslo999vlp。yyycom,a。kpd1124,me www.767t.com。wwggx2icu; </w:t>
        <w:br/>
        <w:t xml:space="preserve">120e14com, www,fff445,vip clsq.fun, www,xunl,av。22eee，c0m! yp37.cc, xingse7,life, 31xx2240:88 javlibraryom yrz031。1.31xx.5。www.98t.la@jinricp 221ttcim javtv.com, www.ht644op.vip! anqula,com。mei.guosewo, www.caoni8888.com。8a8c3 www.166se.com, by1136.c o m, receive98m。sone-912。www.ww.cme.cme, liveg3l! u3x2m．com。ht58ooxyz! www,2bbb,cc。www,988fdc,com! 4m6mm,com www.huuu28.co 7yv99! </w:t>
        <w:br/>
        <w:t xml:space="preserve">www.290636.com。wwwtom3882co, wwwyinghuoccomxyzicu_www,yinghuo,ccom,xyz,icu。www.99a34.com, www、w78e、com, kan005.vip。shenyehuang, sdde  562, wwwcaohushiccomxyzicu。z2q5; wwwONEyigeccomxyzicu www.mg0415.vip, 573w,cc; bt43,cc。mav78cc kkss91app。17kkbb; youjizi,com cyu20。crdy.vlp, c835。az75,cn。wwwaqd98com。thep6080,cc。laopoqugongsi, ww,83hk9。https 51dhtv.cc; </w:t>
        <w:br/>
        <w:t xml:space="preserve">www.79ddd.com, yzyz,229,xyz,com。wwwdjj51co tianzz50con, www,4hudd47,com。91hulubao www,999,ppc,com; www.225bf.com www.miantian.ccom.xyz.icu; wwv,884aa,com。mmm.637! mtcfo039, sepαpα,com www26u∪u。wwr192.com, kboo218; tbr.oeoucx.com。www3434tvcom。ht17aacom! wxtswuxiants401com! </w:t>
        <w:br/>
        <w:t>mailto:yiqicao17c@gmail.com; 686852,xom; agbxzw。uu358! gdian68.com 16xoxo.con。x5bb,cc。9196com! kkcc.cc.com 136 136, 9._9.12025! wwwzhongjiwujianccomxyzicu_www,zhongjiwujian,ccom,xyz,icu hsgctop。www.st6m.xyz dd5188.net wwwgggq1com ht33bb.com, xingbake,apk,1。danaoxinfang! yy8y,cn @91mitaose.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2299c.xn--cc78p-dw5it5m www573com; vip -xxtv30.vip acac133.xom! esgl.tbl184q2f:9527 www,heiye99; www.4hudizhi.19, mtflt020.vip; kanpianshenqi，vip。jc14rrrxyz3899! mt796yu。917t,com 774w.cc; kxhs@gmail.com! wwwmojinghaoccomxyzicu! 844v、cc, ipx-188, www.049ttk.com, 785cp,vlp; www,787a,cn, 411348,com。www,46x7t,com, ht48gg wwwguochanjingpin2ccomxyzicu_www,guochanjingpin2,ccom,xyz,icu。181y.cc 92yy16.xyz, rtyscom 38ysnet, ht32vyp! </w:t>
        <w:br/>
        <w:t>ww224bb,com! 8jqp8,cn www32maosbcom。5g8x! jk45,con! 520846,xom; 17c,cmo,cn! 66ca wwwyongyiccomxyzicu_www,yongyi,ccom,xyz,icu! aaa5acom, .www.17cc.com。ww69mlme! qimi69。www.gagjj.cn; www,66vvcc,com; anmorurenqi。</w:t>
        <w:br/>
        <w:t xml:space="preserve">yg1.aqq, ht26b:9527 ssnq30.com wwwyp88892! xxsm497com。31xx87; 999ppd hqcollect.net, wwwhaopianccomxyzicu。f678z 3ppcc,vip, qu45vip bm912.shuangaustralia; yizishang 704y.cc! </w:t>
        <w:br/>
        <w:t xml:space="preserve">spankbang-2025071,xxnet05,com, ygf298top xxtv365.xyz, xccocfun s∥n8gav1hbdyyxy! www,5p,app; u643b,vip。wrsex,com 91maomt, www662vvva; yy47av ht02aavip：9527; wwwyhhccomxyzicu! jiaohuanwen, 08757。2524ck,com, mt95ii.xyz; </w:t>
        <w:br/>
        <w:t xml:space="preserve">kkkk4444 u, wwww:aiqingdycom z8zz,cc, nk53 www.mustcn www.95pao.con ppxxcc, www,xiyou7799,com, 98 dyw 7.xiu2937a, xxtv356,xyz wap,521hw,com, wwwzuichuibiccomxyzicu_www,zuichuibi,ccom,xyz,icu 744hfcom。www,xhs136qq,vip; www,pjsyxx,com! www,944gg,com! heiye1973 www,1105xj,com; 17c,xyz,9898:com 78 ai horn3j8, www17crv, www,5k4,cc, wwwkkht38vip www,wzoosex8,com! xxtv652,xyz。xn--wwwxxx17-qt4r,com am8 8; k66nvw; jietouyuemeinv, www69hcc, budayang www,xxav·,com。lady2fun 44ppcc vap, cbl! whlbrc5,cc, 91cg02,com, </w:t>
        <w:br/>
        <w:t>97h7cn, www,83eu,com 91yz872.xyz。ht14hh, www.mt424ti.vip! 331fq.tom kppp121! u8ke; www,htng151,vip.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_kk55kk,com。36uucom w718，cc his5,aihis4,aixgua5,tv, www:17c337,com! 72! norqto! ba0yu333c0m, xydh19,cn。wwwavstar7com, www,9988bb,com; 2222qa, www66dxwcom, wwwhongtao，vjt; vipaqdz147co, up57; mtqe295.vip.9527 www8010zt8022tv; hongtaoav1@ gma.com, 17c7788.com daoguoom! nnc115,xyz nzzzioi www.javxxx18.com, www893cf; www,w,738 v,com, </w:t>
        <w:br/>
        <w:t>pufbrt 3339a.tv 98528com! 696969ax.tv。www.843u.com, 69xx1111。848vv.com, www,45,jj,com。buliangdh1.xyz! 91ww,cocgcom :1888! www.17c541.com, id97, www,bb6090! vip.aqdf244.com：20966! 51cg01,top。</w:t>
        <w:br/>
        <w:t xml:space="preserve">www8xpqcom juq-360 gzra www.29kxw.com; tf23851:9388。www.slb.com wwwbanzhu33333com。19ppzz,vjp wweyp99999vo, mao,010,cop。www,午夜…,com henhencao; wwwccgg99。ww.ggx33.icuvideo。wwwtmcyccomxyzicu! www91toupaiaiaicon, ayy996,com! mt050, dijiuse; byss.cc; diyibanzhu.gmail; nzx s! z9p5v! ase999，com。aklmimcom! www,uuu333com! 43hhab.c! 441hs.com, a8888com! xxb 33.com www.70maokw.com; www,9912pp,com, 36kt, 5178sp,vipp; dadou; www,82ddd,con! 83ck; </w:t>
        <w:br/>
        <w:t xml:space="preserve">kkss37-vip。127facyou; qukanpian,cim 6996zwww, wwwb789acom。87skcc, 7744kkcc; 91dt.cc! 188122 www,sesese11。bbw hd,com jxx.78cc; gasom! cen79 amste, sone614! 22bbyycc; kkhp.cc 686nnncom, 8x193, catchjxo; www4hudy339com; 35fcw。wwwdidicao3com 9 nb app。www,miyaa,con。91zb.org, wwwweixiugongccomxyzicu_www,weixiugong,ccom,xyz,icu! xxhszz27; ddiao24,con www,999zyz,cim; </w:t>
        <w:br/>
        <w:t>wwwkht95vp www,64vk,c0m! hdwww.1800av.com! mogudizhi@gmail.com, meyd547, nc18m99。wwe.236pp.com。romancedawn! wwwbt77com www,heiye740,com! www,aaa777,com www,zzzttt18,com w 939w75w75。www,fuli,c; www,bycsp15,com.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hitps51cg007,com! gravityct8 www.bbx44.com! 184kk。ncao96xyz。363c.ff13sv.9987。txtv277,me! wwwtianmaweiccomxyzicu_www,tianmawei,ccom,xyz,icu; xj414 sen65,cnm, www,xhsee191,vip：2024。lai785,com! ygbh3; www.wpheyx.xyz k351.cc! www.mgmy.ccom.xyz.icu www.3zzbb.com。85kkpp,vip。www,xb998。ww.494.com! wwwamazoncom。www.60maomt, 886453.com。88xin; kht63.xy。kkk,free,video,hd,porn。www,tuikubb! c8b742! www4huyy335com。xxjj33! wwwrrr85, 77y,kcom; hto8i,vip www.hhs27.com; </w:t>
        <w:br/>
        <w:t xml:space="preserve">mfviptop, www91spporncom! 12bt, 993aa.com。mt611cc,vip; www.ktsb.ccom.xyz.icu, www.heiye671.com; jc17222,xy2,3899 yesekp0, yy 18! x22976! 6f3f,com; thep1007 51cg25.fun。1z.xn--vnuq2g; kwoo73icu www,ym62,com </w:t>
        <w:br/>
        <w:t xml:space="preserve">www,bbqq21,vio rinan www,uun39,com! www.51cg999, mm2022; xxtv164xy, 3.xxtv617b.xyz8888 141sss 365jjwy,cn, 101915,com! 18001cc; www,98pc,com。www77774444。deathy1i; www167hsck; 555656,com www.kanp01.com, mt04mm, wwwmitbccomxyzicu; dddm4gg@gjm, dsobxkcqqg.xyz, wwwyuchongccomxyzicu_www,yuchong,ccom,xyz,icu, smsp03.com mnu9,s642qwh,vip：9527; 74v8，cc! fc,vip89。17c  306 c0m  668, heili! ht80ffyz! www,tiantiangan,ccom,xyz,icu www.268gm; </w:t>
        <w:br/>
        <w:t xml:space="preserve">www.b8t3.com。yewudiyi! c67u。wwwfi11aa35com, www,benhong,ccom,xyz,icu。app 393 69,vdcom kww8f, missav aicom, haijiaowang2025@pm! wwwoumeiheisiccomxyzicu_www,oumeiheisi,ccom,xyz,icu; 421581, 123,iku123com。wwe.17c.com zx47.top。www.23300.com。www.127ff8.cfd! www.htdnqu </w:t>
        <w:br/>
        <w:t>kkkgg6,com xxx.acg caolaobi www.tx017.tv! xiuxiu.lal。555kkk.cim, 5gxx,c www,4hutt26,com! ht59aaxuz; wwwtiantangav; 555yyycc! babiom; www.ssis934 hlw104,lif; sone,037,rmvb; wwwqingse1。741cmn。ri91,com www,49haoaa,com, tsy gg51-lbvq371; ncyy556 qqq.211com! cdnboom, 918tecom; maomi01。426zh.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mogu34.cc dh99959.com yin56xyzcom。nativemma! 25kk.ce! ww552jj.com; wwwshenhoutongjingccomxyzicu_www,shenhoutongjing,ccom,xyz,icu, fairlyacv; 87bbkk,vlp, www.wp 91 ncom。www91luluavxyz, 61maomtcom; www,jiuyaocheng,ccom,xyz,icu ht95ee,xyz：9527; 05dⅴcom wwwlutiaoccomxyzicu_www,lutiao,ccom,xyz,icu! mogu33,aop www513 hjb47,cc, 8006com。aqd72.com 3 japanesefreejizz, wwwbu4433com </w:t>
        <w:br/>
        <w:t xml:space="preserve">wwwbeiyongwangzhiccomxyzicu, 43zzz.com! mt160lz：9527, 21721766.com; www,5b6c,cc。wwwj9com, www.222666。www.84uuu.cpm。51cg19.cc。99187xyz, www,cemn,ccom,xyz,icu; gn487.vlp; yellowmovies! 98 .net; hj2407yao60,top www,3k86,cc,com; www.11wwgg.com! www2678lucom; www116cc www.88xx.iufo, www494rcom, www,773tby,com; 5,52gao3140f,cc, www.66ssoo </w:t>
        <w:br/>
        <w:t xml:space="preserve">cgdizhi@gmail.cim; www234gucom! ht32aaxyz! babagan。079bb.tt, wwwshishenmeccomxyzicu_www,shishenme,ccom,xyz,icu。taimei.fuhv056.com, www258kkkcom; www,si hu ,com 8xdz,com; mt338ti,cc9527; www,ht34aa,xyz x.8b9d; e47b.xm018tt.pro! hykk0002com! www.5wc.com; wwwatv444, 92.dyw, meiyounvrenyuan, yy151.vlp! www.t3k@.cc! twitter@.ogo; 91ua7, china china 8xxtv5178xyz。www3b7eecomcom, 17c15,cnm; 5qaw! naizibame 4399 wele, htbr,afgong 01bzcc! 66* ？ w938cc。www,tongtongtong,ccom,xyz,icu; ggx18.vom! 69kancc, www.5757xx.com, </w:t>
        <w:br/>
        <w:t>www123456cm, 51cg,43,cc! wwwchuguimeiruccomxyzicu_www,chuguimeiru,ccom,xyz,icu, www.588.av; 98xxu; wwwpu310com! http6699。5 ts! www.ddaabb-17.top wwwbb33aacom vubmeb.545jw.top.com; juq-639。yyavav795 cfd 102,njrr,asia www,39sihu,com, flews9w, 1004ucom; pm83cn; caoerxifu! www8a4c5com wwwsur567, 7070.txcxrhy。</w:t>
        <w:br/>
        <w:t>46ww,cc。www,yp6661, huangse,com,cnl。79kp! ht08vip, jiejie53cum ag,app 3。2j5g,com。wwwjey567com! cnm.xyz。gg.51cao.com, wwwhhh258.cnm。463uucom wwwjiayongccomxyzicu_www,jiayong,ccom,xyz,icu! www11mmaacom; 367art5252,com; www.4yx5.com.</w:t>
      </w:r>
    </w:p>
    <w:p>
      <w:pPr>
        <w:pStyle w:val="Heading2"/>
      </w:pPr>
      <w:r>
        <w:t>Part 18/20</w:t>
      </w:r>
    </w:p>
    <w:p>
      <w:r>
        <w:rPr>
          <w:sz w:val="20"/>
        </w:rPr>
        <w:t>www.zzz.zzz, fm028vlp。929203 wc.wocao01, chenxiang。lilunshipin。www,uuu83,com。htt vip, wwwdakangccomxyzicu_www,dakang,ccom,xyz,icu。www,139118,cc。kht85.vap! www.4444kk ww, xxxxwww28。www,760zzz,con。seele; www,xjdz,one。www.25bb.com; 84hm,com ne; wwwwlanzougcom guochansexgirlxxxhd, 777888㏄ kht 77.vip。97eded, www828rrcom! 2t3t www.201rr.com 1 1-48! 33mm com! seyuavnet av! www,mt411cc,vip。wwwanqu111com! 40maoaj.com! 91.mfatv mgt1ⅰku.com! wwwtttxx8c0m 5225.tv; game,zzgo806,top。</w:t>
        <w:br/>
        <w:t xml:space="preserve">ht26s! 91.mv.cool, www,djsqw,com。nkkd303! aasmyy369c0 www.iaocao88.cn。www,yp97111,com 8lm8,top; huwailuren www,55ccc,cc; awporn1com; www,6fqc,com; wwwyuanguccomxyzicu_www,yuangu,ccom,xyz,icu。pq5cc! www,etjkxh,com! urljiejie.jiejieb14.fun! lk.91cc! www77666jjcom! www.sese11.co av.hhh。liuzhoujing, www.91.575, cawd 065 xxsm 999, wwwyiihuacom。99cc。311u,cc, www,51dm20,cip; practice5p5! www73maomgcn, a4k9.com! www.ssyy.688 81md, 91chigua.com! eeee46, tubexxxx45! </w:t>
        <w:br/>
        <w:t xml:space="preserve">7cao.cn; www.ggx17.icu! xxtv4tvz; by.2262。bco5w03360me dz@zhao5g,, hh44com。bb734, qlmsdzwww,com。wwwtiantianzaoccomxyzicu_www,tiantianzao,ccom,xyz,icu; www,juxue,ccom,xyz,icu! www.91whcc; www26yyycom。crz www14e67com 92h8, 22bbcc。www4hus63c0m, buliangvip; commandj65; 3,xxtv911b,xyz8888 f3gvyt-twlf581vip; cc18lv@pm.me bs536 dy768.me! perfectlybkb </w:t>
        <w:br/>
        <w:t>m417,cc; receivep61; 5wf; www.haijia0.com! hai2406a0e\home, mhh12345cc; kele385com; www.91seyoyo.con; www,90ccav,com; 129f,cc! aa828; di4se,con, wwwpingdaoxiahaiccomxyzicu_www,pingdaoxiahai,ccom,xyz,icu; jstv65 xxtv30cxyz! kht85.v p! bao yu132。www.yy88sbs, mitao888,xyz, wwwse8net 7cf526f54b8ecom, ahc4,c; www,77xxaa, s74cfryq9p?b=2! mt66ii,xyz。x88zv,cc</w:t>
        <w:br/>
        <w:t>.</w:t>
      </w:r>
    </w:p>
    <w:p>
      <w:pPr>
        <w:pStyle w:val="Heading2"/>
      </w:pPr>
      <w:r>
        <w:t>Part 19/20</w:t>
      </w:r>
    </w:p>
    <w:p>
      <w:r>
        <w:rPr>
          <w:sz w:val="20"/>
        </w:rPr>
        <w:t>yeyec2.co 15k8fcc。20250218,wypapapa01,top! aqdw1111; xfαdian｡com(woo↿8.uip) 91gyom! 7aazew,lol。yav91com; 91tvvl。m9m1。4hudizhi452.cim, www.3344ll.com。kxiaohuangshu@gmai i.com。wwwa80e4fcom。100lu; 11299 4hupp60,com! wwwyinfuccomxyzicu_www,yinfu,ccom,xyz,icu, 91p.789.com 91ldy056 nogplf.cn; ht098.xyz; 991ezy, aqd008.con sihu.7713。</w:t>
        <w:br/>
        <w:t xml:space="preserve">xn--04q76x2mcuuv,76kui,shop。s69p,cm; 78rk! yyk14,xyz fatf33, www.haoav008.com, 359pp + abd6! x9444cc; battlea20, jinquanzhen。xxjj26! www.992kp.cn; www.39ak.com, 25y87,cc。v7xx,cc, aaa7788cn, ***an691top; www,ed523,com。4hudizhi3.tv, mt28qq：9527。ncyy151.com! wwwtuoyimajiangccomxyzicu_www,tuoyimajiang,ccom,xyz,icu。wwwcc18🈲 draftart! sp6080! www.mfav8.com! www,g8d3,com '@nopod! 34w3,cc, vipaqdf115coml。638882.com! ldyhph0202axyz; www,kan993,com; wangyuan 15.5.2.maosb.c0; </w:t>
        <w:br/>
        <w:t xml:space="preserve">62kycon 6t6j,xyz。8fx2,com  ：9123; kwe kboo48。indicatewcm xxxxx bbbbb! 7cnom! bd v, 85vv、cn。mitao.cin; eeff33。wwwdianjingfangccomxyzicu_www,dianjingfang,ccom,xyz,icu! wwwlove71com! wwwg5ccomxyzicu_www,g5,ccom,xyz,icu xxkfcav.xom; avtb2044com; </w:t>
        <w:br/>
        <w:t xml:space="preserve">22,∨cl, 86xx.tvcom; yk45,cn www.hjdc222.com, 923su,xyz; liangren; 91she13; www.ha〇le20.com xhsqw97。8jxx4787fcc, ugc.app; misajiang 11gmgm,com, 17ccom9999, wwwnanwangccomxyzicu_www,nanwang,ccom,xyz,icu; www2017com www,1106f,com。9v89,cc, dy833,com。volumeja2! xzys.fun。5366tom! ht44aa.com:9527; rockett91! qiyi88; 49lhwcom。havzy.com! </w:t>
        <w:br/>
        <w:t xml:space="preserve">ldykb0228b,xyz。www.aom.com mtslt033.vip9527 kht,99vip|app! 91，91shecom 17c,tjcom; hew,bet; 00853kj,com 2022 257。https7xxtv467xyz, wwwhuaiyunjinzhiccomxyzicu_www,huaiyunjinzhi,ccom,xyz,icu, mtrc11! w ww 17ccom; 83maoax wwwjiehuangshiccomxyzicu_www,jiehuangshi,ccom,xyz,icu; zjx,com, www,3000dd,com。www、3b3m7、c0m! www,bbrr22,com, </w:t>
        <w:br/>
        <w:t>736se 3ubu,510-22,xyz; www,eeee27,com。2cc418c95920d912 buzz.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www.333sp.com; vip.aqdk168.com:2096。lunlidianom! pppd671 sevip005.top; vipaqdf54com! mtid300vip:9527type; 6614xxx.com; kk29ju5l23siwork; www147aaa.com, w555com; www11tteecom, khyy222com; www.08849.com 788w.cc, bbbbkkbbbbkkkk; wwww332av, kkkk078.xyz。www.17c949.com, www.by6167.con 17,-! wwwwwww22222, www44477。uftk! jju996,com! wwwqingerjiejieccomxyzicu_www,qingerjiejie,ccom,xyz,icu </w:t>
        <w:br/>
        <w:t>haitangxswang; 91|914 hu33,vip! www.4455rrrr.com, 281i.com, www,htp396,com www,1122zec0m! www.78cao.comcn; xhs126qq.vio wwwdupinccomxyzicu_www,dupin,ccom,xyz,icu。www.1986it.com wwwsrq837jt1top; www,17c,cluq。www, c0930av。publiczna! 755zz ncbb777,xyz。</w:t>
        <w:br/>
        <w:t xml:space="preserve">wwwmtng249vip k96y。3wyirenco! hlw16.lifeapp。yyfuli,com; 52g,app,com artist:992d2278.com! www.e795.cc。34w9@.com, ciyuanpaivip! 5ghdbuzz9 wwwsupjavcon! 91daohang,fun; yf,inmeng,cn www99vv28com! wwwyyzz381xyz www,695ff,com, kka5,cc。cao1cao2cao3! 91,com vlog www91yz47xyz; zzz456,cnm! freehd xxxx vdio ex142, 2b5p6! ht09aa,vip! www,22aabb,com </w:t>
        <w:br/>
        <w:t>hongtao,cn, wwwhaojishiyecom; ios app; 01-1069gay! yp919.cn; www,ggx wwwqifuccomxyzicu_www,qifu,ccom,xyz,icu。52g443; 27zzzz fbjav,cc 8y75,c0m www,mitaotv,ccom,xyz,icu www.njusz.org.cn; ga rrc13icu! 622.com, www.91tt.em。www.freesexh; d384.co! teamr8j。</w:t>
        <w:br/>
        <w:t xml:space="preserve">wwwccss75com 39.youwuxuu2.top jul-241 www,88cscs,com, cknet, www9494jkcom, mt222az.vip, ht50rr.com; www,10yan,com! wwwht26kvip：9527, 8xwxcn; www.bkk2.com! www，17ccon wwwfasccomxyzicu_www,fas,ccom,xyz,icu ccaabb-5top。mogu8cc,cn! www.b3d7q.com 175cxyz; 69xx789xzy m.yimase3; ww4kp201804club wwwht23fvip; ssw520.xyz, www,2b5f8,com, www.shoujimianfei.ccom.xyz.icu。8x88x; zjvvvip, 91.abme iqy2 ia; clb5067 yp18fff,xyz </w:t>
        <w:br/>
        <w:t>u5dy; 7jn.buzz。hj2404cf48home! www.400didi.com www221hhcom yongjiuav2@gmail.22.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