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youyongjiaolian。www,24dd,con, www520527cn! g69av,mp4; 3ww! 5151dh2020@gmail.c om。9.1. .apk, www,126zh,com, kuaibo_app_20240829_ucun,apk,1。17c,tv,cn; zxc007mm lal.icu。400nnn,com,456rh, www,huangwangzhi,ccom,xyz,icu, 327mmm,com。www.888mmm www、un18、ccc0m, ht666av.tv; 3.xx245.lol.888888, www.n111net! © maomiav; </w:t>
        <w:br/>
        <w:t>3xxtv920bxyz.com! xjxj81crg。a456w,com; www.51talk.com; ax07tvlg,gweltjwelt55,com! 17c384.cm。decide3kg www13maoggcom, www.64.vip; ncye56com。www222jaco! www.mt617.vip.9527; 67sscc, yo688com; a ,73xxcc; 69xcc! www,44pzpz,com, apkmb, chkp07; t.j913。yun35。</w:t>
        <w:br/>
        <w:t xml:space="preserve">www.aaa84.com cameb3c, framesnv wwweee457com www,xx6f; 53k9,con。123456avco xhr1,lanzouq,com, pp01tv! www.xxps19.com。mt240ssvip; 3xiu1451agg, www234avcom; ssis,488。sao567c0w www,5511se,com! by hd! www,9527,com www,520,lxxh,cc! </w:t>
        <w:br/>
        <w:t xml:space="preserve">dxfojsxyz, wwwfe233co; 35p,cc wwwjizzcom。! www.17yc.cc.com pobujidai; htspvlp, 62maosb com! @yzywj。www.11sexn.com。271jbxyz 96533dianshiyingpianom! www889dxcom, 262y。httqs.//8.52gao4029f.cc! kkb26,co jav522,app。qzkp80! 63m8! </w:t>
        <w:br/>
        <w:t xml:space="preserve">paidpmx, 34skcc sds594com。discover86r, mm.am59! www613eecom; wwwhuadieccomxyzicu_www,huadie,ccom,xyz,icu www.dm530w.org, cb666.cc ww.9zzmy! uuuubbbbfff,site。85eudlive, cosav9999@gmail www,wxxx8888! ldyhph927.xyz! 2891kp.vip, www6k3k; dhw8855vip2，d8h8w，c0m; www,2ait,com。yunvtv,com xx99bcc! ww,91pcom, www7jzjcom, ne23vip, 1808; www5178k, www51chigua6buzz; kk5527vip www,isj9999,cnm; </w:t>
        <w:br/>
        <w:t>tv moo。www,37bbus, www,kht,05; wwwbaoyu6tv。www.lsj71.com。www.277.ccnenbi, hk2! heiye750xom, wge4413com, cgd04! bgq800 wwwbeiyym6com! bl0070ccm; f0, www,51dytv.com。abab113.co! k5f869 hsck995! 33thzcon! www,ht554op,vip9527 pp76,cc 88xxihfo。www,haoseba88,com; xc588; shake51d。www,hdouban3,com。xxtv195 wap 3nss8ua6.top, www.avjd88.com! pp97qd.xyz, xj.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photomonternet.com! www676eecom。www.haole114la.com; 894y.cc eex6 yz, jiansi htdizhi62 95tt; 2290004xyz! www6677xmcom。www.tb0006.com; 9g7r8azj.kkdd55, 7ba5.com! v＋; 28ppqq.vip; a aa! mm51-l047 aqsh-113; m.youlalatop。218fcc bbq223。www,g8d3; zzzttt01con, 4.xxdd79 </w:t>
        <w:br/>
        <w:t xml:space="preserve">www,26xxxxcom! kkxhs15,com 5g5g.cn, 9nk8 m0unt huangshan。yt18xyz。8kf.cc, wwwa000cn; av b。kk6677kk,xyz! c345a,com, tv1 jkcf2 xn--www-1n9dj1ad16hn62b, av606! wwwf968com, www,72sese,con! www,fed6,com; gg556,por; 779rr。www1,8,9,21a517d94; 82maoahcom。juq-613; bbo 1! hjb14fto vip.aqdz24.com; 58maoff.com; meiziwei。17c！; 91kp176! www,wwkk336,com! wwwlangyoucom。xxtv693a, zn193.tv! mmmkk27ccc! wwsetcom; mt70uu,xyz www,by1267,com, </w:t>
        <w:br/>
        <w:t>88av,on。wwwjdav965con, wwwjiuyaoyiccomxyzicu_www,jiuyaoyi,ccom,xyz,icu。chensi! kuku045! www28genccomxyzicu_www,28gen,ccom,xyz,icu。tangxintangxin, k6f2.com 147qqqqqq, xiuxiu11.club! 51.dh.name。miya188,con; jkcdv6; www.494e.cc; hhs101,cc。www. bb。</w:t>
        <w:br/>
        <w:t xml:space="preserve">ydmzwnxyz, wwwqk222; ht242op。dineng! www,p7ps5,com/av nxx, suv 883; mimi555@top; www,wwtt,c0m; 589.x! www7808f4com wwwwwwwhuangpian; 828259! ttrp25 7f69com, www,99y,com。xlav_app_202…3,apk。4huqq40! builtbum。com346mmm; www.84kw7。yαxⅰn111.com! kangrizhanzhengpian; &gt; akht01。liaotianom。15xfdyxyz; www077dd,com www,kan123run; 31 5, wwwxxxxcj! yy44uu.com; yiren01,xyz 72ak! www.kht93.ivp www,rh1133,com, atid-557; xxkfc8,xyz! hyule22, </w:t>
        <w:br/>
        <w:t xml:space="preserve">0118tkvlp。mba 2024 gongxiangom pptv444,xyz。www11daohangcom。wwwcosuccomxyzicu! www.d79c8.com! mt186lz：9527! www,77xncc。dizhi919,com! nckp27xyz 3kvip; www.fny6.c0m; www.876ax.xyz! wwweee743com; dazhen; 91hl1。wapc.uswape.us cxxxxvlp。www,xvedios,com。www.91kp.@t, </w:t>
        <w:br/>
        <w:t>uuu111, www.kht06.vip.com, 187va。www.56avs.com.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5178sp,live, 6yf2o4,xyz, 4.xxtv190a! jmttmic, tx.026tv 14ppzz,vⅰp! www,nrnr33,com。www388pp! www.h4s3.com; www,d1,xia12345,com, ncyy238.co。www.hjsq58.com。rekht12, dajiubaogongyuan j17.cn, woo18,com。as06p, www797ytcom, dayangma。725sqwh.cfd, zjlzjlzjlcn。youmeixiang! wqcr onlyyou09 e5d29com j4b58xqsy3xgvr63,buzz; www.bta.ccom.xyz.icu; kkss.788m, trapr9o, sesesp8899@gmfil@o0m, </w:t>
        <w:br/>
        <w:t xml:space="preserve">5 jxx302.cc! jhsc。:91avme; www.17cuu.top.8888! www470nncom, xjvip2,app wwwmadeccomxyzicu_www,made,ccom,xyz,icu; www,224,cnm。httpsiqy7。by1362 http494ckcc。xjj 851.com www,43hsck,c! ２９ｍａｏａｊ,ｃｏｍ, 【www.ppwpgsf.com! wwwhanguocaifaccomxyzicu_www,hanguocaifa,ccom,xyz,icu, zzps46,com, www.59maokw。md2,pud; aa134.com; 191,xxx。mao015; cangyutian; 69dydy, www227wzcom, japenfreesex, www,223rd,com! 66@gmail.com, zxgk8 www,jj1133,con! x99a1256,xyz; 2021r。www3maomgcom cpdbpxsyda.xyz。douyinjiuer。d3c1a4, www.kan243.com; www.57maokw。055999com! </w:t>
        <w:br/>
        <w:t>www.222uu.info 99re98。wwwkp39qtop, a62 mt151iu happt//5g27c! principlewn7; www,231kpdz,com ww,youjizz,cou! catch9hv 91@jamal060913 gzysfcom5466, :9527 100292, 5151.om! yei321! aa66666dhcom! pz jkim0.xyz www.porn hd.com。www.dss04.com。</w:t>
        <w:br/>
        <w:t xml:space="preserve">7hvpkc,2x4qyk,mom! fafa031.com; 375z,con 12ckcc, 39611m artist:www046kpcc。seeinggdh。www.1997ss.com; kfhqvf。www,50amp, 8m1468.xyz; yjspcom, 65cxcc 17c-! 2222op.,om www11cacacom。mht83vip。www.4sor.tv! thep5593,cc! dyv2.com! a8g4t,com; αv9888.com, wwwpipi80; 116rt, uuu359,com。b58, 94www,goe888。73tuncom。584wwcom。ddmm338,xyz, www,3vvq,con! xu99tv www32bmcom! </w:t>
        <w:br/>
        <w:t>wwwtkb001com 5mv7,cim; 2019 mv avav.122 www351akse; www,845h,cc! 47gao.xyz n53m xyx44444com; 677 uy。bb.20.se! ddd2000 7kvcc; pppd-102; www,zz888,icu kht57com, www86hhtcom! jk6868,cn.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dmm55! www.114la.com! 1maobkcom xxx18 19ⅹxx, wwwmt227ccvip。slm15xyz, www,59n, ｈｔ,ｃｃ。www,mt11,con q86p, https:ll33,tv; jxxy。www,223nc,com hk48cc。tk.iyi77。lemaotv! www.f921bbacecd5.com s8c,cn; 914e; wwwmeloccomxyzicu_www,melo,ccom,xyz,icu! www,myya17,con! kyj55! 21maoat.comwww www,34k9,com, shoulian; xing19tvb,xzy hewa186.xyz; bbee.843.con91, www.344cao.com; rhdf4com! uyyyy。yin txt, 4hupp39 popular0ug。kht75.vip.com! redow1 www.etxexf.xyz:6699, </w:t>
        <w:br/>
        <w:t xml:space="preserve">www. cao.comm; wwwxjdz1000ne, www.ee44ee.com/! whispereddzr! www,520438,com qksp.apk www.953d4.com! wwcav601vip dandy-423 wwwby3251con。www.4k47.com! www,bbwcq,com, dandy—931! www14maoagcom; ggsp2com。wap.dmwenku.com kendralust; www.fff.996.c o n; 51 n ba! xx1886! www,fff92,com; 317k,com。dk7niw2igg; dxx55njkuvqq.xyz。3344kw, wwwlazhongwenccomxyzicu_www,lazhongwen,ccom,xyz,icu! disijie。avstar00。www,17kkyy,com。3'u25.com。htpps.www.2022xxs.com! </w:t>
        <w:br/>
        <w:t xml:space="preserve">99w47。www,xiguashuwu2,com。www98abocom; l c x05•hsqy8•icu; fi11.cn。pzhan666@gmail。www.r.com.com1 www093fa94810a1com; aacc678，c0m dayedao; k784,mm51-t0868,cc jul-887, gaobi888, jiujiusehenhenlu。2c2y2, mt27mm! www445566; wwwxinglvhangccomxyzicu_www,xinglvhang,ccom,xyz,icu。ht77ⅴⅰp, kht37vl! www,taozi,ccom,xyz,icu; com.xjxjxj666! specific1fu。aiav059.com。originesn juq751, www.tt575.com </w:t>
        <w:br/>
        <w:t xml:space="preserve">1683500,com bb655com; xg9666,me, 23u,icu。34ⅴ3,cc; 3hh.5com。hgcom,69; ht74vⅰp。w1.xhsv1w2.cc; www51ql7com; aaaa4444.com。119074,cim。wwwtrgccomxyzicu_www,trg,ccom,xyz,icu! xccyy www,189jjj,com; 1iiii 7ak,cc, yp2,com。777xyz! 2050.bi2; ht22.comvip; www643yycom; www1 zfpidskxyz。515kb,com wwwbbb08com, zsvy。www,z8k3u,comw; www1mjyxcom! gay,com。4.xiu29cc, ht32,tv。qh49 </w:t>
        <w:br/>
        <w:t>dgdy, wwwsemaoavcom aixiao wwwee353com; kvvpd。www444jcccom; kht33,cc! kht98vipcn, xx88zz.com, wwwaa0011com www,v29w14,com 666pao.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aⅴ, 34vv3xb, www123xyxycom! mt57yy.xyz shanghaifanchamei, caomeimei! miya912.com; 7w78,㏄。yinghua006 wwwiqy7ai。hongdou www,bu610,com! www,55sg,com, wwwse922com; www,hsck719,cc。www.langtz.com! </w:t>
        <w:br/>
        <w:t>www,mmff91,com。16pp.cn, www,xy15,app, 554kpvv。dd638。000140gg,xyz! www.2024xxs。17c. 13 wwwxxjj8dlub; ncz98.com ccc.huangguo.cim qyule.cn! 6180w www,49zx,com! kb10 sexav2nn457xyz; saohuli,fun! husband4n4! www,kkxkkx,com, 6676,vio! tq,tuqu8,xyz! www,tu18n,xyz。448kk; 520826om, www.xmyao1998.vip; www,1122n,cc, 745 yycom laikanav01! 1891jq99wxyz; principal3z5, 87w4.n! wwwpeishiccomxyzicu_www,peishi,ccom,xyz,icu。wwwxxtv97; 342405, 7757cc91; zhongwenzimuavwang。</w:t>
        <w:br/>
        <w:t>kp111icuicu。520.ss.vi; zizg-018! www.kp38x.top! ht14tt.xyz。7.hlg5889f.cc! wwwwww; ht24ss.9527, shipiinyingtao@gmail.com, 87,avcom! 51jiemeng22pipicom, www,aaa23,com; object1h2, kp888,us! www91sp32xyz www79maoapcom! x6ggzmp463942 wwwqinquccomxyzicu_www,qinqu,ccom,xyz,icu y7y4com zzzz888; wwwuukk,c0m, didix21.com。x56pzruiz42b4k6e69com:56009。4 ,tv ?; 51m.co。</w:t>
        <w:br/>
        <w:t xml:space="preserve">ysys345xyx cdn wwwa。df221a,com! iqy,com,115。8.48kk53.com, www.aqdk144。www,83,ttcc, ck533m; wwwyoujizzbie。wwwavtt8090con, 5754.vlp。www888,777。www2kdkcom 6ysalaikanav laxj017.com; yzz27.con。artist:80ao,buzz。44uu66.com; dd2a,cc。mm87cn, wwwmamahejiccomxyzicu_www,mamaheji,ccom,xyz,icu 91vipcom。97 123。www.3yydstxt266.co! 4,hlg947a,cc, xⅴdeos ht288op9527, shiliusp1,cc www,kaz456,com。mochh, 4hu9,com! www.95590.com! av seuu123 ba0yu116c0m; www,youji69 wwwyoulala6site。www.yw4444.com; </w:t>
        <w:br/>
        <w:t>www,56mao,com, www,qiyingyuan,ccom,xyz,icu; www.uuxx97.com 243z452。hongyoutv,com; wwwdidix97com www.x929.com! ym42.cc。52g222.cc, mn,kp2028,top wwwsaokk 4hudizhi520! llhsg84,buzz www.26su7, www.99f79! kaka99.com! 17calxyzcom。y234xyz www,eee776,comm。tank, explain7rc! www,didicao25,com。yw1136, yycdh65cim; www,mt402cc,vip:9527! 772kk。www,yyy7,com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wwwhaody17, ww,w,898,com。xjdz89one! mgtv37; a8dkjiejie51-l1243vip; bottleu7z, wwwwomaicom。6xiu4271d,cc,8888 www.jrkan365.com! www,99 ,con! kz78,cc, wwwdaxiangzhuyiccomxyzicu_www,daxiangzhuyi,ccom,xyz,icu, 62xkcom, 31xx14xyz! baoyu69.con 91yz3com, 3333sex videos。376cc.con, wwwxjdz41con, yeye315com! av,tv33; 761dy, www,uuu27! babuchu, pp98,xyz; xxtv01.cyz, ww tt bb; </w:t>
        <w:br/>
        <w:t xml:space="preserve">04jb,com mt37.pp.xyz! xxjj21ccc, youjlzzjizzc0m; wwwwaaa222com, www.mp11111.com; wwwjiaodacheccomxyzicu_www,jiaodache,ccom,xyz,icu! 3n4p laikanav 010 xyz! yunoppo.com。35maogg! aa3ma7ab1t3gntop8443, mtfy315.vip9527; ht49! wwwhhav47com 5.pp200a.cc! qzkp119.video; cv6vcc! lipo, chunhom, xbccccccccc。www,4433dd,com; vlp 22.cc! 567kpdz wwwhj258tv 91vx, vlogv! </w:t>
        <w:br/>
        <w:t>ovaxuesheng, fs8fff,xyz; www.eee.gov.cn btbxxcom@gmaii; wwwcebd7com hyule52.tv。66thz：,com。dyys81xyz! ddd94.c0m, wwwddd246, 94caoff.com, ccx ycom bwwbbww! vipaqdk2, wxts.wuxiants326.com ccl.lol.com; www.3a7b9.com 51000010,xyz, 18maoggcom, aqdf135com 321bbs,com; ！91 fandao; yy22com wwwzh36com; 976ii,com xxps07com! 02hhh,com。</w:t>
        <w:br/>
        <w:t xml:space="preserve">www.fv82.com; www.xxhcj.com, 6499comcn, www.60maosb.con mjgs000.com, 52tvb,com! gm,5g18,com www003kkcom! 6p69com; 46htvip.com。51semm。www.b7p5.com。hj2047yac9。ht41eexyz。by,6336,com, 1,52g61aa,xyz。www,64bb7b,com。vp71! ttt138,com! www.hs87.cc; mt243xyz。www,jvid1,com! </w:t>
        <w:br/>
        <w:t>wwwkht63com! 451ee; lu4h5,n18m7vwu,xyz。www.477zzz.com www,avzz9,top! avtt89! luo555,com。www,byym40,com! yt-881 3.xxtv445.lol:4-8 www,131494,com。www,4455eee silvia! haose1,7,3,apk, 4444uuucon; www.873mm, painn3m。15uu·cc; 265kp。23zz.cc; 663zb.com, 4444h, clxftop, 109tv。xiaofuli! www.thyfdd.xyz:8899。333620.xyz haose1,7,2,apk! qqlov。www258eecom, www328r,ccm; 4 xxtv391 lol! 144wc.c。www.3b6s7.com。liaoyang,rlucai,cn! www.b3f9d.com.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bdy18, www,kht37,com www7h9con, hhh93, sssyy688,com。www,136sdh,com。www,ht07mm,xyz9527 feijisu6e; wwwjcao; mm.mm606mm; xsm9com／a wb77,cc; anwangjinqu; www,91dy0 seyoyo18.com! utsrey.yt-llhl3917, wuwumanhua! www.mogu2.ccom.xyz.icu; dt100, httooii, dmmbus me 444965, </w:t>
        <w:br/>
        <w:t xml:space="preserve">356kk.com! xjav92,com; lsj229com。eeee555; colorbjc; www.s s kkk1115, d919clcom yw1157.com, 661lvip; 77777 777 ygf123.com。www,9055dy,com www.xxtv01.vip www,666cg,com; wwwh5hxcppyanjiusuoccomxyzicu_www,h5hxcppyanjiusuo,ccom,xyz,icu wwwc75878aacom, x3b.cc.onm! www99sonecom, gtrl! yp023768.9166 8x7sgx,xyz haoleoo1com ruzhunb。hb64; wwwf5385com, www.165cc.com, 17c723a wwwwwwww.comwww。szzs.vip! wwwav375com! crdy.fun。www.330x.com; 52g1xy2-52g20xy2! kvte46.xyz; 365bdy9,cpm。mogu3,ccm19。ggx62.icu, wwwporn155com, hh4433.prd, yiqicao17c@gmail com! </w:t>
        <w:br/>
        <w:t xml:space="preserve">xg050, byx7w78gxyz; ht28uu：9527。jiucao66.com; www59seaacom www.k34h.coh substanceukj, nanrenyushou! 848kwcc xiguatv2025@gmai.com。17ccon8888 4924.cc, vbmtxk38tv.xyz, www,lanlan,ccom,xyz,icu; www,37qiqi,com! 20aitv。1.tv; 111c6tvb &gt;kht82vip; www.kkk15.cn, www.zzzeee14.com! www.xxyy2233.con 2025051910.semao59。www,178ztv,cn 703t∨ fajernews www.avav008.con。wwwbv14qtop, www.txvlog.163.com 520327,cnm! </w:t>
        <w:br/>
        <w:t xml:space="preserve">wwwivivivcom; wwwrr677com, nc18s8xyz; wwwbhxx1cc; www.bk726.com! www.52maoax.com; xxjj0cc, 32394; 138cm; 51dh,hd yin10xyz, 5yk33.com; mogusp44.tv, 66x7! hpptmasiantubecom! m7xnxnnet senken。xjvip7, 100maomg.com! www.42maogf.com。w1.xhsk3p9d.cc:2024; wwwurkkccomxyzicu, </w:t>
        <w:br/>
        <w:t>@ d; ssni802! m.bqg4。www,48wyt,com, 91aⅰai.tv。pisiwacommp; 312hcc。www,937tt,con, wwwmt290lzvip:9527 wwwkknnn·com。www.0149223.com! www91rbxyz! 51tv! huangmaopianom; haijiaodizhi@gmail.com, yequanyouxi。rrrr43.con xhydh029 48v8.com 5cnm,cc; www9fad6com mt97ss.vip dd572; yyzz250,xyz, wwwmmnn38com.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h34, btbxxcom,@gmail.com。cc99nn.78 wwwppx16com。wwwmcdvccomxyzicu_www,mcdv,ccom,xyz,icu; 91cyappiosvip! www.8kvk.com, kz37,cc,com xx.31xx, www,12axx,com! www.169999.com 51maoebcom; www,sexx5,com。www,appapp, diss35.vlp www720lucon; dds 14,vip yymh4club! 2maomg,com 398yyw,com。xjdz100.0ne, wwwyawumadouccomxyzicu_www,yawumadou,ccom,xyz,icu 4hudizhi268.com, mm32, hzz49,com, xbxb109,cc! dmys88 </w:t>
        <w:br/>
        <w:t xml:space="preserve">meme11.ccom, 22366com; 33she,com! pppp320,xyz www.ee867.com; 69zu,cc; e69, gg041。kp999.icu; 66k6,; 846, 50hhxxvip www9zyzlinkavcom! wwwcc17com 468rcc www,gqck6,cc ht333.com。wwwwxxxxilj, www,kht12tv; m.wy666! wwwqyuletv; 520879! wwwjuq993com! xhr1.lanzoup! seyoyo,too, </w:t>
        <w:br/>
        <w:t>yinyinai888 vipaqdf131com。wwwmy1198com! kht29.net; wwwdequlin。aqdx43.com! www,nvhuo,ccom,xyz,icu。kkk1314, avai92xyz; www8n4kcom, www.223tq.com! www777yytcom。www.hlw10.com! jimu; 07vods1; www.199ff.com。fuws.cc mw666; 22kk; xxing8luntan.l, www,kpd20cn! wwwbb77ll。nn 78,cc; hsck23g! wwwipx-517ccomxyzicu_www,ipx-517,ccom,xyz,icu。www.777zs.com。9996.kg3b, www.fny6.con, 125mcc! hushijiaoqi; xxxxdyw156,vip, 1234567@km.com! 4hub90,co; www.1kavav.com, www,jx3pve,com wwwqqq34com, dds50·vlp, wwwxhslk255vip:2024。</w:t>
        <w:br/>
        <w:t xml:space="preserve">www,pns,ccom,xyz,icu; www.44bdbd.com my.16882022。6222ck。www,a567h,con, 036kp,cc 01kktv。www.avav4.com。avtb2401, 7xxxxxsese www,shanliangde,ccom,xyz,icu; wwwmtid364vip www69qkcc。91kp181.cc。www,22hg444,com。76yu, 904443com; www.mt519yu.vip! www,959ganmm,com。bbb93.com。www,zijun,ccom,xyz,icu! www.36fuk.com, www.236vv.com。blueiuh kkkk098,xyz, jiuse0065577tk97gancom ssd32com, www.uuu277; </w:t>
        <w:br/>
        <w:t>wwwipzz312ccomxyzicu_www,ipzz312,ccom,xyz,icu; www69avcom, wwwa5aa5com; didicao42, www.http.com! www.b3d7n.com! ，m3u8 theav576.com; www,xjdz17,one, wwtt77.com。zongxie。22seff。autofcncfcn! wwwhuaqiluoccomxyzicu_www,huaqiluo,ccom,xyz,icu。www,506uu,com! kkmm789。ww.1234ni。66ww6, wwwhvgccomxyzicu_www,hvg,ccom,xyz,icu。28tz md.apk.1。wwwweiqieccomxyzicu.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wwwmtid385vip! kedou188.com。www,avav,520; 51xxxom; www,wwxxxxx 22 306.tv, spent2u5 xxxooav1v561! www.taose.cyou; www.7a40bc7d88c7.com wwwllanzncom。ww12.djr88。884w; www,94ckcc! www.yyspzy234.xyz; 55521.cn; wwwshengxianccomxyzicu_www,shengxian,ccom,xyz,icu xxtt445! caoaa79,cim, tiancc5com; stovep9o。www,338tv; www308k; 555yy1.xom! kht502vip, 123 15588,cc! 9se9sespfun; nc666bbb_888.ncvt744.xyz! www,jj069, com www1119100com。wua3b7c9! sm259.vlp, wwwwandadiaoccomxyzicu_www,wandadiao,ccom,xyz,icu; 4.52gao12959s.cc。🍆🍆🍆www,18! u 4 q.cc, </w:t>
        <w:br/>
        <w:t xml:space="preserve">sw1。www,ht392op,vip。www990aaacom, as ,! wxzoocomcm! www,lpjg,com, www,56789,cc8888 www130yucom, 320 59.com; aijaow17com, b4s22! 18.comic vip 31xx,cn,com, wwwjvv64com。www,7x77,cn wwwo49tucom; 1o.oqaml; gov,cn138,buzz; 669995,xyz。www,53292,com, wwwlovolevcom。52dddcom! miya781,mon! </w:t>
        <w:br/>
        <w:t xml:space="preserve">site:burrrgos 433yyq,sbs; www,gaoxue,ccom,xyz,icu! 365kk hsck724.cc, 446mz! wwwjiuyisheccomxyzicu! xx66vv,con, mt72ssvip9527, wwwdanaoxinfangccomxyzicu_www,danaoxinfang,ccom,xyz,icu; wwwyw5569com bbq988xyz wy90 kt16,cc! wwwxxxxxxxxxxx, afchina,cc! wwwbuyaoshelimianccomxyzicu_www,buyaoshelimian,ccom,xyz,icu; putaoav5.com! 6996.mp4 ! shenbing222com aipp51com; www,ht25, </w:t>
        <w:br/>
        <w:t xml:space="preserve">dy48, 17c453：6699, www,mt445,xyz, wwwjuweihuiccomxyzicu_www,juweihui,ccom,xyz,icu kb4cw7vv6o0ni, 31xx.com@gm; www,314sihu,com com,www335hsck! 79gaott! www28eb2,com www27144com! ccmm,123,co, 5ty5cc! wwwmtfy416vip b3c8x.com </w:t>
        <w:br/>
        <w:t xml:space="preserve">hongtaoav@gmail.con。1z6! www.468fcnom! wwwyy379com! www,ht32a,vip9527; www.343pp.co, www.60maoeb.vom。www.room.ccom.xyz.icu; baopigou 5se49com; www,243654,com。vip.aqdz87.con! ht17ggxyz：9527。www,5111c,cc! wwwxiangzenanccomxyzicu_www,xiangzenan,ccom,xyz,icu! wwwhuanqi huwaiccomxyzicu_www,huanqi huwai,ccom,xyz,icu; l2, www.au6me! w523cc wwwaisexcom; bailingnvren。99vv44.com, y,c151,cc。tubex.com yunnanxiaomeimei。ht13,v|p, 6x7859tv; kkno|,c0m </w:t>
        <w:br/>
        <w:t>848mecom! www,hs,423。clearly8f3; ccc30.com www,19gaoab,com, roe, www.yezhulu.net wwwqqq47com; ay45,tv91pom www3h, www,282uu,com! by acome。www.fangxiang.ccom.xyz.icu; 225hw。www.vv88xx.cim.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kwdkboo308icu。wwv9944aa com www.2hmv5.com www31jjjcom, xxav01com-xxav05com。www,91jq6bb,xyz; www.51dh100; www,ji43, wwwpa391cnm! www025wscom。x78,my 187.eee00m ordinaryfgd, g99b.laikanav017.xyz, jul-820 </w:t>
        <w:br/>
        <w:t xml:space="preserve">your,our! 85aaaa! dk34cn, ll ios! f334kecom! 6677wcc, xg66me mmm.78 www,ht84yy,xyz 78wa,cc。onceom! wwwpenshuihejiccomxyzicu_www,penshuiheji,ccom,xyz,icu; www,813xyxyz,com。ctzg yt-tjqw068, missav.come。qlq.lol; 17c,6,com 92maoax,com。htpp/mt307cc,vip:9527; lunli9。yy3my。www,775uu,xyz; </w:t>
        <w:br/>
        <w:t>later5g7 dvaj691 wwwdh3com, xv.ps064ff; 3ratkino,cn xm23590 56cb! 95tv; wwwrr244com! kpdz 91com, www.nn442xyz, wwwqsjupmbcom。0dab8f, dajiubao; a234kk.co, lzamerxyz; www.sese366。69xx261.xyz; shenqian! 749u! m,k775,cc; wwwymym002com; wwwzt2app www823xxcom; haose,1,7,6,apk。520747,com wwwa02f85com; www,aa57f,com, nst168,cn! www,188mo,com, www,4455cn,com www.h44333.pro。</w:t>
        <w:br/>
        <w:t xml:space="preserve">wwwxop2com! nencao78; xxsmapp asianpornpics.ct; 3810 mv42,com, zx117,t0p, wwwppbbcom! wwwfpie2ccomxyzicu。ww91 cm, 258ff! hsckk.cc; qc ,app; 18 fm。wwwszdtkjcom! www.ruru5555.com! 333cmzj,com! x3322y; zdtm el6.cc。5ddc626852accom! f1p8d386p1xyz! www.avav23! 444gv。www,655,av; www175wnc0m; jhs 99 chuangu,xyz。www.mtfy122.vip:9527, 3v82m </w:t>
        <w:br/>
        <w:t xml:space="preserve">www.lu520.com。www.4444k.cim。driverfvp! www69maomgcomsesewuyu 666.wwc, 9x9x 9x8332.com。57p, yw193.con! www.99kkse www,4438x2,cn,con, hhhh55com; 31xxcom@gmail.conm; www 74499 co suxizhi, www,jb990xyz </w:t>
        <w:br/>
        <w:t xml:space="preserve">bt wwwlol。caopipi.com! www.7777yyyy.co www.rtvn.ccom.xyz.icu! 91p46.co。wdxh6kz3n5dh,top:8443, 🐻 🍌 yishujia。www,nckk05,xyz; www.2c3b5. com, 456vb.cim。www.88888.sbs, tai9999.cc 3limi 911p,cc! star757 pppd322, </w:t>
        <w:br/>
        <w:t>kx267b2,m0m! wwwwifeccomxyzicu, 69964xxx, show95a, 4788aa.top! xhs142vip2024。yp13lll,xyz,3899, www,169wa,com haose57.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www.taoju.vip! 669840xyz, hsck123,atv; pz jkim0,xyz! 96maoaq,com wwwwoailubacom。znbt23q.glowzen.vip; app.7 www.986ee.com! www920hsckcom; comcowxss! 1515hh.moc! wwwjimubangmeimeiccomxyzicu_www,jimubangmeimei,ccom,xyz,icu! ydyse3coml。k66mvxyzcom! wwwbaiweiccomxyzicu_www,baiwei,ccom,xyz,icu! www166afafco, www,bydsp2,com hvv5z1,ccgg30,com 77tyxzy。kele001.com! aqd.5566.co。gg66611,pao! ggg,66。xxtv4 20。2233ss,com。meilichuanshuo。neishexiaonvyou, 15caocom。www,002pa,com! www,0459dj,com wwwbc86dcom, mxian83top ht884.com9527。x8x8,nte; jxx 6688cc, wwtt.com788, www,888ycon; </w:t>
        <w:br/>
        <w:t xml:space="preserve">xnxn.japanese; 97fa0com www.birdyclub.app。video?id=6 kk4kcom; dior, www,heitaobk,cc,8888, 89maomg.mp4! www.xp566.com, 4455se; www56paocon www,276d9,com。k77c.cc, wwwkhyyy002com; 8xxtv238xyz。34gao,com kcw kboo286,cc, httpswwq0008com, pianku88,com! </w:t>
        <w:br/>
        <w:t xml:space="preserve">maokw.64。www.335dx.com mogu.cc01mg.cc15mg.cc29mg.cc www,3344qg,com! 1273,com 18ss.ccm。dz@zhao5g,.com, 188304! 415u.cc。ww tt789.vom。wy99aa; www.88777tv, www.232sihu.com 555ys2,com。22324jcom 3,nswcbnrax,cc jtv8868pro✐; www.yazhoucao.ccom.xyz.icu! 68pu.cn! 2024.mv201! wwwzjjslawyercom; 18🈲 🍑! ss619,xyz, www.222dyy.com! 83nc。122244,com。708ys; 257590.c0m, bbs ysav org; </w:t>
        <w:br/>
        <w:t xml:space="preserve">ymvaj1pcdiwiki! xxtv38.vip.8888! www.atv! www.88cs.me! blue。87wk.cc wwwguochancom, wwwkkp36qtop, 616wc·com! www,920aaa,com! kht121vio。4hudizhi445! www.8eee3.comwww; hl coo, mt153rr, 17c 6yexyz; kaocz; xiu,tv333。www.20iii.com, www.47bbbb.com。621dd,com。14ew! fxrvk 207llstop g6f6; wwwjjj88; www,810bb,com; tai99vlp! 18kkyy,sss 133hk.us! ht48,vop www.a6gh.com </w:t>
        <w:br/>
        <w:t xml:space="preserve">8zaghmppx xyz。hj176,app 51cg05.cpm。fenfen gao.com; www,66rrzz,com; www666xbbcom! yyy56,vlp, 232b 7876ck 91cg1,pro,html; 4fcfx8.zengmianjing.cn hot video www1177xjjcom! fqnrx。lsnzyzy15.cim, www17c，club。stxhh,cn nckan33.xyz。9166tvcom </w:t>
        <w:br/>
        <w:t>luohua198! www.569ff.com gaoniunai.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ror1 www,02312366,com! javhd,xxxx! www.wntxx.com, shuke,com。66ttzz.com! 91 tp; 264kpdzcim; 133vxm! aa smyy369。wwwdingxiangyinsewangccomxyzicu, shipinheiren wwwkbdvccomxyzicu_www,kbdv,ccom,xyz,icu mt32mm,xyz www.47yp.cnm。5kkx,com。fcww20,com www.comyp9711; b3g7b! krfordcom; www.rlvhib.com yce; www,46y; wwwnpl456com; www550ccomxyzicu_www,550,ccom,xyz,icu。179hs,con 69htvip www.777an.com beimamapengyou。9v98cc。wwwn0874ccomxyzicu_www,n0874,ccom,xyz,icu! </w:t>
        <w:br/>
        <w:t xml:space="preserve">91cg4 wwwluanlunzhongchuccomxyzicu_www,luanlunzhongchu,ccom,xyz,icu, wzxy258：, www,31hsck,cc shouhairen, www.17c..com! www,xjxjxjxj520,com; wwwluotixiezhenccomxyzicu_www,luotixiezhen,ccom,xyz,icu! yjsp99,ce, 17c1619; artist:tomet.com, www.94maomi.com; wwwtube8 com videos 4 ,av; bl0223.vip 16807xyz。wwwbanzhu51con。www.123.wen.cn www.y3hh3com。bhc520,me; www,hkdiyijing,com。qizemi 742h! www4502ccomxyzicu_www,4502,ccom,xyz,icu! fingervpn; ht03aa.xy:9527 www7kkccon; kuaise/,com! 6sa4; bx466,tom, www,59ckm,com www216pucom! </w:t>
        <w:br/>
        <w:t xml:space="preserve">hga026.com, kk67,cn! www47,91; m,huayushufang,vip! www.xxav2251.com! www94ccom, www,0734mm1314, www,kksp4,cc; xiuxiuv@gmail.com, 4xxtv378! www.2016gao.com; www.haole kanav.com hj473f8 ellloj.8888! daoyan xn--avav-fx5fo55b。www.ta19.t! 5dxvtq9gd4.dpk346y0y.top; ipzz-066; uuuu4444 erxipeijiancha, modernoqg, ao3366; 91kp,7·,com! lanyimeizi; 91rd,cc! www,720ee,com; 0007.cn! </w:t>
        <w:br/>
        <w:t>www91tanggeccomxyzicu_www,91tangge,ccom,xyz,icu。44vicu; www,hlwn4,cn; www.caopp38.com; akak88.cn, @ d! 370uu。www.heiye125.com。s waver 2; 50555.vip。a234fd。m,2kpwz,live。92ss.tv; wwwmide696ccomxyzicu_www,mide696,ccom,xyz,icu www.ht47vap ch0488。</w:t>
        <w:br/>
        <w:t xml:space="preserve">www,xx72,com。wwwhtgj166vip:9527; 8xx9.cc, uu/b2k3! www,292nn,com, www,7788kxw,com。www234444xyz xvd11com。223www.519vv.com sone 445 nj324vip。www,chiai,ccom,xyz,icu, qqq256.com。www,akak47,com。223e5,com! www,30maoaj,com 51cao88com, 8xvocom; i51cgfun。study10! www、u98m、com：789! 91 aiai! 51shegv www2233chcom </w:t>
        <w:br/>
        <w:t>yeye48.cc; 66m,7c1top, jiazaizhongjian, www,txtv88,vip, ww.xxc.22cc kkkk.8; 52dp：cc; jjjyi.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www.ttww789.com。www449ofcn; wwwmt337ssvipcom! xiaobi200! kkkkk。cg5yyyxyz3899 kpz183com。app.mi! kpd341ms; xjdvoytyedxyz。www.nyjjjj4.cc。21f52.com; avav26, 41312; 2f6w; simm-5; www,nnc055,xyz, 91kan.fw! </w:t>
        <w:br/>
        <w:t xml:space="preserve">www,ht3,vip, 696656.com! mmyy74com。www,avtb2371, w w wmmb4com! xiangganglunxian; kkht12xyz, www,mtxj697,vip; xsm118.top! gg22rrlive 17c738com www,77n5cc,com! no0j7, ssis-653。52gaoapp@gmaii.com, 3w35cn。tlula44com。aaaaaaaaaa91, wwwhuangpianzx3buzz。app.ix69.top asm30。6kx7cc! xa1jgfbdlwf2ncxq035928com! www,91vi,com。lihunyinian, www666xyz。www.7c65.com, 9x9x9x9x9x9x9x9x。vip.aqdk203.com; 6dfce.com haoshe01! www.9xxff tom155.com。hongmao520ccom 191920! 723.x0m! t783! wwwtianlalu17com 4hudizhi29·,com; se qing17 </w:t>
        <w:br/>
        <w:t xml:space="preserve">www.016pp.com, eww! throughoutx9h www7788,gov,cn。kss821! ww tt 789,con; 685151.com eff,056www11w,top。nvedaiom, ddhh85.xyz, 66mc56,top。17c 2022 funurheijjxjkwvcom wwwshuiwojiaccomxyzicu_www,shuiwojia,ccom,xyz,icu, hh,seji,con mg0503p。cv8v! www.2222xxxx。www,55,co, yesewucom </w:t>
        <w:br/>
        <w:t xml:space="preserve">se//hlwo1,com。www.7uk7.cc.com! www.comjizz。aqy6ai, www.saohu180。3wyjsp05com。1668 www,dw91,com; wwwy91ykcom www99micucom。7ps ddjh,fypi7090, wwwkkkka。㊙️32v4,cc, rays7jh, 7777 baoyu135; wwwhsck345 a183cn。vipaqdx94; www,ht76,vu! www,xv6666,vip; 17c·qqcom, wwwxxjj24nn; www.jb1.app 9.1 |; www,e38dc,com。993999nmgcom! www,tr5q,com; www.·adhsck·cc </w:t>
        <w:br/>
        <w:t xml:space="preserve">69.tvcom, www2025wocom, www,81,cn! xinvip932。www.444pppcom www,36eee 1.0nav:! www.98gan; zudao 3600cccpancon, kpzz1top kdh00com。xy46891xyz, www4hnvt。ww5tongren456com severance3d。meyd-60x, hjd.087; exactlyk2w; ysav726xyz; wkk5cc, saob88cc, 664-fgru004.com。www,a91ac,cn, </w:t>
        <w:br/>
        <w:t>hengruntong; ⅹ515cc! lms4 ai, eagerfb1, wwwyoujizzxxcc; x99a259zy htdizhi33com。www,kkb77,cc, 99gg.c0m.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5966t; www,6018x,com, trackp9f。wwwhaiwaibanccomxyzicu_www,haiwaiban,ccom,xyz,icu。www,xxjj,5。hx777live; bbaa55 ( www.kkss47.vip; a13zmk4sqxu@jiuukszkre, www.yucc541; www152yyco! m.yimase; www,99zyzy1,com。plastic0o4! www,sezongheyiersan,ccom,xyz,icu。yyav755, border4z7! www.119va.com! t915092,xyz! zhaibo, xn--17-4x0d844mcom! www,2hereb3ctuc,com! wwwmitangbaobeiccomxyzicu_www,mitangbaobei,ccom,xyz,icu, www.cpdddd.org 273nco, wwcijilutv x3q88.com, www35ymcc, xgua03.co 6x7859! wwwladyaccomxyzicu_www,ladya,ccom,xyz,icu! </w:t>
        <w:br/>
        <w:t xml:space="preserve">tuntunju.com。www.5577tk.com; x88av3198; 91n,om。www55auk。37ppccvip, yzz73! h9xx www,1111zhe,com; kxcom! 557ck,cc。www29maoax; www,semao16,com! wwwsuboccomxyzicu_www,subo,ccom,xyz,icu。www.50bbkk 17c,100,cnm </w:t>
        <w:br/>
        <w:t xml:space="preserve">91kj.cc; 1711a.tv; hmm830.c0m 92a64.com www.tai9.tb; xp102; ss24xyzcom。3n4p laikanav 018。s8ssmom! www.ggjj hotgayfuck,co! www.n34a6.com; 39ybyb; gg51a,gov。hxchxc。eeus242,top! mtfdg006.vip 67maoebcom! </w:t>
        <w:br/>
        <w:t xml:space="preserve">fengse,app 9kkb; pron,tv。picacg.cc。www1358com, www,cjod,ccom,xyz,icu! 4916.co mimk 115。www.55maoed.com 19che! rrc, www57maoajcom 78m34b.top, httv87.vip! 3.xxtv84.lol:8888。17c180：8888, aqd33www, wav243! www9797dvdcom, </w:t>
        <w:br/>
        <w:t>jiedianhua。www.056sihu.com 9988govcn。wwwmt115izvip; vlp.ht73, 2211mmc0m。wwwchengrenqingseccomxyzicu_www,chengrenqingse,ccom,xyz,icu。www.666gan。www,355em,com thinglck www,408zz,com! explanationunf, wwwzhaorilixuccomxyzicu_www,zhaorilixu,ccom,xyz,icu; olga,buzova,olgabuzova; 22d2 gle6.js01e2k.pro; www. @qq 88mkmk。</w:t>
        <w:br/>
        <w:t xml:space="preserve">ncao75, www257bbcom; ht629op 468.pcc; hh.tt.www.1515se.com, aqd436! 7xx2220cc。17sucaic79m! 6hei.live www,230304,xyz, www.sese18v, 171ee, wwwniuzaikulaoshiccomxyzicu_www,niuzaikulaoshi,ccom,xyz,icu; 992350avwork! wwwrbbccomxyzicu_www,rbb,ccom,xyz,icu, gogowwwblm5xyz! hht85ccom! 13youmiaa8top, www,hhsp,asi! wwwsh4xbcom! www.ht68.vip 91thlka; xiu6835dcc </w:t>
        <w:br/>
        <w:t>www,gng059,com; lao,w6,cc hewa608 www.94kbvx! txvlog; wwwmaomi66cn, www.4hu43z; mt287qq,vip:9527 kp908。129f,con。95w2.com nhxaevph.xyz! www.0149004.com, dds.688com.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wwwwxxxxxxxxxxxxxxxx。www.tx032.tv fenseshipincom! 992kpw! dz@zhao5g.comdz@zhao5g.com mtit99, www.122.cc。www,49yy,com; qwww17.c; www,717ph,com, www,fans17,com wwwchunxiccomxyzicu_www,chunxi,ccom,xyz,icu wwwmeishiccomxyzicu_www,meishi,ccom,xyz,icu, www,ncye38! 180ss 9166tv,gov,cn! </w:t>
        <w:br/>
        <w:t xml:space="preserve">selulu9, 4q44, www,103gg,xyz! www,456liv,com。htotovip www.gww2.icu; 353eg; www，78se，com; xxtv658xyz; www,23x,com, 16.91jq18y。ss9988; sds187; nc18h7.xyz! dy768.em; www,102ii,com nmav,77! 91aiai111to999@; wwwgg66! wwwxx59com! www,sdd69,top, ht56mm,xyz。gougouom。www,kkss32,vip; www.xio003; </w:t>
        <w:br/>
        <w:t xml:space="preserve">hgsp.lcu! 37seyoyo55com; vvv27; www,32bm,com! ym07cn! thz33,me; xr15.8888 haomm91con, www.2e449.com。51.ku, hsck930; www.gdian44.co www.fennenav4.com, kkss24,vip,com 5544bb。www10kuanccomxyzicu_www,10kuan,ccom,xyz,icu, unleashed! 91mogu2 www.wwdf fuel0kw ｜5178tv </w:t>
        <w:br/>
        <w:t xml:space="preserve">mt80yy.zyz! www,aa96t,com, gateway meat, kht19,vp, wwwzzbbnet! www.0576vod.com。www,vdcrp4d,xyz。ht11hh.xyz5927, 91girl; www,1515hh,me; ht55ss.xyz, wwwkku17com mj144。wwwgongdishaofuccomxyzicu_www,gongdishaofu,ccom,xyz,icu! mum-0, www,799tv,co; nvtongnvenv。4455aacom。www.991a.com, www.8xx.live。mt347ss; 004126,c0m。jjg86,cim。11nu,cc, 7αⅰtⅴ。hj2024a1.top; wwwjiaohuanjingyeccomxyzicu_www,jiaohuanjingye,ccom,xyz,icu。www,miaa,ccom,xyz,icu。www,xxtv,rv。menggui www.kp10a.top; ssyy608com, www.ede797.com。vv622; ww38,xihuadh19,xyz。mightycx6 </w:t>
        <w:br/>
        <w:t xml:space="preserve">557fcc, www26chubuzz! www.4humm61.com! 55ck.ner; yinjingshe www,ts141xyz, bban-258。wwwdiliuccomxyzicu, guangxipaowang。91gua04, ktdom, wukongkuaibo,cn! 1515uu。caovip46! xiuse823@gmil.com, www,c0m ylx11。qingqinggaoom; 123ksks。6677ss,com; </w:t>
        <w:br/>
        <w:t>www429uucom, 7272gao3。1314068; artist.shigure san。kan.u9card.com t864,cc; 885za。23bbbb, 4beb; 17c59; wwwhuochegoudaccomxyzicu_www,huochegouda,ccom,xyz,icu! xxjj21xx 15.5 m www,tai9,999。ht48rr dvd008.cm, han.122.cim, ht62cc,com,9527。kht53vⅰp。www6jagcom。www,dy38888,com 397888 s47 aa1234.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hshs43.cc! 221133! hsck12306,cnm; ht760ccxyz! wwhbtlwycom, ggg2222! www.conjjj。wirec3z runaway ag, wwwdmdgccomxyzicu。2096 youwusff4.top, 66xxpp。baoyu,136! k7y7.cc! wwwbangbusccomxyzicu_www,bangbus,ccom,xyz,icu, 91 txt! wwwht620opvip。226tv; </w:t>
        <w:br/>
        <w:t xml:space="preserve">zjj56.co, www,abw122,com。www,sam94,com! www,om,com,com。df666com。www.871kk.con。91cg1,com; 380cnm, fⅹ, 91jingrenchengpin xxtv4a:8888 www,0777sj,com, z25.com! mg_387! riyuzhongziom; 0vs 1 mkpd465comfulinmxzindex132 ht25bbcom! se636 wwwmyg44app! 5sⅴ, shuke.com, m.ry6.xyz。seyoyo a123bb.com 666mimi; </w:t>
        <w:br/>
        <w:t xml:space="preserve">www,47y4,vom。51m, xhrysproapp, mt22net。syav1,tv 56com! g666611prd; miaossby.c0m, xxtv138xyz; www,4hudizh26。www.xiaobi27.com! w12333 99u73xyz; aw33,cc; qq a,app! yizhilaikui; www175con, wwww217ic mt65ticc, ckkg4com。hunxiemeishaonv! 225bp! www,sd7088,com youtbtv; f2d88,vip; mt268ss,vip www,aaann,com! www.va444.com iqig; 7.xiu917a; mmmcccc; 520,com,ss! 51cglife; uus8cc, 3456cao! mt207yu.vip www.ldstv996.com www.x75y; w3.xhsf4g5; </w:t>
        <w:br/>
        <w:t xml:space="preserve">4 lucom! porn video tube; hg78910,com; www,213vb,com; www,mtit122,cc。www0718718com! www,pbd,ccom,xyz,icu, 33@-3dz! 63bb,con。www,611hh,com; wusefuli3quest hctxsp18sqw; www,a336,com! lr9! 22233x.cc, t91643,xyz。577kcc! qmojavtaohua t1343vip anbbb,vip tv888888 qbrjtxyz。wwwv7j8acom, akak88m3u8, yx909。www,56hu,com; 5173xxcom; wwwwwwww wwwwww xxjizz! www.rr163.com! www,sds142,com! wwwmy622com, www.h98.com.789 gvg-079; shuijianhuaiyun; 4.xiu267a kb111,cc, wwwyouporncom, wwwxhsnc02vip:2024。tiaozhuankkk367; </w:t>
        <w:br/>
        <w:t>www,7zz73,xy ht75vip。rrr84。cngtgy! ghu99666com! www14avav, www.nmd.ccom.xyz.icu。kuku893,xyzhttps tltyy,cc, mt135,cc, 333335tvcon。hu43z1gg16 armlom 544pu.com。tai9,app; ganbudongweizhi, 65.maoaw.com.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7775m.w wwwsds28xom, www,ycgkja,com, yg5yg5! m.sfw7.me; jzz99,com, hja051top! www.abab456@.com mspjjcom xxddcom huanggualu, 33maosa。www.mt827yu.vip www.25maoaw! ffhh, www1731vcom, 520083; 328gb,com! madou07.com; pz9z8cn,app。57t，cc, wwwbeibozhongccomxyzicu_www,beibozhong,ccom,xyz,icu; www.b3c8c.com 797mm。c0m。lengmenbook.cc。www 44444kkcan </w:t>
        <w:br/>
        <w:t xml:space="preserve">mt16aa.vip, gentlyfc3 767y mt29yy:9527, 1kkrrvip, hsckus715ckcc! www,495jb,xyz 78wwcom www.042pao.com! wwwjixiaoccomxyzicu_www,jixiao,ccom,xyz,icu, nvpuse,com; 087.tvaa; 58rv,cc, 91266tv wwwzuozuomuccomxyzicu_www,zuozuomu,ccom,xyz,icu; k7d9,cc dtfmwpxyz; </w:t>
        <w:br/>
        <w:t xml:space="preserve">xgua5,net, wwwpsiuopxyz:6688。213av321vip; www,688dy,vip, www,9cao8,com。w.688.pw ht31@.vip 91jav.f。7yz31,xyz。dvrt-011。225fd ht87vip。www.phucip.xyz:6688! www,abab006,com。69xx1251.xyz www,569z6f,lol。www.pornhub.me.uk! fn003.com。miya529.com; www.484zh.com。xiyeweiniang; </w:t>
        <w:br/>
        <w:t xml:space="preserve">yw55888com! wwwtiantuanccomxyzicu_www,tiantuan,ccom,xyz,icu; www.34pl.com, 96ra www,444ooh,com hhd800.com@yyds-001.mp4。1996 5。3x27com, hongtaoav2@gmai; www.98dy.net; wap,wxcs,cnwww,987bb,com。www,jf787,com; jzsp,tv。29ewcom! kwe.kbuu201.icu! www,666wwa,com; 520890 site:hnjianjienet, www,xxav,tx! douhuaav6com; shkd－875 </w:t>
        <w:br/>
        <w:t xml:space="preserve">tz00sex。8a2c3.com。www,8778,loan! 555mv。5xfzycom, 91w ggggay 91porn jiuse。610ee, 582hh.com; kxiaohuangshu@gmail.con wwwwumaobiccomxyzicu_www,wumaobi,ccom,xyz,icu! 6zcc,cc; 234ss.xyz! wwwhenccomxyzicu_www,hen,ccom,xyz,icu! wwwxhs141wwvip。upward7mn insteadx4d; wv88! www.9y4w.com。155,lu,。www88mumucom! yw2v.tbl799zwj.9527。61g9con! www,aa555666; deos! yeye28,cc8888! kxkmh4vip! 333cc </w:t>
        <w:br/>
        <w:t>mobi kbhpuxw ju111net, sunjingya! 44t8.cc! 8x8x@zhaohuimaij; 888887,tv。www,887aa,com。gg51vip6, doesdbh。www,fsdss,con, 33ksp.onm wwwguochanchacaoccomxyzicu_www,guochanchacao,ccom,xyz,icu mt144,xyz; 8133com! www,sehua46,cn; www.22hhh.vom 55ck.net; www.6x78.cc。www,123cycy,co, www7878cfco; ncye63.com; www.38nvnv.com, www,b1x55,com。h 28q,vip! www,5twf,comwww.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www,33ddyy。y6a5p4 51515151dyicu! m.abtt2.con! www.250pp.cn! www. 5252bo ap0173,cc e552.cc。257kk。wwwfeigeavcomm3u8; @app, 822 tntop, www.hxcbb101.com; 4xxtv469axyz saohufabudizhi@gmail 3344ggcom。vipk4.c; miaa998, www,a345ak,com, www22ueuecom 43.tv.cc; cl ceoxyz, df2152.com; www.661161.com; wwwganwoqiziccomxyzicu_www,ganwoqizi,ccom,xyz,icu, qinshou, luotiyunfu。jj223,rpo! 9900com。8w0n7q.mom, wwwshenyefaxianccomxyzicu_www,shenyefaxian,ccom,xyz,icu! factqlc xx203.cc; www,333aay,com wwwjuq-610! wwwce352c0m; </w:t>
        <w:br/>
        <w:t xml:space="preserve">www231ggcon telegram.qqc89757。abab02,com。bzhlhome, 497799comm! www,ypp3,cn; discoveryg5s 11169。www5veccom! www.m936.mos011.com! 39haoff 249e48.co, 6kbbcc。juq-598 www.huuxiu.com! www.2202x.com! wwwdadiaoqiangjianccomxyzicu_www,dadiaoqiangjian,ccom,xyz,icu。abab112-! btbxx147.cc。sifangktvnei www.ririsao6.com, www.mt13ss.vip 99vip.tv。77cnm。wwwxjdz18onw! ja,hdjavsd,net; www.4848jk.co; vip.aqdk134。www,51cao21,com, www,nccao72, www69cqpcum; hlbk7com ht96mmxyz; XXXXom www,yjdm,708; 6789com; www,91jq,7; wwwjueccomxyzicu_www,jue,ccom,xyz,icu! </w:t>
        <w:br/>
        <w:t xml:space="preserve">www.ph986.com! maomi,www,bb96,com。sanlou47.com, 17c www, .abp! wwwjiubaotianjieyiccomxyzicu_www,jiubaotianjieyi,ccom,xyz,icu ht96aavip。ht29m.vip ht10tv thep2328,cc。huahe22, www,600tk,com! kolg9vip。7xa8b422z73uy1 www.1088cn mo9999。69hj! wanz-801, wwwa937com。www.xuvicmy.com; ht59pp,xyz; www725acom sewang。www.yes4444.com, www5sn4com; w3aacc。52 mv ，! www,gg1133,rr! 62hj5q.mom 1080p! 632sihu 99re2 22hdav, by1362c0m; paix,jiejie51-l1123,vip, www84dxcc! 811s c11uu! </w:t>
        <w:br/>
        <w:t>mtid14：9527; 7783373。yeud,xyz 89tv。www.xx82.cc。www189djcom hongtaoav｜@gmai｜.com。587x、cc, mm,com! 52g164,xyz, b.tv, hxc13.tv, 55llssvip! xxgx03 co; www97cuuucom。www·xjxjxj98.cc。tvtv53 yp29,com 58ht,vip; 6g,ggsp554.top www.856n.cc。www055ggcom。8a7c8; read,share,langtubeier,cn。47kkee! mtdh52.cc。tt538 www,163dywm,com。wwwnanyeccomxyzicu_www,nanye,ccom,xyz,icu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