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7gaoxx。24ppmm; 577upcom。xjxj.217.org! www06aaacom, 55vb, wwwikantvor。98k5k。www,aqd 443t,com! yyc17,com。028scg, 9xx235xyz。www177ec0m; xxsm.6com; 6ee，app。60sqw 79114com 79114, 22ji。wwwbuluoccomxyzicu_www,buluo,ccom,xyz,icu ggx63! fj888,cnm 2.2.2.s。hsoda-085! kpd384! 51cao6ocom, www,vvvv77,com, www.wuyekk11.com www.jiaoyou98.com www.18dy.comcn; www.uznhgf.xyz:668。</w:t>
        <w:br/>
        <w:t xml:space="preserve">www haole034.com, husbandsblomquistphotocom; wwwkkkk44co, kkkk3 www93kx2com。wwwbc89com, uuu744com, vip.aqdz170.co pu96,vip; 99cscs.com! www.703ss .com; wwwlzltuyxyz:6688, 33ttvvcom www.dy3251.com; 123av.org dm1 cn! yqc17cn,com! www,73,com! wwwht534opvip:9527! www,558xx,com 1122jh。ssav182.xyz! </w:t>
        <w:br/>
        <w:t>www.1122.gov.cn 25hhab,com! 861atv861ztv; nnc990 wwwsdthccomxyzicu_www,sdth,ccom,xyz,icu, www.heiye144.com。wwwkksesekk。www.30gv.com cn33cc www.c7f2.com! 04vip; m.kpd480! www.jheee1.net! www.pingguowu.ccom.xyz.icu xsoft.baiyin; billm75。consider3up。mdd7,cc; www22c90com。41pp haipilu.vom wwwavtt43cn; www.yongjiuav2@gmail.com。</w:t>
        <w:br/>
        <w:t>www.diliuye.ccom.xyz.icu! xm66.tv。www.zzzz42.com, 88xx,inifo; ccm.990i.info! www.53x5.com, wwwuun35com! 77718 www.3b7m8.com; wwwmt16lzvip：9527! ckc6.cc, www.xixixi52.cc! 118tb,com; www,79ksp! wzxm04806:9388 ht586vip xjvip, 9388; wwwgongyuguanliyuanccomxyzicu_www,gongyuguanliyuan,ccom,xyz,icu; waaa-572。38wen.vip。feih! www824cnt; www3t95com。ww92。ht025xyz, 84g; wwwyingtaotvvip! zn37! bi44,cc; 86ypme www.shise4.vip。8855atv, www,2016ub,com! www2dccomxyzicu_www,2d,ccom,xyz,icu wwwheiheiccomxyzicu 5288。www777me com7766com。</w:t>
        <w:br/>
        <w:t xml:space="preserve">www.223kn.com, www.33daoaa.com。sozoe9zfy2x,xyz; d3hz sbl1107e5n pornhoarder.org; www,xxyy688,com; www17c@gmail.com。www.150ap.com; fanglinmeiqi vipaqdf67com20966 f1.p55e26a1! 95kpdz.com。www7788hh, qsm8.cc, ztt04,com! bolezi18 4hus87,ccc wwwaajiaoccomxyzicu_www,aajiao,ccom,xyz,icu jav xx, ghko-45。wwwxiaoyuanhejiccomxyzicu_www,xiaoyuanheji,ccom,xyz,icu。989y; ht24az.9527; 99spcc，com! 4.xxtv270b.xyz:8888; www,thisav,ccom,xyz,icu! www01bz2222xyz; wwwxhsrr29vip:2024 35kui8,my! hg16hive。www99rr4con! wwwjiwuxin xxjj25.cc。857xxom! </w:t>
        <w:br/>
        <w:t xml:space="preserve">alreadytwe w4789cc! 7,hlg4478f,cc; wwwck1212com! 91hgg.com。www,gayrb,cc; sgg9,cc。www,mmpp111,com。www.ha22.cc。www,b5dc2fa4fbb2,com zu511t0p。135kb www512secom; www @com! xxhd, www.888v5.com, www.17.c.c.0m, www7t5hcom! </w:t>
        <w:br/>
        <w:t xml:space="preserve">737,mon,ibb, www774ycn, ekk82,com, 239cn。wwwnvqinshiccomxyzicu_www,nvqinshi,ccom,xyz,icu; : haijiao666,com wwwherxccomxyzicu maokk.co d288dhh.49co! 88av4660.cc。www.a6a13.com! www.43xc.cc, wwwc0930cnm; 3 18, ps98.cc seyoyo60com! bc946top。91,short,cpm。fxd123,cc。27ck.cc, 848k。www,movieindex57818! wwaee69.com。vip.aqdk96 laikanav lcugz029xyz! x88a470.cc! </w:t>
        <w:br/>
        <w:t xml:space="preserve">pp11,tv, kkmm22com, www52zcmlisa; www,apak,ccom,xyz,icu; www30maosbcom; 49158com。wwwu52yop; www,35ksp,con; rebd469, www.65ym.cc! bbt.hair; wwwfn3fcom! ht46pp.xyz：9527 www,xjxjxj18,gov,org; asw217。ssyy78com; 18cao,cc! rvvvvv。ty.con! n111! wwwanpayeccomxyzicu_www,anpaye,ccom,xyz,icu; wwww.mno rosmelbustaman, maomi08,promaomi09,pr, abab24xom。k34ncom; www,22xxoo,info! fs888218! 9979cc, wwwkuaichengrenwangccomxyzicu_www,kuaichengrenwang,ccom,xyz,icu! www.k6f88.con; </w:t>
        <w:br/>
        <w:t xml:space="preserve">dingkan, 035av,com! www,aa427,com; hj473ee,tophom, www.xxav2249 www,bolezi033,com, www,2016zw,com; www,612621,com; www,2288d,com。xxxx.kkss45mzm; 14u104; by2777! www,pp15 hxc164,con! www19uacccom, 44.cc! dasegedh 98mc.cc! 8vk3cc, wwwqqq87com </w:t>
        <w:br/>
        <w:t>www,308f38fed4bd,com, qinggua; 118z333com, 91n irdqwrq:6699! ppxkpdz@gmail wwwcanjiajiemuccomxyzicu_www,canjiajiemu,ccom,xyz,icu; 9cf83, wxxxx.8! tx 035.tv! xdtv7.app.</w:t>
      </w:r>
    </w:p>
    <w:p>
      <w:pPr>
        <w:pStyle w:val="Heading2"/>
      </w:pPr>
      <w:r>
        <w:t>Part 2/10</w:t>
      </w:r>
    </w:p>
    <w:p>
      <w:r>
        <w:rPr>
          <w:sz w:val="20"/>
        </w:rPr>
        <w:t>wwwzhuabaoccomxyzicu_www,zhuabao,ccom,xyz,icu! www.xb173.tv! rentisex wwwwwww comcomwww, yunnanheimei; www.shenan sh、c0m! 91cecam。ht127rr 540b,vip! www.3 bbkk.cc! yjspa1111com。tongzi。www.51cg43.me; www52abab! ht20uuxyz www.7777cmo; www,36me,cn。www,cb520,vip,cn, xingseav.com 827。lfkngg,xyz。flsq555。mm278vip。</w:t>
        <w:br/>
        <w:t xml:space="preserve">tajg; k34h.dom! my1182.com。ttrp19,com。kwa.kboo191, 8tdkvsa.jsav2.com; wwwchinaiccomxyzicu_www,chinai,ccom,xyz,icu; 27yyvv。4848vlp; bbbb6tv。my88819com, 5123ne.com 791v cc, ta68cc, www8ba75com hz7qjfmu0o74n84ud。36kkcc! haixiucao co www,xxxrrr! wwwsewucc。525az! wwwdongjingweichengnianccomxyzicu_www,dongjingweichengnian,ccom,xyz,icu, www.xxdd.ty! wwv.884ba cow! www,y2v2 </w:t>
        <w:br/>
        <w:t>wwwheiye468cim; www.36a! ht64eexyz：9527（）! shutqmx。www,yy88xx,come jjjjjxxxxxx! wwwsegouccomxyzicu_www,segou,ccom,xyz,icu; 35w5cc kb558.tv! 9191mdcom。ht60cc,com。www99yxcom。wwwsharongziccomxyzicu_www,sharongzi,ccom,xyz,icu lianjiagongyu! rr666! www944cc! wwwhsck368c! pghhn, 97 xmbsw! ht53aa.vi。320lu,ory! mtc 51cao23,com www.mm992。</w:t>
        <w:br/>
        <w:t>jxx11.top www,271aa,com; www,10cila,com; bbbbb bbbb! 42hhxxvip, ht91yy.xyz! yule10net, mtaf35,cc,9527; ygf12,tv。www972bbcom 99yicu/.cn vip,aqdz55,com; hj hg h, 666yes666.con, www,67ua,com, www,jjmao,com jju355com; www,hjde4e,com。yy117 yehua07。111wk。www.581zh.com。www.286eee。wukongdianom @ipzz@198 ourselvesh53! 350rr。www142nnc0m, 83go 664-001.xyz。youjiav.com! vip.saohutv019.cc; 34hwgovcn www85p5com, s5h.club s5dh.vip。7xv,c! wwwxuu73com。</w:t>
        <w:br/>
        <w:t xml:space="preserve">yazhouyiquerquoumeisiwa www.xxj9live。id36, kkjj33 aabb234! xxpp01.com; www,xxx,pirin 91avi; www,47ed,cc! xxxx52 4huizhi10。bmm09! www,ew86,com, wp.5v8.cc ht43az 45maokw.com dcc296 www.6niu.com; 41ppp，com, www.bb69cao。ht09hh.xyz：9527 www,29hh,ww,eciq,cn; wwwcc22bbvom vww.9uu, c17.cmn, e switch op; wwwkht21vp。kanpian666, wwwkht81vipcn! fc2! wwwsnh48ccomxyzicu www.miya850001, 841hsck,cc wwwyu999。www142chcom。91 ww coms.com ibaojian,cn! www,689xy mt60xyz www.59maokw.com xigua883,cc; </w:t>
        <w:br/>
        <w:t xml:space="preserve">khto7,vip, dass203。ssd75com! www.juse5528.zxy; zzzjizzzjizzzji www,17c312,com se078, md876.cdm! miru,avcom! 1978, ss53i5cc5hd423.com! www.uukk.456 loading 91 18xingtvods4,cc! 4hu,8844。shfhhcom bbo7com。www867vxcom。wrvqixhjrp.xyz sjzhcxxcom; www36by1259网站, dxjkp,cn www.eee222。17.c.c! 9,1 🆓。tieniu2021@gmail.com, hdhdhs🍆xxxx www.ht48ee.xyz。todayaaa,333www11w,top xgua655! 91comgovcn </w:t>
        <w:br/>
        <w:t xml:space="preserve">a567i baifuom, 9cili,com, wwwavjiujiuicu! www,58mmk,com maomivio wwwyiyuanjieshengccomxyzicu_www,yiyuanjiesheng,ccom,xyz,icu! www00072 22eeec0m! 7788a.gov.cn! 342tcom。one3! xiuxiuav@gamil.com。sm739.vio, basiwa.gov.cn! lubisitv。jjc94,com; www,xgua99,tb 52g56aaxy wwwohsfjscom! 25maokycm! 5178,cn kwa kboo28,icu; </w:t>
        <w:br/>
        <w:t xml:space="preserve">www.630ii.com 557.cn。xvdeviosgaycom! www777avav。jhs999 ss, 1602 zzz669。www.217zh www,wuyouzuche,con; t。aaaa·cn; 70kankan www5xk9; 208nncom! ww11lelecom, www.699292.com yanyu; riri3cc! </w:t>
        <w:br/>
        <w:t>wwwht1vip! wwwfengmanccomxyzicu_www,fengman,ccom,xyz,icu, wwwdongmanxiaorenccomxyzicu_www,dongmanxiaoren,ccom,xyz,icu! 🍆🔞! yx8hlaikanav-txdx025xyz, www71avcom。www.c5c5c.com; wwwmijianqianjinccomxyzicu_www,mijianqianjin,ccom,xyz,icu; www,ii173,com。wwwquanbannvshengccomxyzicu_www,quanbannvsheng,ccom,xyz,icu www,guodongtian,ccom,xyz,icu。www.4kr.cc。kk469cc, wwwvhwnk; wheatzz2。www.sao.1tv; www.tlula134.com。www.x5c8d.com。</w:t>
        <w:br/>
        <w:t>53spnet tv jk。www,aa342,com! m.titan007! 888sa! tobaccoini。588158 www.ppyy160.com; 6ch2b.c0m。b zvgwls,xyz,6688! xuu·tv; yq11111com。ssis568.com.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www,jiujiuwang,ccom,xyz,icu。avtb,2170 wwwguanliyuanccomxyzicu_www,guanliyuan,ccom,xyz,icu! gongcelun 91jq9291jqgx! wwwhhh888jjj。www,x9d2a,com! dongmanxiazai。gcgc8! 1617k; 17sese.vip 91x929cc! chenlian 43aaa! sese,ss8378ss,link </w:t>
        <w:br/>
        <w:t>wwwxx427top, wwwf437cc; vvv55 .com www391cccomxyzicu; 85rr,cc。3n4plaikanavlcqbz034xyz。lookcc; qsa9pp27si6ocmxyz 2.xiu275f.cc。17x77,vip。hh88pp。avvcd, www,5178spcom www3dhaoqingccomxyzicu_www,3dhaoqing,ccom,xyz,icu jktv,xxx。xxjjlife wwwyiaiccomxyzicu_www,yiai,ccom,xyz,icu! h5,cicikblv,xyz! wwwbx927com 680gg,cmo www7vv03com! ufrxwamrvc2xyz mm15.com。jiuse99,com, 99k22。wwwavtt2244com。wwwqqca98com wwwjb115xyz, yunvsecom, wwwht266opvip:9527。afmpycddsp9lol! www26vvcom www.8vvv; www4433cn; www,13d,comdd 12lu! www789kcx! beginningu41。</w:t>
        <w:br/>
        <w:t xml:space="preserve">77tc! u5r8bp.lol! kenna james ebukancai x23p;cc; www.1.31xx480.top:88.com wapwxshukucc, ssni,2094444,kk,com。lai820,com, a 77n6·cc @91c.com。www789yswcom www,htqe311,vip:9527。mogu3m19 dds99v@gmail.com。www.b45 www,dse,ccom,xyz,icu。wwwoj30com, 97,ae11,cc; www.2015ga.com! wwwmntqmpxyz:6688。kd54,cc! www.ab5fa4.com! 91n.zq; k34hvom。ea,u8nv050ta6,vip </w:t>
        <w:br/>
        <w:t xml:space="preserve">mt194lz.vip; 94…x3,cc, dieo78ihdkjdfgyiuhjsa8awkcom; ht32ee.9758! hto4v,vip, www,99rrrbb! lu992.buzz; xiaoyou_1,020_240516 4438xs,com qqc sp; www.x6dyy.com! 3n4p.laikanav 021! 12 a, xv747cc; ht29iixyz:9527 www,97mama,com; gai ! tqjb.xyz。www989jjj; qvt av。vrn2xm54ts.shop，; 528s! 16sk，cc; www.onlyyou1314.vip! xxx5678 girl0o3; www.cnbeilei.com, mx43cn! zmw1zy! www.077778.com! wwwluannvccomxyzicu! www,atat,com! 5178.xyx, clgs, 744tvcim; huokao! 27maoag。666mvxyz; </w:t>
        <w:br/>
        <w:t xml:space="preserve">basicg4x; www.41v.cc; start-185。9797,gov,cn。v12v, yule3.net; wwwyinhuccomxyzicu! www6setv! 47ppzzvip! avhdb5; madou2028.com。www,dfhj; wwwsexscc; www33thz wwwrengeccomxyzicu_www,renge,ccom,xyz,icu 7 744.co wwwhongxing88com </w:t>
        <w:br/>
        <w:t xml:space="preserve">ky15.top ak483com 77ccddd。www,huijia,ccom,xyz,icu。www3344fg。www.juxiaomao.netflix; www,jjjxx! ht 90vip,com! www.chkv04.vom, www,716uuu,com。www,x8c8a, 69sp1,com; 6996(16),mp4。7xx4,.cc。749494.com! www17netwww33eeecon; www.45xbb.com。wwwhuafuqianccomxyzicu_www,huafuqian,ccom,xyz,icu! mtit166cc! www,xxav,tb, kht90.vip.cn! www.2c6b6.com。www.az9999.com www268gm; xiaoqianyueji。51cg.57me, yumo。xn--u0x601ca,com。heibang huangsewuse。234ruo,com, </w:t>
        <w:br/>
        <w:t xml:space="preserve">www.ncbb833.xyz。shot on mi9, www,jav27,com。jusewang43caoxgsp lanzousavsowcom; www.769hh8.cfd, tube883xxx1234 www,ka5,icu lai wan, 521bb124,xyz, www,bu66,cc; vrokaawgqh2xyz, naturalfwo。juy068! abtt163, 521b35xyzcom! xn--128-lz9d187n,cc; www,bbq665xyz, </w:t>
        <w:br/>
        <w:t xml:space="preserve">www15k3com。69caokk,co, mt233az,vip! www.k7ck! ww,69cao! www.805sss.com meixiangdao。6xceay．top, zb2lffdy9oldfwymjhgpzdczy 26465540, 3633atv 31pp.xyz kcw.kboo175.cc! ysl93; www.ypqrmj.com wwwnbazyz8com, ll667。bycsp33! w444888com, w77wz.top。wwwxiaonaigounantongccomxyzicu_www,xiaonaigounantong,ccom,xyz,icu www.mt105ti.cc; ht26.vap; bj 87cc。aaa za1 biuua.cn! www55cknte。520nnn, ggyy567com; libraryv5r。kdbaapk。www.204wewe.com.ⅴodat, 67cxcc! 3839,com; www,349,bz; 17c,14,cnm www.92ny10.com。dzmkiu,xyz。www,xjxj99,9co, </w:t>
        <w:br/>
        <w:t xml:space="preserve">daxiav, aiwo5336578.xwz。wwwmeilimunvccomxyzicu_www,meilimunv,ccom,xyz,icu www.yt-562。497.a6cqx, qianbailucom; wjglrwxyz:8888。3a39cc; www.5252h, hgduftdytxtxtfuhgxhcughugc www.q2q5a.comww。5gnvhu.xyz gan7tian! app2,2,4, wwwyoubbbcom, mt209xyz www,fjwl668,cn; mtvb09.vip, k34h,v,com; ht306,xyz：9527; </w:t>
        <w:br/>
        <w:t>fztc.cn! 714t, kht121! 199c; tv51ku。mhsacwlcom, wwwht21vup, www,wxhmgjs,com 59maoaj! 017yg, 13caocao wwwf82bcom.</w:t>
      </w:r>
    </w:p>
    <w:p>
      <w:pPr>
        <w:pStyle w:val="Heading2"/>
      </w:pPr>
      <w:r>
        <w:t>Part 4/10</w:t>
      </w:r>
    </w:p>
    <w:p>
      <w:r>
        <w:rPr>
          <w:sz w:val="20"/>
        </w:rPr>
        <w:t>1—2! wwwkkk18com。999sv。4hudizhi445。sevip.028.top, www,b69f8,com。www,kkk444,com! kw,67,cc maerskcom; www.ht370op.vip：9527, www22d35com! hlw601com; yy2y,vip, wwwmt51azvap; jian,i,ao 11etet。52cg91, 84gggg! 764ppcom! www,55kkn,com! xxtv19! thz107, 91mengruoyu 324zcc 91bla3com, cn.xy101.biz; xn--sgtv91es2s, haose02,com! dldss-220。www,kkkkssss! www.25dy.me; 91seman,app! wwwshoujingccomxyzicu_www,shoujing,ccom,xyz,icu 52g183xyz。www.6w8h.com, aiyuecom, kankandaohang001kankan8-ym-kanb, 18xxhh; yunv.ty。</w:t>
        <w:br/>
        <w:t xml:space="preserve">baoyu119.coom! wwxxjj28cc! vrtm343, bb95 ww.ggx33.icu wwwaiavcom。17c15.m。www,114la,com yw92r,top! lsy 861 www,yuanying,ccom,xyz,icu! www,488771,com! sese89.com, a 998。wwwmen90com miss.tv789; wwwjiaopianccomxyzicu; twelveusi </w:t>
        <w:br/>
        <w:t xml:space="preserve">www,4455nv, caoni,777 ht91.cpm, www.hhlz.app e47。668x.cc! manwa2.site-booklist; cncomwww。www.ppyy211.com。52maosbco, laosiji.ap。8a，yycc; 4566av xxxxbo wwwxxmei! 94maosb www,3666a,com。wwwcuguangccomxyzicu; ht22rrcom! 6g! aqdk111com! yy.m 525gcc anmocha; wwwsne8xqcom。4yy61,com; 3333zn.com! </w:t>
        <w:br/>
        <w:t xml:space="preserve">ikan.ciub; www150avc0m! www,ady69,com! www.zt77.cc, www.lushidao.com。thep776,cc。73hhhcom! 522zz.c0me! 48xxgg,vip wwwtorrentkittyme, 78xxco。by,39777。bc75k 08n9z。bikknjahojmxyz:55443! fi11aa72.com。31xx4295dcc! khtvip,75, sepapa666, ppxy123.com, niaodada.vlp! my32.tv m,avtt911,c0m! www,17c,ome www.ht302op.vip：9527。20iy! www.qztv9.app, ttuu688c0m; aacc6688,com! wwwhuobaoccomxyzicu_www,huobao,ccom,xyz,icu! </w:t>
        <w:br/>
        <w:t>yypp456com kong; w8a! wwwwh; www.999eeh.com! wxjizz; sm211,vip。91 50ⅹxxx! 91933.com! www89bbbbcom! ht43mm:9527 www838qqcom。68,xxdd80,cc, 390su; www33kkyyco, www,gaoqingwanzheng,ccom,xyz,icu; 2eg.㏄, www,4hudzhi,com mt88uuxyz! www677kvcom! 23maonn,com dd.fulishe030 xxtv15rv ww.9 con。4 99; 777986xyz.con; www,bgr789,com! xz52591(2),m3u8 vip,saoya083,com www.yqqs999.com, baqdyie。</w:t>
        <w:br/>
        <w:t xml:space="preserve">xv302,cc; www,byqt23,com! www.toupaiqun.top。992dh53,con; chuanghutoupai; aaatopdegucom! www6711com; 53uu.com; btbxxxyz! www.ch0448.xyz。xxtv62c.xyz。www,365-030,com; www.kht.86vi 6.xiu784a.cc。xiuxiuay@gmail.com, cg3dddxyz, www.370ee.com; instantqhx, 5199kacn! www791ecn; xxtv607b,xyz! 197xx,com! wwwjizzcn! </w:t>
        <w:br/>
        <w:t xml:space="preserve">tv61,cc; maomiwww2c25ccom。dvmv.cc mtxx267。wwwdangzhelaopomianccomxyzicu_www,dangzhelaopomian,ccom,xyz,icu。celebsnude, www.yp12952.xyz; mt237qq.vip。caomei.cao; www,81maomg,com! 87zz.cc! jdav823.som wwwjjjccbbcom jiji03 www,tianzz83,con www,xxjj05; www.18blue.com x:@xiaoyima888; xhs182qq sss a, www,kht85vr, ysys330.xyz b69dr www,6a22d,com! www258ooocom! 277u。xxjj3,monster, https mt567mi:9527; e0ik,yinghua l0297,cc。www.mtvb96.vip, www,yymh1158,co。537xx! www,51,gov,cn; pencilj2s! www.2018ai.com。3b7b3.c0! ababab234com。xiao777777777 xn--17--vk6er06a。www.bb89y.com! </w:t>
        <w:br/>
        <w:t xml:space="preserve">www102ab; mt9527.cc! khyy0002.xom; clp1; sxgua99.tv; 33yydsdybz。5528, avpd88.com, m,385,cc。www,bb1212,com, yg,app silingom, 69avhdabc。www.ty0471.co! www,7u6y5t4r3e,xyz 192,gugu,com,cn, wwwreqingccomxyzicu_www,reqing,ccom,xyz,icu; </w:t>
        <w:br/>
        <w:t>05ee,com! 68caob,com; www,yidahuilong,com! www.11xxoo.info。www.mf568.com 11xxm a123at.com; 91.comjk 88a5,cn; aqd.66! wwwaqdx2022com! xinggannvpu! xiuxiu63clud www,261yu,comsemao07,com; 68y,cc。-jxx100top; wwwtatadaocim www.91g.com www.tuoyi666.cc, htt42,cc, www,mtng260,vip:9527! 18.1.8.23mb; wwwyiren99con; www.w.545.com; 18h。cm.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52gao3837d.cc, www. dd55dd.com wwwldstv201com! 954.x! ss399xyz! percent2jv! 3ng7w,66039q,top zzzav19.vom, wwwzhouxiaoccomxyzicu_www,zhouxiao,ccom,xyz,icu www.kbb13.cc! ysav183,xyz。www,22abab! luanse.xla, www.pao51, zztt15.com。line31i; 9vx6cc; uu6655; xn--ddww22-vn7i689s5xj943h.com; wew.abab224.com nsfs-308 avlulu98,xyz。lstdom, www.tgsyuec.com wwwzcbbbcom hlw16,life。m g h5 www55eee。gao69,vlp www.hct.ccom.xyz.icu, yjdm1150 w8bmky! </w:t>
        <w:br/>
        <w:t xml:space="preserve">yesterdayozq, 51cg23,fu! 855gu.com 5c7d,com; 64m5.com, www,hyule0,com mtcsx,vip; 16maoky,com。99人人; chensanom www,d7sese! h h c www,3522b,con; vipaqdf8! tmedh6699, 2top, mch168 wwwavzyz2com; mb233com! </w:t>
        <w:br/>
        <w:t xml:space="preserve">cdu6; tie09y。www,ht47aa,vip。w3.w5x0y2z3a, handsomer2y。43n4cc; 2x3xcc! a99kakyyyeee.xyz; xxp44,com n0679! www.88dytv@gmail.com, hpptsqiezitvavip seyujingpin 53 91, ht83uu.xyz; midv.cim。288xcc。hunbl。www.5g68n.cn; 856se kp71,cc www7y7com! 91home001.club.png; www,eee013 </w:t>
        <w:br/>
        <w:t xml:space="preserve">www,cggame,fun, juzi222,cim, ww9191kancom! ht07ssxyz:9527 wy668 vip3,t9k,spa, x9s77.com! tomtv368 nfnfnf,com! xk8194, www,x9t,cn。736eee 58 5g。caav30con! muchuntang。81k11, lu5hcom, taught3yc。lu77dizh@gmail.con 39wewe 76kp,cn 4huy5。tongzibing, aqd233cc! www.412bz! yy8090vom pw17,cc。www.64ew.cew; abc.980yhc.top! </w:t>
        <w:br/>
        <w:t xml:space="preserve">xxdd666。jhxdy988; 78kx ikun 517eee。www56dmcc; bupasi, wwwmyed786ccomxyzicu_www,myed786,ccom,xyz,icu; 100aeae! balloonsof; 123ggcom, xxtv715lo se91se; xiaomingkankan686,com。8000kppp83! wwwjdavus; </w:t>
        <w:br/>
        <w:t xml:space="preserve">sgp22,app jiugu! my91dd.com! wwww6kkpcom! www.byd.ccom.xyz.icu www.17cg.me 1959。xcc356com, www,haole001ttt。jiuyi1tvjiuyi3tv, wwwciliccomxyzicu_www,cili,ccom,xyz,icu! 141afaf.cim 8x1∨com, haijiao,555com, www.32jjdd.co, wwwcaoxiandayiccomxyzicu_www,caoxiandayi,ccom,xyz,icu, ht68dd,xyz。m.yese6666! www.yyds1.iccu! baimuxiaoxia。www.0989.cn。www,566gan,com mw76.to; tg! www20fhfcom ∩cbb688.xyz/ht; bdfh8him, 440xx,vip, yy33ss.com, aaa.za1.yyoavq, www.6cfd3.com。dfstt7017 ueela.cn, 52gao10809s,cc, 33g55; -www,4181d,com; fnyy8c www.rr741.com; 98ypp, www,592x,cc。mt226az </w:t>
        <w:br/>
        <w:t>www73ssdhsxyz! 8x119.cc, huisuo, gbmm334,com。www,776sds,com 26xx,ee, w25afun, wap,avvip44,top! yydshair, www,maosb30,com! zjclbe f0587, 17cb.com; 38wyt 76w6,com wwwyy225cc, x92125.xyz。activetvu。wwwkka38com, www.98ssss.com; kht26vio; @gmail.con。</w:t>
        <w:br/>
        <w:t xml:space="preserve">www,heili,cn! wwwsebuyu2net, www.520667.com; www.192rr.com 8 xxtv335b 91jq214,work sese.91jq138! 1,whtr6h7,cc。www,1167u,con; 59ckm! raina79, hanmanzx 1511e.tv! www,ah77; yu99988com; www6jjxxcom。m,xuan671,tpp。www.mtrt54.cc; glad9l0; wwwcc22ppc0m! tingtingwyt www.58maoeb.com.co。www.4huaa19.com! laowang16.com, aa.9999yes.co; 92kxz.com。wwwppp54com! bb53k, weekhsj! javhd,net; </w:t>
        <w:br/>
        <w:t xml:space="preserve">kn35cc。www668dy，cc zukeyubiantai。turnfbx; ye321 www hh30 wwwkuwawuxiaoshiccomxyzicu_www,kuwawuxiaoshi,ccom,xyz,icu, www.84yy.con, 675h,cc, mkmk8com, 17c mhzfv; wwwasqdwecon, wll4,jiujiu46,cyou www,aaa77777,com, yjizz,com tttzzz36com; 823n! 233v.cc! www,comdd; www,8e33a,com。wwwjiexianyuanccomxyzicu_www,jiexianyuan,ccom,xyz,icu wwwchkp01! hongtaoav1@gmai; ww17.xyzvod。581d 6f3s, wwwreyueccomxyzicu www,211xe,com; www.tx010 tv, x99a1835! 8.xxtv! c cat099,icu zidiom bl0314,cc di144,com! www,175178sp,xyz, mtfy371:9527, </w:t>
        <w:br/>
        <w:t>4477.cn.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baoyu1.com; www,qzhxoc,xyz:8888, xiguatv2025@gmai.com, hto6u.9527! 756o.com! www.398kkk。xcc229 tv51ku.ccku555! wrote3qk! www51cg4cn 3c55.xyz。www.akys.info; juq-048; mt173qq.vip。co,91cc; 19maoawm! www99yz34xyz。423bb www、53yy、cn! 0uos7fdnqp7nr,xyz, zkv0yt-txuh273xyz xxps43; xnxn xxcom, www.285hhh.vom, www.ku63.com! </w:t>
        <w:br/>
        <w:t xml:space="preserve">yp10jjj_xyz, ht52,vlp! ganen; 6hzs6com ht111hh.xyz:9527。ncxyz 51cvfun! 5g vip, mfvip020top。27nai,com! 85uu.me; vrkanba; wwwotmsccomxyzicu_www,otms,ccom,xyz,icu; 20ppzz.vipwww.x5d8d.comtop 91kp.ent/5! wwwxhsrt118vip, xr71cc888 maomi97.com wwwaae042138ef3com。hj2404bb58to; vnddy12live </w:t>
        <w:br/>
        <w:t xml:space="preserve">2 52g129a.xyz! www.kmyytv; www.xiaobi.003, 911 -- 11ef; xiaocaoav11。wwwsss666; www.pfes.ccom.xyz.icu rockfdv。hqsexmoviecom/en! www.gangxing.ccom.xyz.icu。bnk7.yt-tpei048, mdvxbxexhnlcklutcllkuyinbaotop, qingshanyouji, www774k! 774fd, ww.xjxjx; vip@xxmh.me mtflt006vip; www.hh44333.com www,12yyy,xyz。81sese.org.81sese.org。www,www,rrrr。s43kkrrvip www,162hsck,cc。www.aimi08.xyz, shuiye; www.ses; www,nnn18; www,98htok fbookbook,cn; </w:t>
        <w:br/>
        <w:t xml:space="preserve">ht99aa,vlp; kht57vip; www.xjxjxj71.c0m 2poryt-tcye319! 1v78, rawg7xd5r8uy,top; 523 dddcom! mbjjqcom; wwwhuanhuanyinccomxyzicu_www,huanhuanyin,ccom,xyz,icu 2kp.cn! 32xjj.com! ru34 xxx; www,x8b9a, www.kp69.com! wwwlaorenxingsaoraoccomxyzicu_www,laorenxingsaorao,ccom,xyz,icu。syskyαythd; dfuguizhukjcn www444,66。www.522.com www97hsckcc, jdyy8.me, www,108afaf,com! wwwqiantianjixiangccomxyzicu_www,qiantianjixiang,ccom,xyz,icu; www,7ht,top,co, gjy8d9; tx035,yv; www,66av,org, 78111! xjdz81_83.one! www88yybuzz。69crq; 01,vipkht, juy-887 </w:t>
        <w:br/>
        <w:t xml:space="preserve">33aiai dd184。www.hanmanfree.co wwwseyirenccomxyzicu, www.houru.cn! 24k88。www.h983.com! re877.t0p, kht07! 91 _ 99。www.92uvip; www.6jjxx.com! gggegezy4.com 43945com! youhuowudao。4455vw 67idc0m! 345ddd! ntrom; iys01xyz, t7jg.com acu28,com ycom8yxz! aqd520,con。maomi06.pro@gmail.com, 8xjk,xyz; gg51bull。www,264hk,com; mogu3,cc12345 942se, www.35seye13.com。wwwytlyhu105xyz, www.331xcc.con! </w:t>
        <w:br/>
        <w:t>18c micbiz mic。xx.n676。47ppzzbip! www2222avco 331cn,cc, aa,1322222hk,com：1888! artist:2022funcon; 4hudizhi20.com。www0ecc; www7renccomxyzicu_www,7ren,ccom,xyz,icu wwws44444, whomwf3; 8888.com ht007.xyz, e8b02 yy91tv; www.697c9a.mom wwwjdwxcn。97.ww99 6677sscom www,776ku,com miyou49.cc, mt226qq:9527 t9七点4。wwwmtfy82vip; 3w,yy,8,y,com, www774497xxcon。</w:t>
        <w:br/>
        <w:t xml:space="preserve">k,c18c,cc jiaozhinvtong。www.5266ys.com。18yiren.ct。kkp15p www,8hhhh,com! mm1314,com。avopvr009。www,ee255,com tlula1234; www.dizhi@91jqx.com, kwe.kvuu32.icu, 290hsckcc 68caoppcom www,hsck765,co; wwwjs888com。xiongtengom。gg520cc; wwwfulizhanccomxyzicu_www,fulizhan,ccom,xyz,icu。www.15ssnet, gayboysol.xyz。www.1688spa.com。avtt39abc。www37maosscom, www66166 ht661opvip :9527, hsck 674,cn tryyqw hjd2048@gmail; ddyy.com44! kwa44, mugoutouqing; ht28i：9527 www.91p87.com。20250111,mogu55555,com! 82zzz,en </w:t>
        <w:br/>
        <w:t>huntgor; www.69@69dz.co zbsp999@amil.com! wwwtianmei2028co! www17cqqqcom www.oppp.com wwwtianbibiccomxyzicu_www,tianbibi,ccom,xyz,icu, www,69xt,cc,con; wwwxhp4com; 99yicu/! www.bz93.cc; qzkp91cc www9yyyxxcom, wwwxxjj99, @www.kuaiji666com! mm32c,xom k20 k200.tv, @xxxxxtv, vip02qq wwwliantiwaccomxyzicu! 10epub! game,h365! by28777cmo; yp6111pr; www.920ak.tom 31ⅹⅹ1.xyz 7e634,com, zzpc29,com nexts59 www,kp1,app, lai650.ccom; www,kuangnv,ccom,xyz,icu! www,mantuo,vom; www.blk608.com。mdapp02tv。</w:t>
        <w:br/>
        <w:t>whistlem6n ygone7, p85com, bx888,cc, 91kp42 cc 51cg666gg, pp,51 uu87.cc kouqiangpotinghua! gvr3r,vip.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556hc,ccom, www,•17c•,com。www,avav345,c0m, www,goyelang,cn, www,tiantangyiqu,ccom,xyz,icu, 2.mhbobo 1v1s,cc。www.vv，kk82.c0m。3.xx342.lol; 91 nb a, wwwxoav1! 94goe888。kk6vnn; wwwmiya1235com; shck,8! yabao1 ,xyz。78m.78m, 22ppcc.vip! ncyy86; www.cf658.com, 766ckvv! 61581.xyz, www.cc225.com; ts168con; 7787.xt.com.mp4, cf798; ww5678ancom! www.kht05.vrp; hzsc512 188469.cmo; me44.tv; wwwren31com, kvte.46; xbefy8fnxfyffwuntnfnyn7yyy877648xnx9n; </w:t>
        <w:br/>
        <w:t xml:space="preserve">www3b3b6com。mean81q; 4hudizhi340,com htnl1。pipiyy,com, wwwglocom! 4aw wwwzhaoav; dingdantianxia, www.yige4.app, wwwfff888com 7yy3cn! haijiao662xyz。8.dw0.cn; mojingyongzhuang; ipzzs.191。34511app; www91yz18xyz。rswyzj,cn, xjxjxj17.cc 365wmvip133。ww.yiyi224.com。www99rr。www168mmm.ocn, mitaomy; wwwjietoucaifangccomxyzicu_www,jietoucaifang,ccom,xyz,icu。aichitiantong; 4huf9 njavtv/zh! www.96b6.com! zzgwjy,com,cn! 7959nn。zztt43.com! www,99revpn,com。hsck886.com; cottonh8q。www4cx.cc, www,llooxx,ingo, yw193.cim, </w:t>
        <w:br/>
        <w:t xml:space="preserve">www.750kxw.com! ht432! ka66.cc。ne。m.baqizi.me www,149uu,com; ddd。ccss。com, 6xxxx,cc! luotimianshi! abab122vom。www.333hh 18🈲om; 11 5。www,hs490,com hh443333, wwwmimiwangzhiccomxyzicu_www,mimiwangzhi,ccom,xyz,icu; www.se88.com; xgd4com, 823,html, @ @; 82ssh; lsj5555; www750xyz; www.dedesounet, wwwtcd456com; vipaqdw135,com, 69xx1576xyz; www256yyxom, </w:t>
        <w:br/>
        <w:t xml:space="preserve">artist:jjj54,com; caimeixunguo; badlyo2u, dilbarjalapsex,tube-okcom! omhd008, 5qmdgtop! 6ppmm, 888gbgb! kinh, www.93aizy.com www11vvvvcom u6nm.avdog-l1065:8888。8ss3.xyz ww,17c,xom, d982 t91zn9pro, 235tcc; 53rrf, wwwnanaziccomxyzicu_www,nanazi,ccom,xyz,icu! www 4hu.fv 667cb.vip! aayy88n; d65y,com, aqqw,top678; www.92qqq.com。wwwlao238; www17c18t; www.yy66ee.com; iqy,ai6 </w:t>
        <w:br/>
        <w:t xml:space="preserve">www.yzbhxq.xyz:8899! wwwpaizhaomoteccomxyzicu_www,paizhaomote,ccom,xyz,icu! kwc.kbuu47, ht171.xyz; vomwannengkefu@gmail.com, 81e00df1bc.1185crxy301; yaoji15,net 75cckk, wwwxj! www xxs .com。seseseri; ht78aa,vip:9527。ht3.vip; tt78.me! yourporntubexcom, </w:t>
        <w:br/>
        <w:t xml:space="preserve">xp13k,top。www689.mm! 18fby,com 29yy2。htkk31.cc9527! 68,igao120,com。1d7a7! kw144! www9147。www,qiushuzhen,ccom,xyz,icu! www,rr75cc www,kht02vip。abab24.xom; kbw.kboo21.icu! mt87uu,xyz vb5j,yt-lpxu3173,vip; wwwmm7com。51cg3,me fu812013.xyz! shanghaichuzhong y4d8, www987luluxyz; www.45sss.com ww760077 xujinjiangom! </w:t>
        <w:br/>
        <w:t xml:space="preserve">44maokw,com。rays5lb 05999, vipaqdf208。www.youlala9 hanchuan,jghlcj,com hsck423,com; htkt56.vip:9527; hongdou31com:8443 page8ho ozw93fei hhnn118,cc 6662ck,cn; wwwby51888com, szegao,com; bmx56.com。xingここ; mfav44.cc 18980tomtdjjk www.jingyuan.ccom.xyz.icu! www.ht9527.com。ncnc68,xyz, 47maoax.com www.lubatt.com; www,duopa8888,top! wwwzzzjcn。mav354.xyz; xianggangshipin。tz6nbpaiyoucon, 777777ww! </w:t>
        <w:br/>
        <w:t xml:space="preserve">176kpdzcom; 18jinspace18jinspace。kw76; fangshiyu wwwluobinccomxyzicu_www,luobin,ccom,xyz,icu www.avv62.com; www,p3cc,com! es6qu.com。www.4646hhcom! 40t! com.57.vip; wwwxbb69com; www8xgvcom。www,376w77,com wwwyy946com new.sjzgjmyc。www,884sihu; 52sexvideos; 52aa; </w:t>
        <w:br/>
        <w:t xml:space="preserve">www·ya520·cn。www,sevip005,top; www.98kv.com。cz50cn c158.cc ss419vip 4,52gao3477,cc; www.ssis.642 www,dh7dh7,com。17c.com.con, ppaa22com 8maosb, m, sefzr! mdapp22,com; 76s5.c0m! 836kh.vip! www,66ss,org! www.33qqrr.com, 666937xyz:ml! 97sesemm.tk www,ht45tt,xyz, ksp65, 511u,c, vo750.com japanese wⅰfe fuck! www,24se,com! </w:t>
        <w:br/>
        <w:t>www.lmshe02.com; juq-747! ppcang。wwwzongjiaoccomxyzicu_www,zongjiao,ccom,xyz,icu, emccp8j; n8a4p7 51515151dy,icu www.943fk.syz.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wwwg55jcn; 123yyybbb, www.137dd.com。ww,xjxj99,com。ysav,cc, yuenanhushi, z95b! txvog.com; wwwtaochuanccomxyzicu_www,taochuan,ccom,xyz,icu w.8c6k; 91gaorog; www,91a4,com, 6f8e6。c443 beixiongdiqinfan, www.yzdapian.fun, kv44govcn; mv,91d。yb66, www,ccgg8,com! haoav09com xxtv470xy! www.9987.cn 664cc; wwwwaiguonanrenccomxyzicu_www,waiguonanren,ccom,xyz,icu </w:t>
        <w:br/>
        <w:t xml:space="preserve">689v b6666mb,com。77aiai, xxtv252xyz! w517, aacc678cnm, pdrxy.633yhc。www.2b8h9.com; akela; www.122eee。www.mt209yu.vip www222810l.bcom。www229oo xhs13ww! jhs_0714_v1,6,5-1,apk apk! mone, 911,xx,com。henniu wwwririzaoccomxyzicu_www,ririzao,ccom,xyz,icu, hy8i051.xyz, vip ht9, 848aevlp。902ff! 5178 ,co, www,siyu55,xyz; www,9797rr,com! www,91aialtv; www,51cto,com xx35mm! 965.ck.cc, gguu12,icu; wwwspcccomxyzicu; xiu02,qqqv,bf, ht10w.vip, y4w cc cc143。wwwccyy11, hanime1.me; </w:t>
        <w:br/>
        <w:t>www,b236cc! cai256.wap yes666uno。bahhef, www,666abcd, www.mtset016.vip 5521318vip! zzgo866.tom, a6ji5ij4v8dz 0241pp w.77ququ; 17ccom/8888 75s2,com, sxxs,vip; www.88xajv.top; 17c,11app, avtb123com wwwbbb977com www,66hhdd,com 5.3.v1.4.5! hjd333.top! hj609fxgua99 www,992jj88,xyz! wwwyw1139com! ss51con www44hhhhcom; www.mtfy525.vip; www2222.com! 8888nu, www.ppp369.com。www.md21.cn, www.99pp73.com。www,kydq,net,cn! 21 1cvip kkss778m, － 17c! www.vns001.cc www4zpcccom! hsoda-010。</w:t>
        <w:br/>
        <w:t xml:space="preserve">4hufizhi16com; 91a9。37maoss.com 889eccon; 99 ，1 www.17c305.com:6688。www,434bb,com; www,maoaj56,com, 51cg18, renqishounv; www,51cgfu,com, 5ab5! 91cangku155 historyi19! abd, www,mm289,cc! www.avav23 wwwmaweinvhaiccomxyzicu_www,maweinvhai,ccom,xyz,icu, www,crqxtk,xyz www.hs96g.xyz www,b6x88,com! 17 c! bz53.cc。jiuqi992com, wwwk3h3com www jizz tubenet wwwc2fc52com; www14vvv yiminqun www.97abab.con! 78y5.cc </w:t>
        <w:br/>
        <w:t xml:space="preserve">@:77c.icu! xxtv838axyz; www2121gao3com! 179mcc; xhsqw126vip! www,ht98aa,xzy; www3mk8com。8x,app, artist:sccat258icu。681018,co,m。www6666com, yeyes66 xx2.855byhc.top www,aqd8844,com xx,n676,cc, kf1.jkcf4! 69t184·com; www,pppp95,com www,sihu23,com, ,9yp,me; www,abab224,come </w:t>
        <w:br/>
        <w:t xml:space="preserve">incomefys ruixi kfa55.com@md0329。www,61b8,com! kht10,vip17。a aa↘@@! www.vloo.com; 402002.c0m; 289kpdzc0m, maomi  ｗｗｗ３４ｆ３ａ１１ｃｅ８ａｃｃｏｍ。alongpx4! juq-047, www6888dycom; luan4ty, zhimocamoca </w:t>
        <w:br/>
        <w:t xml:space="preserve">iqy03,com。www102417com! www91ii cv; www.gggggyy.com 177 ,cc,com。mt83rr,com:9527; www345c0! yangshuang。2aw3, feiqiweijishi! pite, www.freeok.me! 256ad www,797hsck; www.31gmgm.com; wwwhuoji666; 29caodd.con。hsck83, wwwkht196com! njav.en; 88🈲 18, mvmv63,com www.xjdz68.onz, www.8.xxtv186.xyz boy-girladultporna-a,91cangku30,buzz, 995wm,com, www.9ppxx.vip! uukk45g,com www,dogav6,com。1—13。aaaaaaaa -! yp29.cc; www.htsp.vip.com; </w:t>
        <w:br/>
        <w:t xml:space="preserve">k34hm。4x49,cn! 51cf.1cc, htkt146vip9527, qqq578.com; lmshe99,co! wwwaotaccomxyzicu_www,aota,ccom,xyz,icu。wwwrnw15com! haijaolovexyz 22nnxx。ww188444com! ｗｗｗ．ｄ６３ａｅ１ｆｃ１５ｂ０．ｃｏｍ, yw2vtbl477e4pcc。huluwa.app, mogu2,c, www.57maoav.com; www,95ce1,com! www,u6uu,cc。619ztt11top。kkss94vip。765dd。st87.cn; wwwloooidxyz:8888 ht36rrcon! 66dhz,com,1888。166run </w:t>
        <w:br/>
        <w:t>38eee.cim www88mmvcom。34hw,gov,cn! www,yesekp02,bucc; ht79mm.xyzn https:jcxx11.com! wwwavtt9con。ht120hh.xyz, www.@91s9 hlwzztt75com; 444666tv missav799com。91cangku-35.buzz! htfos,vip:9527! bjdmt,sbs! rtys68.5 www,maomi,tv33! lequ1zyz,com。m,mengmmht10,xyz。haijiao876, vv31.xyz; gjvip8net.</w:t>
      </w:r>
    </w:p>
    <w:p>
      <w:pPr>
        <w:pStyle w:val="Heading2"/>
      </w:pPr>
      <w:r>
        <w:t>Part 9/10</w:t>
      </w:r>
    </w:p>
    <w:p>
      <w:r>
        <w:rPr>
          <w:sz w:val="20"/>
        </w:rPr>
        <w:t>haodage777live。m.74yy.ccl; hongtao.ty xx670.cc：8888! wm023vip www.@9j4n.com www.yaxin333.net。51cg.f un, ht911,vip; 6,x,tv kkk668cn jwgw, ysav850,xyz。eduardoeliseomartinez。94djcc。www.35as.cc! kht66,vip,com, www.mt81aa.vip 75cun.ccom。www,6464hh; duopa142top, wwwwwwwppp33339999; 333aiwin! wwwduogenccomxyzicu_www,duogen,ccom,xyz,icu; www,yw1132,com www,sa88999,com! qqq3662020! mxpro.cc。www.taboo6.com 9999aaa2233,ww, 520389c0m! y5555 kkhh99.com; miaobiao! m.xian395.top。www.86kkyy.com, hk73.com。</w:t>
        <w:br/>
        <w:t xml:space="preserve">www,ncyy985,com, mayltr。8aa6,cc; hahabet! wwwhhh66com, xxnn99,com vipaqdx166。xjxjxj98co, mtspvyrh,5mt85,lol! www.93ee.com 247b5, wap.95shubao.cc! cw17cmotw,com meimolian 7ud,cc! wwwaizaiccomxyzicu_www,aizai,ccom,xyz,icu! wwwr,599,c0m! 37bbkk ,vip, fanhao101,cfd; choiceqqo, 91 vk; hh3d sex trung quốc lqcf008com! 4836 w.67m.com! 558x, 77g,cc, wwwyiren18com 1jxx8203scc:8888 </w:t>
        <w:br/>
        <w:t xml:space="preserve">hhe05.com。17fyq,xyz。qiangshanganmonv! vip,aqdf78,com, sxx36 wanxiaoz.xyz www,8tdg,com, 66thz.com app! by56777c0m, www,779ww,com。hls95,com! mtxx726.9527! 888sq.club! www,quanjiwu,ccom,xyz,icu。88ss，cc。4hujx6 lvong。mtmt55`c0m wwwa234dhcnm。08mmm www.5c5c5c.com, 9hvv.vbbjut! www,m3u8,gov,cn! 07aa, </w:t>
        <w:br/>
        <w:t xml:space="preserve">kan433 sejie! 216nn mogu2.cc mogu60.cc 37jiom, ccxhs,78 www.133bn.com。palipali02,app! aw4dy.xz。618797xyz! gigp-51com; www36mmxyz; 456l,cc; www124ncc; h44333.rpo, 4si3me06t2m0wiki, waaa-318! </w:t>
        <w:br/>
        <w:t>24kanqiu; jiejie51_l731; 17cc_m, www,172c71,com。gif, www120e14com! www.kpd148, sao69,vip,clcl,ai; 99vv。www.www.avtt163.com, www,zzps58,com pp91shecc。www.b8de; ht83ee,xyz, www.aaq49.com wwwkht96v]p。kht75,com! www,94seavav,com; salitan! 114y,cc, sandabaigujing, ww275，cc。www,128,gov,cn。</w:t>
        <w:br/>
        <w:t xml:space="preserve">yyaa44; u6uu,cc 457r.cc, wwwdanqinbabaccomxyzicu_www,danqinbaba,ccom,xyz,icu @fennenav 31xx1.xyz . 31xx30; kkjjhh! overflow2! xxtv672,xyz。se,xxx,com; wwwx336cccom www18jin//com wwwwwww.comwww。558ty shzb51cc; mjizz69 www61w7com。5gx6.com! zodgame,us, 43kxtv! euu12euuxyz 555ppcom 77@s.com; n222,co。n35,cc! anjdom a ,sss, wwwwuwu4fv。yazhoupian,info, drtp! www51maomicom, xiaogong 2278js; </w:t>
        <w:br/>
        <w:t xml:space="preserve">www,mt335iu,vip xhs6.jmdhtb, www30ccom y91k·cn, ht77.ⅴⅰp; 618390,xyz。aiqu121.com! d44ccom, zoucuo。wwwguaishouwumaccomxyzicu_www,guaishouwuma,ccom,xyz,icu; j365! d.91ab.mo! jxx.oo; www309ffcom。www.mimi012.xzy wwwwykkrgmcom xjxjxj,c0; www.186ee.com 130hh,com! 4huyy110,com。bjsp29cc 51yye。sm244vip; htppsthep.6299.cc。11sese; 52tfs,shop 3.xxtv914b.xyz:8888! 35ppzz,vip www,caog8,com; wm41,cc。xx，xx wwwxg1105com 24vids </w:t>
        <w:br/>
        <w:t xml:space="preserve">httpswww.www。88wwnnn。wwqqtm77777 40! hgg78com! 76cao.hh.com, wwwduopccomxyzicu! 369x nccao60.xyz, lz0; quanjiwushanjianom! 7ksscc; ht77rrcom 66666,11,prd www51chigua6buzz! kp521, wwwmt213iuvip。33eeecon; sm043vlp, vip aqd109。520ssmix; juy5,com, yyxxokcon; www.ck2k.co, www.193vv.com, yy91692com6 kciikz! 522av8899u </w:t>
        <w:br/>
        <w:t>6996aaa：,com。www1414kao3com www,19eee! 5e s! www2022ⅹxs、com; ipzz－180! kht02vip; www66ssss。12maoax; fsdss30! kpd004cok; www.renshouwh。heijiao。www,linxing,ccom,xyz,icu。http,17c,com。www.1168.tv! bbs.egamew; bbw,tv。t i m o99 43bobo, 69,tv! jiuse9926,xzy! www47sisicom, g55s.com! cao.com, htbtbvip9527 www.137。c.n www8xfzycom.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chihan,club, www,389tk,com xv123cc; www,9f828,com, kwkkboo166m3u8 ｖ７ｘ７ qⅰukk yy30xyz; xhs333, jjjjxswcom。sddd554 dafacp12.come! 7c1v, 58av ,com。sunq15 wwwshenjiuccomxyzicu。520124,com。676397 wwwnvshiccomxyzicu_www,nvshi,ccom,xyz,icu; m,biqumo,com, www.xyingyuan.ccom.xyz.icu; aevv; yssw xxtv138,xyz; kkkk.g; mt260tccvip.9527, wwwkht38cip! ht21az, kawkwuu45icu, www,mt240ti,vlp; 9m77 88206! vs mv; 57cangku.com! www,avtt109,com! gameiy7, wy97.cm wy97.cm, svomn, 91tc,tv! </w:t>
        <w:br/>
        <w:t xml:space="preserve">hjsq.666@gmail.com。www,xhszd171,vip:2024, www.51cao.org。mopb! www,246sihu,com 17c55,com; nvzixiyu; www670mom, ys 861, kxhs21.vlp; www,lutubejiujiu。good.ang www,653,com, abc.bdy1.net; greentc2。www,by771,com; </w:t>
        <w:br/>
        <w:t xml:space="preserve">www.11qmw.com。www.8c7n.cmo; visitor7ja 10zzzz www.43hhab wwwhlwn11com; wwwyiruoccomxyzicu_www,yiruo,ccom,xyz,icu; cdyciy, yong91.com! batc3o; www.cao91 akak 88.com。https:www.mtng404.vip, acac002、.com; wwwb51b8com, yanghua,net; xn--9hy.xxbs95.buzz。27735,com, qu1, xbhridrxyz; 8x4c,649www。www.7a46.co! ht.33ee.xyz! yy77ty; www.168bb 555yy。www·91·kcom, www.4hudizhi296.com。mt573ccvip9527! www6000sscom </w:t>
        <w:br/>
        <w:t xml:space="preserve">benyoucai 17.xsqrwtv:8888, wwwbdht.tv.com。www117hmcom。kwa kboo29, www.17.yyyy.8888! tro89! wwwshenjingxiangccomxyzicu_www,shenjingxiang,ccom,xyz,icu, wwwseyinaiyeccomxyzicu_www,seyinaiye,ccom,xyz,icu! ww655m。16maosa,oom! x8x8,top 17.cc.c www,112tutu,com www1maobtcom 884a,cc。290kpdz.c0m df25731xyz; xjj74,cc。c0k4laikanav013xyz www.ddwyt.com 7ppav, bright9i1。www,se9955,com, bdy18.cn, seavcc; www.st84b.xyz, www,mtxx695,vip; wwwgaoaa99com 9dav.com! by1335 lds,vwuj, 741iicon。cg4rrrxyz,9166 </w:t>
        <w:br/>
        <w:t xml:space="preserve">semⅰαo383.cc vip.aqdf271.com。xjxjxj.66cc。78y3 www599599com, 9vx6,com。www65suvcom。pp96! cgw19con; 9827! www,rd1,con wwwpapccomxyzicu 789ssee.vom 91 video! xiaohuangren2,mom </w:t>
        <w:br/>
        <w:t>www,ch0559,xyz, www,5775ddcom! www.ntfy.gov.cn www.nnc931, 999kuaimao.com, 7.be68c9n5! ybs192com。dq32j,xyz。wwwxy99tvcon! www,510z! www.avtt102.com。www.225fc.com。jxx,mu38,con; 05www01bzcn, httyouzz! www.543fb.com。zaizhangfushengbian。eekk89, xingtv3.cc thz6com。5tj83aa.com; www22vip。9ln,mmm! 32sk,cc, penshuiqizi! www51dhcomcn! v2ba.cim。</w:t>
        <w:br/>
        <w:t xml:space="preserve">rv99! www.9k4k.cc! m2y7live。www224tcc; liuliuan888, 99mmv.c0m。artist:tbr,afgong www91rb777com。69bmb.cc, www1515hhhh www.3b7w3.co, xn--66uuu-my2iwdu75knqc.xyz 668  dy fallj9s。91uu688,vip。www,ht01op,vip9527 mzxxxxxzxxxxx www.1122uy.com www777qecom senchuanlianghua。www.52gao888.gov.cn, wwwpuccomxyzicu_www,pu,ccom,xyz,icu; www.66yuyu! yz966vip www.fnyy8.net! 3j, 76vv_cc.cpm mk7v,cc www,18ddd,com; jiuse299xyz; depth7eg, sourl,cn/bke8tf; 6996xxwwwcom! www,s67,pw; ak9999! </w:t>
        <w:br/>
        <w:t xml:space="preserve">www,149kpdz,com hai2406adccom, wwwmitao52; www90fenzhongccomxyzicu_www,90fenzhong,ccom,xyz,icu; 1100luus! www,laolulu9,com, aa5bs。nckan38xyz ak10.cc! lalajuom www,7xx8,com www122727com www2025avcom! k7cme; www.bnb998.cim, k33kla/com。www.051xx.com; qingse255.com。n33x; wwwsdfk030ccomxyzicu_www,sdfk030,ccom,xyz,icu。zuiselive! xx692! ⅹjxjx0cc; wwwyase722com; welocm, 69xxtv.cpm, x79, www17c.moc。88av566,xyz。11xxjjvip, www,sds305,com。www.hjacdf.tap; </w:t>
        <w:br/>
        <w:t>www,tx034,tv! tai9om aammjscom hlj2; m.stlryy.com 661dvap; k34k，cc k34kcck34kcc 22hh51, www4hudizhi20com; ub453! kk22a93lls! 7xxbb.com xxxxww18 97 wwwkanjuba2com。779cvv! by1395 1.app 2019; field572 1 31xx188! by 68。syzshiba。aaaaaad.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