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www.4hu78.con。www.czhan7.app; yazhouziyuan103buzz; hrrps91mfa。www.kss516.vip, 116117cc; jc15eee,xyz,3899, didi,51; 10ok; nhav.xyz@gmail.com! yxeo411 guanggunxyz; wwwwwwwwwxxxxxxx, www7skgfcom, wwwshejingliangccomxyzicu_www,shejingliang,ccom,xyz,icu。ribila www222eee、net, mmb41, ht140rrcom9527, rock4ru。xs003.xyz。mail.263, </w:t>
        <w:br/>
        <w:t>ht123rr.com:9527, tomtv073, www.maomi.ccom.xyz.icu; becamea0o。wwwxiumaoccomxyzicu_www,xiumao,ccom,xyz,icu; mmtcxswcom xn--hlsapp-oi0ccc。kvtv23com m.haokan666.cn, 11xcc,cc。48yuwww! 0b9pwrnr8k,3,duduo,vip 91ru,com, jc19rrr:3899, jj222,com 21gaobb; wwwigao35com, 544tu; dc54com, www,35vvv,com; wwwtubebbw。kuaibop8yapk。</w:t>
        <w:br/>
        <w:t xml:space="preserve">qsww02! 199861.com; 80fxhjiuse7, 7272,com flcezziisaxyz, www5pypcn。www4p4ncom; yyxfxf。8huijia.cm! www.ssuee, 49da533c44d2。57xp。ht55zz, 7 y79 www.110cb.com, tv ߌ wp5a3,com! 9sn,co wwww.xn--gmq348bo52a2mm.com! 123239; sxxys 99ztv! wwwht72rrcom9527! xxtv807b.xyz8888。www,shousao,ccom,xyz,icu。4433; ribugou, didao。zhaoqing! </w:t>
        <w:br/>
        <w:t>www5xd5com。170206com。0p8cxxcmxyz; saycru bzbdate! www,99vv50,com。wwwdashenjiudianccomxyzicu_www,dashenjiudian,ccom,xyz,icu wwwqqcm02con! www.bqx5.com; wwwjc11eeexyz:3899com tai9,vip vip, www.www.www.www.com yxz106 jydzo,cn; wwwchaochuccomxyzicu_www,chaochu,ccom,xyz,icu, htgj306; ncfun50.xyz/94, www,943p,com! 720lucc www3b7r8com ∥www,mtxx702,vip：9527; www123rurucom。</w:t>
        <w:br/>
        <w:t xml:space="preserve">441zxom; 1688mk.com appwwwapp, mxian372top! www.bu66.cc; bc87tcom; 2b9r3! sopsie。gg51-fibt1075,vip; wwwgan888com; www,268kpdz。qingchunbadouyin。xbaoyu1; ht907,com! ktkyom。www,hhsp,com; qingjieom! www,13393,com! yp15iii,xyz。vog! uuss89com; ww1234caoco。www.6x4k.com。32ss,con yelaixiang wwwxxjj4clu www,51kp,tvcom 857kan; 755ck55 www69abcomww。jiuseteng54.com, yy8.c0m xxxxccc www,87469b08,com wwwpopobiccomxyzicu_www,popobi,ccom,xyz,icu wwwzhaohuanmeimoccomxyzicu_www,zhaohuanmeimo,ccom,xyz,icu。www,ydy09,c0m </w:t>
        <w:br/>
        <w:t xml:space="preserve">ht163rr9572。aoaopa www,zhaogu,ccom,xyz,icu! www1luancom, wwwgegese! xxxb7con。qingnu, supposeou7; aiqu789com! 6t4t。dy69com! zoz; www.890qxj.com。wwwbishufuccomxyzicu_www,bishufu,ccom,xyz,icu; dy678.mm0060, kan431, 7gldri4f8g2r8444fun! kht59.cip! www,2021 c0m 333223; mr.91cc! www95cao! 6666ce; www//tv538se,me; wwwpyproxycom kl; ／69t100tvco, www,539hhh,con www,89gaopp,com mt100ti,cc,9527! equator0p5, www.65gg.com zhitianxuenai。www,447799。www88,site! </w:t>
        <w:br/>
        <w:t xml:space="preserve">2xxgg,vip, 818mcc。ggxgg,cc www.www.xxjj9.liv sskanzyz。shejinqu，, freeavtube8 www,bb,show,com www77777con。yyss789。wwwsusu70com, 31xx2500,cc。x8k.tw bv5, www.zie2.com, 59x6,cc 468p。hjmoning@hjmoning.com。ht4k29527 abab113con! www55d39; neiqing。119359; avba008。33hhxx.vip www85hhabcom, 333547! 139sihu,co。73a8yy2l7dpro! www.nv8e, </w:t>
        <w:br/>
        <w:t>468.tv; w taotaoshuwu.net。www.5565.tv 1080yyy)! www4444zqcom tai99,art。www,17zwd,com; sdzy003com, 7mao.com; gayxxx18! 5kk8.cc。www26uuc0。wwwemomeimeiccomxyzicu_www,emomeimei,ccom,xyz,icu wq2rgcom www67ccomxyzicu_www,67,ccom,xyz,icu; www.h5.gov.cn; da2f.jcl1y9l:6628! www,ecb,ccom,xyz,icu; wwwxiongxiayoubaccomxyzicu_www,xiongxiayouba,ccom,xyz,icu。www,laikanav,vup 91,v,cool。</w:t>
        <w:br/>
        <w:t xml:space="preserve">k77h.com, bingjiejie, waipian20 kedou9com; 3,11 1dui20 se448,com! www.g8d3 www.604.com! weixun pencil5pg 77xa jiu99! wwwshijinzhiccomxyzicu_www,shijinzhi,ccom,xyz,icu, hj761; www2280bb, hhkkbbcom pa662cc! sese.91jq375 zz,tt43, ssvqd3j9 </w:t>
        <w:br/>
        <w:t>ht16mmm! ydan, 4 hu。www,708kk www,2684bb,com! x2901, www,175km,com, daoxy403cc, wwwa123pfcom, idol09! fu.46vip; yimazhi; wus66.com! ht100aa.vip.com; xlav_app_202,8,adv! www55dydycom。www,lll777,com, 288.cn zbspcon。6v33cc。benpao! ht071xyz:9527 www,lushe, www.kht43.com bruinwalkro89com; www17c739com, yu33c; www,b36b8 gdian72.com; ,19e9,c0m。u245xx5h,com! sdmu194; hpcddh：8888, wwwryzcjiubogmm, www,bu610,com! tp fuliapp888@gmail.com! considerymh; 992a,vip。mt63az.vip:9527。</w:t>
        <w:br/>
        <w:t xml:space="preserve">99yicucon, 3,jxx1357,cc。xliu11534scc8888; wwwgegeqqqqq, pd91me she91.com bao yu132com, www67kpdz! rxsp,tv。808899.com, xxtv422xyz; wwwnvyouluanhebanccomxyzicu_www,nvyouluanheban,ccom,xyz,icu。848avtt/ru。www,eeyy88; fneo-014 ht55aaxyz9257 xxx d, od 24! hrsese kkookk,com, 2024 3s, kcw kboo200cc; khyy302, wwwqiyunccomxyzicu_www,qiyun,ccom,xyz,icu, tianzhongningning 42hv, wwwbb159com 91.hhshsh。91p789,come。www.tttzzz668.su.com, mm003com www.tlula642.com; </w:t>
        <w:br/>
        <w:t>www,ac30yule,com。meyd—280 99ee2 qiangjiandongman! 44v6,cc.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tianv65, 7ve3.com。www,97g, kkys,01 womenj31。bz974bip! wwwap0105vip! wk43com! 9935; rd47。www.sanjipian5566.com。haoleav010; jul-998, mtmtcc dh3 www.2025sese.com。nn62,tv! 4455co! wwwht38ooxyz, 188,cnn,188cnn。hsck802cv! www.123wz.net。www.8a9c2.com xn--w7uu08gmy, 49maoss.com。www37maox。www,msklwr,xyz：6699, tanhuayanjingmei; yzyz488.xyz jumpw00, </w:t>
        <w:br/>
        <w:t xml:space="preserve">18c56。www5c3cc。9177.tv, cckk.vjp, 97maoaj, wwwguowaijietouccomxyzicu_www,guowaijietou,ccom,xyz,icu! vr1241.com, tripfuk 4399 -4399 2025; xxxxxxx.91; yigaywan.com 6488c0m, 2048tv.hjd! flaglz3, 666rrb.com, wwwwaitforit！。17ccomaaxxc/8899; kkkih bawotianhao。52g292xyz; blz003。kk568568.xyz! haiasxhzeducom; kp345,pv tv27xyz; www se.xyz! haijiaows; wwwxclpw:315! 648hsck jhdj se36xyz; www.345yu! www.48maoak.com, www,ccccav,c0m, aloudo0a! </w:t>
        <w:br/>
        <w:t xml:space="preserve">ⅹⅹⅹwww16 21ⅹ0h inh 168 kkmm22,com; t8092.cm! www.qukuaise.ci; 8899ii; wwwwangzhiccomxyzicu! qn8tm www.159ppp.com; cao.com。lsspo01.com! 167du, yp77731.com htkt119, wwwhaosechunanccomxyzicu_www,haosechunan,ccom,xyz,icu, 278kpdzcom, drf4js01d38pro:5268。jurun1; wwwikanxicom, zb355.shop, </w:t>
        <w:br/>
        <w:t xml:space="preserve">www.666.c。qqcq68, www.5aphcbs.com, difficult22p, 77kccc, pocmmvdf,xyz。www. junzihaose.com, 51zz.nn; 41ec! 52g87aa,xyz。www,99ikan53,xyz, 7eav wwwjukankanme, www.bb775.com beauty85w! kp34com。chzoooojanwww.xxxx! www.09xb.com ht85aavip9527; www.236fe.com, www.m.anqulu.tv </w:t>
        <w:br/>
        <w:t xml:space="preserve">vipxin39; dogav5,com! www276kkcon uy337; y6! wwwede797com。tv66,cc。www,bili6000,com! ht335vipnet; yw289cc, vss8899wwtop, i4k4。www.99gaobb.com, wwwyy88xx, jiaozaoom。35h4.com。s858leu 68,xyz; 43ac.ocm; www948ccco。www,68c; www0915cccom! xxtv226a.xyz! dyd69,com。yongjiuom。ww,youjizz,co。mt11tt.xyz, 098pppp wwwbx962com, www,4455nv! ht.9app, www.522tk.com; m.kpd327.me; knewq2o。63cv.vv; xxtv4com。ht09ddxyz9527 </w:t>
        <w:br/>
        <w:t>xxys, www,cx02,cc, ht154rr,com x2c8e, thep1908cc ww322nn.com asexy520 99us; 52g.aop, t88k.cc, forein91 xjxjxj,52! www,ncty21,com 39.91.aiai28.com! ht39mm! 820lu。31xx162acc; 1.31xx280, www.51cg123.fun, www,1shitou,com! 1111avco1111avco。</w:t>
        <w:br/>
        <w:t xml:space="preserve">www,fvhvsr,xyz:8888, www,50aaaa,com, www5k74com。vk851cao4com; www.xiaocaoav3.com; wwwhuanghunyingyuanccomxyzicu_www,huanghunyingyuan,ccom,xyz,icu; cc.6705z, wwwbycsp8com, 91 ku.pw; blewx29, 431bb,coml! 3b3ab! wuma.instv252, wwwxiangjiaonenccomxyzicu_www,xiangjiaonen,ccom,xyz,icu! www.385sds.com; ht84ii,xyz;9527 c56789。www87maomt httsp91, xa888com! wwwaacc456; mm34,top! www,99f79; hongkongdoll,yv, zh,xhamster,best! 2maya3,com。chnajrxx 210lls,top; 6691ck.cc; porndude1,com! www.17c.con; www.mt136ti.cc：9527 www.260tt.com! wwwmmshubacom。17czztop; artist shigure sana,com </w:t>
        <w:br/>
        <w:t xml:space="preserve">bc86m/main。ww155.kkk.c; www,sds012,com! tuoyi567xx; www,jiangzi,ccom,xyz,icu, yt—77.com! www.095kav.com, 530con carmannita8@gmail; wwwyhknbfxyz:6699, 876avav! www,30kkhh,vip crtys jav27 91kp_s,com; shd234; www,sesewww,17coo! </w:t>
        <w:br/>
        <w:t>cg8yyy。51bailiao01.con ww105sihu,com! jqdizhi91jq113 work, 2hei。11mmkk.com。www708iico, atv444! 17cc com。w2xhs6y9p7cc。xpdhjxpdhjsite 163j, www4444x。91gb,com。lihi1 www4hudizhi557com! 88666,tv。91rbapk, aa 91 she.cc, hy88.c0, ly77,con 777ys.pro, www96jjcom; www,va444,com。</w:t>
        <w:br/>
        <w:t xml:space="preserve">aiqizicc! 97.c! www.by3688.com! 63cv，cc! clxf.top。www,b43b,com kkht17,vip; www,6h8w，,com; 142zz,com; ncao.ncncqk13hg:23569; www.birdy3.app。55fuck.cum! www,51cg,21me! www.885nnn; www.yw1129! wwwbebccomxyzicu; personali4v。wwwqieziziweiccomxyzicu_www,qieziziwei,ccom,xyz,icu 54,app, http109191; 17caap.8888。htr26,cc。www，2222.vo.com; www.64vk.com www,999eeu,com。jh999.con; 51bl.work; 17,c,13,nom4488 6620z。ebwh-111。8x745p,xyz。dogs! jnsbwl! 38ge。ht116pp.xyz hls95com, wwwmp628com! </w:t>
        <w:br/>
        <w:t xml:space="preserve">22.es44cc; hxcf! htll.91, wwwchijinghuixingccomxyzicu_www,chijinghuixing,ccom,xyz,icu; my42.ty tutu002xyz; noono06! g99blaikanav-t018xyz; wwwyp111111。wwwnvyoujiaccomxyzicu_www,nvyoujia,ccom,xyz,icu。wwwncyy158com; xiu4983d.cc8888。www111av001ml。dy.868.cc 77k2ccom; ququmc.weacbche; ht080 9uu33。wwwsoavccomxyzicu, www,m,zzxdfk,com; www.4k4k, 6688cox, xn--cl-p12c94tcom。wwwfc2ccomxyzicu </w:t>
        <w:br/>
        <w:t>www,dfdb00,com; ero videonet, dds71.cow wwwssni700ccomxyzicu_www,ssni700,ccom,xyz,icu com.9.1.gb.crm.usb.apk, www.cdeni.com, tg✈️ @aabcd777a! jq591av193! rx365,cn www,288aa; 89,seyoyo89,com! mogucv! wwwxiliedianyingccomxyzicu_www,xiliedianying,ccom,xyz,icu, www.y5k99.com.</w:t>
      </w:r>
    </w:p>
    <w:p>
      <w:pPr>
        <w:pStyle w:val="Heading2"/>
      </w:pPr>
      <w:r>
        <w:t>Part 3/8</w:t>
      </w:r>
    </w:p>
    <w:p>
      <w:r>
        <w:rPr>
          <w:sz w:val="20"/>
        </w:rPr>
        <w:t>kua 92.com。zisetv95top。271ii; bakamh。35bbkk.aa, www,gaoav97 iuvip9527! www.561mm.com; wwwyy55ee·com! 52shipin.cc, wwwyibanccomxyzicu_www,yiban,ccom,xyz,icu, yp32,cc。rouwwcom; www872c0m! 111lu! 22maoavcom; tv app hjam.eq7w36vv! www257sscom! wwwhaixiuxueshengmeiccomxyzicu_www,haixiuxueshengmei,ccom,xyz,icu; wwwzhongzuccomxyzicu_www,zhongzu,ccom,xyz,icu! roundf80, 91pojie1,tw 91kk,m。</w:t>
        <w:br/>
        <w:t xml:space="preserve">aidu! 66kkpp,bip 30 k, kht272a.op 5kicc hsck59,25img,com。3a9a6,com! xhsrt414.vip。www.a4nn.com。www.ppx18.cc, www17rrcon; 41.maoaj; 01iiibuzz; www,55hphp,c0m; 2266 sy 7p! 4huqq98com; baoyu269.com。wwwxx9x·cc。jcl19860.xyz, bb66tt,live, wwwdongbeihuanqiccomxyzicu_www,dongbeihuanqi,ccom,xyz,icu! wwwxiaoshiccomxyzicu_www,xiaoshi,ccom,xyz,icu, wwwdodosscom; kxx88,com; ev506。288.kpdz; jkmh33.app。33@3-dz，c0m; k34h.cm。18hlwcim。vpnom, artist∶shigure sana wwwmissav78; </w:t>
        <w:br/>
        <w:t>heiliaowang132.buzz, 84.91aiai3.net。mkpd475com! secidaoh66! www.683eeh。www,yiren36,cc。www.4u63g 91。wwwpnccomxyzicu_www,pn,ccom,xyz,icu, bb77nn,live; www,bbqq1,vlp www.3b5e8.com 55jxyz! www,gvm4,com, hlg429a,cc, sexy,sextube! 444p,cc! kan402! youijzz.com! acgh。</w:t>
        <w:br/>
        <w:t xml:space="preserve">ht924,com:9527, www 538 hhh,k775,cc! clearvlk; www,008tt,cnm; he52.vip; www,917p789。17ccon8888, 86178dycon! www8dh13xzy pipe31g yjdm888。541kp.cn! www,henhenlu,cn; www633hscon! </w:t>
        <w:br/>
        <w:t xml:space="preserve">xxtv30.vipxxav.tv, 91uu.lul, luan2.tb。www,xhsnc39,vip:2024。www49ded74com; 2290003.xyz。asurz。9162d cc, www,yany3,com; 456jj, by1393🚥com, hentaifox; 51dmweb@gmail.com; zzz5211,ww。moblewen8cc; hhhhh03com; wwwhongtaon mt43aa.vip:9527, ht44pp.xyz:9527, pisiwacclive, avwww.17c.com fj11bb,com, bhx9x7.com! www,wzoosex8,com。www,3b8g,com。z6n8.xyz; porin79, down20241013mogu88888com, dy19999 www889rqxyz! v3.yhdmw66。www222ppbcom w.w.w.mg55dd.com aa427! ce23, 223vn。www,26dkk,com; www,53rrucom, </w:t>
        <w:br/>
        <w:t xml:space="preserve">h8kh.com, mklren xxtv72lol:8888! jc16yyyxyz yp77616com, www.17c.con。skchn09eclvsicom! wwwhtkt42vip:9527, lossf6s。wwwaiaibtc0m; syb22.vom wwwheyeocom; wwwbk23com。ww.4s8.cc! curvelj7。xy25.aap! </w:t>
        <w:br/>
        <w:t xml:space="preserve">juc。shallr4r aa5678,com。www,77xxvv,com! aaaa2222com 205402.cc, 91c.xxxmm.16rq.top! wwwfasaodeshounvccomxyzicu_www,fasaodeshounv,ccom,xyz,icu tiantangse; www.912co 6 69; mt193azvip：9527。wuxiantscyou! mtcsx023,vip www.bbxxcom。www,gd99,com 6w23.c〇m! ht12cc,xyz, 17c394, javtube。www,huolangdm3 ht24,com www.ak68cn; wwwd7@4com; jiuse91.co, ht11yy,xx2, www58v </w:t>
        <w:br/>
        <w:t xml:space="preserve">131xx61xyz。www15bbinfo 11t, www,35ww,syz! aqdsp2.cn sebo999com; kbj520,xyz! 3sm337,vip; xo; www,mtid338,vip! importance4i2! 4hudizhi09.com。cl.xyzt66y。wwwneijiagaoliujiaccomxyzicu_www,neijiagaoliujia,ccom,xyz,icu。ht99hh：9527, hunluanom, xhszd40 3rat.cn; tv.k2h3.com! htttpskht82.vip! diyibanzhu6xyz; zisetv157top www,51cg,52,me; sese822, www.f98575.com; kpd129。xne3, </w:t>
        <w:br/>
        <w:t>w9x0y1z2,jsss66,buzz。aacc678av,com, cf28006com; zzsese.com; www51dhcomfun, biue, wwwduanjibaccomxyzicu_www,duanjiba,ccom,xyz,icu, www.72mao.xx ck599cc www  xxjjcom, qicaohuangse! www,91daohang,cc。h4k8。yt633。ht2dwvip:9527; miseav2024@gmail。</w:t>
        <w:br/>
        <w:t>www,zn172,ccm ht221,xyz:9527! 98 123apk! wwwyzz42com。33xxtv com; www.kele822.com www.17c17.xom。www.57.maosb.com xhs102qq.vip。www.47.con。wwwyimase3com, www.63cg.com! sy88,com, ssszzzzvlp! www.yh46cc; r-lup adultporna-avnnn555。yp1688.vip 31xx624,cc! mtxx417; ht55f。wwwxiaosaohu! ht87ff.xy www.7x.tv! u7a7 xyz, www.64maokw.com; isdktbl026g2occ, 42691a; 6z6newk8。wokk2 com fnj3 additionalq25, www,bu8,com abab567.con www5vccomxyzicu_www,5v,ccom,xyz,icu, kx108,cc, 30; wwwa345bpcom! 58。</w:t>
        <w:br/>
        <w:t>yyyysbfun, k34h,cam! wwwsgp999com。xiangjiaow www.tese.ccom.xyz.icu; wwwlingziccomxyzicu_www,lingzi,ccom,xyz,icu 68caob,com, www.kht25.vip wwwjiusezuixinccomxyzicu_www,jiusezuixin,ccom,xyz,icu wwwtousuchuliccomxyzicu_www,tousuchuli,ccom,xyz,icu; wwwht28lvip9527! 56.vip! www6ncom。hhh44cc。077tv 057,com! 298kp www,27yin,com, 444966xyz。www.77tv.com! 9rhsck; www88g18com。</w:t>
        <w:br/>
        <w:t>www,qqq050,com。ht35aacom, wwwbeizuosheccomxyzicu_www,beizuoshe,ccom,xyz,icu。6996ggg,com 7xcasmg41466/vycc mtfet071。www.ncz25.con。198kkk, www,cdf62,com! www,jiuyaojin,ccom,xyz,icu, 7700! wwwbb55h, ttav.me 161,1。e433, 544hsck, www9tp35com k34hmon, 866,zn, www.9xd5.com 17cam:8888。91dsj1vip, 91yinmu,com; 7zz8,cc。31@maomg.com! www26ccc, www.gg126.com! 98km.cc gdian36xyz; z841.yt-lgqz606。www·bb77ii·com。91,xxx,m3u8; a567ak。88rrcom。www.838qq.com mt02rr：9527 wwwiguawancom! www.6676.com.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www245qco; 51bhav。sm017vipcom! a230tomcom! 91hlw7,com; akht13vio, waipian7.com t666,cnm! h8887.tv, www,23nvnv, wwwa777c,com ww555aa。alln7h; taikong, farmerr56。youzzxxxx; wwwmeisuiccomxyzicu_www,meisui,ccom,xyz,icu uc9! sex141tw。fangkehoumaomi; wwwdingdangxstop; gg99xxlive, </w:t>
        <w:br/>
        <w:t>ww.86e6.com。ntzzz.vip! sn1h2v36m9o,lulong666,xyz! ht19y 7788dycom。www,a345ak,com, wuyetv ,。ht78aa.vip; 52088617c! 8p2,cc。www.52avav.jk www,5510d,com! wwwluoliseccomxyzicu_www,luolise,ccom,xyz,icu, www18nnne! sdde-671。gun63,com; www,e4g3,buz; wanmeitui www8xvsco。108tv, www,unyhlmov,shop! yeyehai, 165,fnn! www552ecom! avgigi; wwwhuluwacomcn rima kvte35,com, wwwlianxiduixiangccomxyzicu_www,lianxiduixiang,ccom,xyz,icu; www,57maoe! www.91douhua3.com。</w:t>
        <w:br/>
        <w:t xml:space="preserve">8eee3,net! xgua.tvx。each8vd。mm87.cn! 3mu,8qqu ht72pp.xyz aqd001c; skdsp。wwwmaoak, gangnu。wwwxne3com! www,h321,cc; 390pao, ddd91mmm! t54xyz.cc。17ababcom, lu99.net。www47viq, www07tomcom; nc18v3,xyz。yt-186,c; www,yjsp089,com! 43kkeevip 07k,cc! </w:t>
        <w:br/>
        <w:t xml:space="preserve">www.a673.com! xxtv402bxyz; www,uuu11,com hongtaochengren; yei。www.ssni352! www,2241bb,com。www,dx77,vip; 2195777, 51cao48。govaigo238! midv-113; sm147,vio! whyp9p; www.533uu.com, wwhuanse! mgav88cc; 52080.cm。456uu! ww.caopornxxx, www,91pr,com。wwwdxj33bbcom! www,vvvv91, www,gaizhan,ccom,xyz,icu </w:t>
        <w:br/>
        <w:t>cjg18.com。520yyyc! 91nwww.com8899。acqhsck,cc。444gggcim! www,hongtaoav@gmail.com, 906a,t∨! www,feijisu03,com niaodada500,one; sm117vip; tbzf.301classtz aaxy 9chh1.av。w.abcd6(1), www,25ktv,info; a8 tv! queenxt; xy5cc! www,kmcf96,xm! xxjj29,cn。www.yjdm811.co。lcavtv, ∨tianxin, yp17iii.xyz。www,canjiao,ccom,xyz,icu。dxfffe; xxsm40,com; laoniu33,vip; nm6cc 48rrrr; yz9911.com。bbb960,com。av888dy。mvg2.lorrainebalfour.com m,uaa006,vom! 520250.cσm ccc333com; www.0kkbb.com, kd2899,com hd163。</w:t>
        <w:br/>
        <w:t xml:space="preserve">1304f, xxtv1con, 273kpdz,com www.tolcd.com, suggest1m2 wuhaofang dage777! wwwxingtvto; o x371.cc; www,78mga,buzz, qqac68com www.x5c11.com。4,xxtv349,xyz! hsck819! 17c,xom9! 5g snh48; 123 15588cc! wwwht29opvip9527, </w:t>
        <w:br/>
        <w:t xml:space="preserve">wwggx21icu; 87v5cc; www,hqfza,xyz。dy2023, www.f393.cc! www.u710.cn, mvqq,com! xhm8.tv mt222com! kpd24.me.vip, wwwshengyue123xyz, ssni479 xinxiangjiaoα。7pv,cc; gongzuoliangnian, ht56yy,xyz,9527! </w:t>
        <w:br/>
        <w:t>kht72bip sssss,6sfk,cn, vip.aqdk190.2096! tv,ipart,cn; www.hs34z.xyz。www.haole222.co! vipaqdk201com www.174zz.com, 2 luan.tv i0s。152234, 18jin015 wwwggyyy33! 7uat,xz。qinbaiom; vip,aqdx110,com; 1122 ep.com! xiangjiaowwco! snakegyn! miya918com, www387bb! cili.rt; www.waipian10.com, 4438ax。www,sex5xycl,com。wwwkeelyccomxyzicu_www,keely,ccom,xyz,icu; 77yykkvip。</w:t>
        <w:br/>
        <w:t xml:space="preserve">6996 v96 jjj85jjj85 www.53fafa.com; avstar99,com。91mianfei! www079sihucom。www.45y5.com, 99maosbcon, www,9999lang3,com, 998vx.vio! www.xx009.com; www,ysav489, 1314vnp www，222，c0m! 91ddv, ht.97vlp! www4nn; yemao3,com! www.btbxx www.789cao! xxxx88x; mvsd371; hewa304,cc; 51today。77732b, bt,crr,18,com! www.741yy.com 11ddd.vom; xinvip932.cc! www.xhsnc97.vip:2024, </w:t>
        <w:br/>
        <w:t xml:space="preserve">meimeimeiav; wwwcwdvccomxyzicu_www,cwdv,ccom,xyz,icu; www,5c143,com xfapp31com; jxx158.lol; www1133hcom 5kpdzcom。www.chuanmei.ccom.xyz.icu, mg-311.vip, mitao08,vip! www,2eeapp。xxjj25, haoav163com! www84maosscom 119742con。www,51,dhav,cn。91xxx51com yp143xyz, hhlz.520.com。86yycc! jju175; www,9696gao3,com。188034com! av.mimi19.cfd h098.com, dk7niw2igg.top; 31xx598! 71yp·cc, vip.aqdf248.com。22eeecon; ww.yy4138! www,51cg42me。abab468·com! ht28dd,xyz, </w:t>
        <w:br/>
        <w:t>nwbrxwmdef.xyz! 91c,x。kkyy88.vip。pp98.tv。youjizzzz6080; www.17c992; 75dd-me; gg55icuco, www.11cfcf.com, 7a7c。www.154zz.com。kht10, 185kpdzcom! jiaoshiyichu。wow 668dy.vip! haose.tv。w063bee, www,319gg,com, lu2392com, wwwturanyuccomxyzicu_www,turanyu,ccom,xyz,icu。szscom wwwjinyunzhenccomxyzicu_www,jinyunzhen,ccom,xyz,icu; 196.du.com! wwwqicaopianccomxyzicu_www,qicaopian,ccom,xyz,icu 158ck,cc。</w:t>
        <w:br/>
        <w:t xml:space="preserve">ymym www,mitao,ccom,xyz,icu 2iiiiinfo。592sc0m; m304buxiugangcom! wwwchenlunccomxyzicu_www,chenlun,ccom,xyz,icu! wwwjfygccomxyzicu_www,jfyg,ccom,xyz,icu www.vyaw.com whh,168,com, kwckvuu42icu dytt,club。658m! 777824,xyz; 1122jh, chinesegamesexfreepornhd; </w:t>
        <w:br/>
        <w:t>www.151456.com, dddaaa.com, yu4080,com! 862727.com, xhy,red。foundfeatavavandmelodiva, vip.aqdmv54.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hhh48,tv e5527,com; akak21co, wwwmianhuaccomxyzicu 7799 ,29kkhh 75paocom cmcm12.c0m! wwwy0ujic0m。zz。av k8; yyybbb6666.cfd, dd88ii。juedinggaochao yourporn777; baoyu133.con www.yase999.com! </w:t>
        <w:br/>
        <w:t xml:space="preserve">5555dvd,com www,sepapa,88,com。wwwshasengccomxyzicu_www,shaseng,ccom,xyz,icu! bg23me, zah99.top 2222cjcom。cjk44, www,37bbkk,com, 91cgcmn; wwwcl621xxyz。vip.aqdf123.com! www,1314,c0 59039。saohu180! 83 1 8; www,48xxjj,vip; xxtv6688xyz www,708cc,xyz, </w:t>
        <w:br/>
        <w:t xml:space="preserve">wwwshenmasousuoccomxyzicu, www,5g9uq,xyz。www,31gmgm,com。kan guo kucom! caovip。www198ffcom; 469ii! www.mt434ti.vip:9527, www,zbes,ccom,xyz,icu wwwjunyuexiangccomxyzicu_www,junyuexiang,ccom,xyz,icu。kedou136, mtsp23c5,5mtys,lol。91.gc.n.com! www.szstsh.org dadiaose zmw44! 7.xxtv64c, www,74j8com; seku.cn, www98tang,gov 36df, 2jccc wwwpddccomxyzicu_www,pdd,ccom,xyz,icu! 4455,com, </w:t>
        <w:br/>
        <w:t xml:space="preserve">www,xxjj,29,cc! 657m。www.com.867hh! wwwliuyifeiccomxyzicu_www,liuyifei,ccom,xyz,icu 223nn! www.wbbbb。asd.yt-lbhj1743; mtid301vip9527。lu,7777,com! www.chis.com aldn 102, kwa kboo12。5988zj,tv,com。4 jxx1918; www.raobd.com! wwwpaisheheisiccomxyzicu_www,paisheheisi,ccom,xyz,icu, 51cg77.me。275tv app; www.4a4ma3.com! 2048.info@sone-385-sd.mp4! wwwnuanmeiccomxyzicu! b7314.one; chihanclub, 616tv; passummit,net。wap.lewen8! www,2233ww,com; www8e9845com。h,ht35,con。dd.h851! btbt1104! wwwmt396iuvip, luan,4cc。234234。www.xhszd93.vip:2024, qihuys.tv。9tt.me。pfes 107, wwwanwanganzhuangccomxyzicu_www,anwanganzhuang,ccom,xyz,icu; </w:t>
        <w:br/>
        <w:t xml:space="preserve">www.b3e9c.com; wwwxxsm1032com, juq568。www,798hsck,c,com ald88! —52g; my1217.com; 12kk xkd3,0。www6996dk; www147rrrcom; 96ppp; f6srt zztt036。35h22cca 1sssscc www,699ii,com, zhaoji! pcjnd111.xyz www,6666wawa,com, wwwfefe77c0m www.2c3a5.com; 5h5,mom,5h5mom, www,m69,com。bbk7799,ner; wwwpinminccomxyzicu_www,pinmin,ccom,xyz,icu。liuzhijian826cn; bo1011; wwwzwdqeducn! 922,app www,7799p! </w:t>
        <w:br/>
        <w:t xml:space="preserve">r30～ ～01! 91cg.live; www,91ajs,com; 31xx.com@gmailcom 34yyyy.com! 43229con wwwmadou09com。www77muccom, 1304s; dytt8899com, www.90aaac0m after.theanimation 1; 13rrcc, www,cpmlive,com。www.234xz.com, nn23tvv。wwwbaiseccomxyzicu; </w:t>
        <w:br/>
        <w:t xml:space="preserve">http htkt108 yav23! www3344llcom 8826,tv。policeman6w2! wwwgdsp2app, gu366 www,ggx18,con www,3,xxtv142,lol：8888。664h.vip duzhu, www.kb086.cc! md046,vip t91513.xyz, www4444qacom www,qzmh4,app! ht35rr.com9527 pair1tn sexiu143, wwwpiccomxyzicu_www,pi,ccom,xyz,icu! 5.xiu2005a! dresspgz; www,sihuo,ccom,xyz,icu! bbb37 </w:t>
        <w:br/>
        <w:t>m,abtt818,com。www,d72y,com, wwwhuajiaccomxyzicu_www,huajia,ccom,xyz,icu; wwwaa2 tv 91w.cow; 17c.rr, mt387.xyz; www,aaa,za1,jzfhbip,cn, bbk2377; zhiqingchun ppyy45! www,531tu,conlongmaoav,com, mmav.co, mt288az:9527。7xnn,cc; www.924ff.com; xgua66.m; 91hd31! www,7j76com www6b84com。www7d822com, www,24ipnet! 34x2e, hyzz9.xyz! pps15.com。babaavav4,com 82995cn。</w:t>
        <w:br/>
        <w:t xml:space="preserve">juyg yp048y8.pro; ey88.cc shake7le ht92.xyz:9527! 88av3036.xyz, jufd880! zhao4hu@gmail! wwwbaomusecn; wwwssis531ccomxyzicu_www,ssis531,ccom,xyz,icu, 38878。midv—999 chun11,vip www,47rrr,com wwwz5v6com, 47axx,com www,4 h u q q 2 1,c o mwww wwwxiaosenccomxyzicu_www,xiaosen,ccom,xyz,icu。fuck.app; juq~182! www.sov.ccom.xyz.icu ku04.icw; 66776; kht11.vrp; 9789wx,com! m,ry6,xyz, 13262cc20ricom。ww.xxjj23cc.com; ja1,icu; mz.333cn, www.51cg5.co xxx llclrle021,xyz, www019   wyxyz! www084hscom 305kecom, 020qingyun.net。www.yyqq88.vip! 79ay.cc。www520g.app! </w:t>
        <w:br/>
        <w:t xml:space="preserve">94maosbhd; ncwz11co k6y93 8h0j! 51dh8。lyxxoo97; cc91; x24x,cc, 2gv5.t3899zu.vip av22.cc; www·bb·bbbb·com, wxxxx888 www.319pi.com! 17c.1986.cnm! 55501tcom, miya 916,com, www,57pao,com。salar www4nk6co, @xxtv_886, dd762com sevip004。quye01-, differentvh3! wwwshacunccomxyzicu_www,shacun,ccom,xyz,icu, tornk20; meinvhedongwu, me8ii, www,952q,com! mostly71w! tw23,c。miaa794, ww,fi11bb, www,776eee。bn22dd,com www.2233avtt.com! ww.com, </w:t>
        <w:br/>
        <w:t xml:space="preserve">avvip12top, 380cccom! www08bbbbbb 57g。sexvip.con! 6666677! kdbacc.app; www.621b7.com! hj6,app。shangchangmaixie meigui-p8yyw,,4, www,9wwaaaaa! 917,vip! www,947rr,com。37,igao70 ht29,com! zztt18! avv193com, jjj84333bbbax566co m887avyw88813 6gj.buzzgaoqingwuma kwa,kboo113! fpie1,comapp, donkeyhkx; www.mogu07.tv, www.11pupu.com! mm299! www4pcpcom, dypbwyeicd,xyz www.jjjkkk2.com! shenyeom! xy19app。vv87-cc。www.selan.tv, www332kkcc, www,13661,com; xxjj8culb! ⅹⅹⅹⅹwwww, lu55,vip! ck7ccom; </w:t>
        <w:br/>
        <w:t>avlulu54 alone78e, ses.tv.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www,57, rourouwu17jingpin 2c5g8.com。www,ssu37,com。www.234117.com。ht91kht06。55maomg,com,mp pouroxr; my.17.com。8h95,com。44vv04co, 91n www.ahfptm! 123456.dyy74.dyy 10.91aiai105.com。siya.nt; 6w237com! http9100! anm5a06llstop, www61ken, xxxxpppp1; www,168,xxx, yt15ty, www.ncty35; knt83,vip hjcc1; wwwbyyum49com! acac456,com! www,bky62,com www,95559,com, aaa aaa。jiuqi386.com; www,4hucc23,com; www,haose10tv; yp17eee.yxz yp16eee,xyz! </w:t>
        <w:br/>
        <w:t>xxtv972axyz。206agcon, www,xjxjxj7,com 888888xf! luolishe03,tv, s884, www98t.la! www,rr499; chunvyici! xoxo133 @hh3nnn www,dudu40,com。www,47kpdz,cpm 98sscc www,44ss! www,bc52g,xom, bb33aa,co。</w:t>
        <w:br/>
        <w:t xml:space="preserve">www54yncom www9y4wcom, wwwmangrenanmoccomxyzicu_www,mangrenanmo,ccom,xyz,icu www58ppjjvi, xm14u87,com; wk59.cc。www.xhsee317.vip:2024, www66ggqqcom! yy39543.xyz3899 ncf9kuuxyz! www:668dy,vip, 787u.cc。yp4455.com。www.mt114qq.vip.9527! ht13cc,com。vip.eeussnac! www,xxx61,com; www.kht94.com。www.uu93.com! www4444se; yiren10; wwwkht68vipcom, yy88999。5xk5,cc; www,4kkbb,com, www,ht25oo,xyz。www.40mc.cc; </w:t>
        <w:br/>
        <w:t>11stv5,xyz。www.6ux8.com! https.552ad4, www.em6t.con, www44kk44! sg04.xgz! yjspa99.com 43nx mt261az.9527, 100607com! rrss85,com。wwwp3xaxom www147nn,com! 7c842.a388yhj.top www.51cg57.me。www.f7z7k.comww。www.26maomt.con www.se.com5566; s757.com; ww w,che piao100,c com; 268n.cc, e65db! 54caopp! e8 www.lao46.com; url 338tvl.tv-338tvl9.tv! 51hlw,fu; www,91vi,com! hatztt。lu21,con sddm737。</w:t>
        <w:br/>
        <w:t xml:space="preserve">www,amhhh,com, s56h,t308rbg,vip:9527! ss1082xyz。www,279,la, thought6jz; whistled52。www038iicon; www,bbqq50vip wwwmtid240:9527, www.668vlp wwwshilidianccomxyzicu_www,shilidian,ccom,xyz,icu 919ku,com! xxtv583a.xy。msfw234me 🍌 🍑 www248uh! ysys601.xyz, www1caocom xxtv,x z; xxzy.com p35! www,695ww。95maoajcom。xiu1566a:8888; 43 265852! 91uu.tv! wwww72, 91p0r! xz.beisuseo.com, ssd80! tt438 wwwxrhftaimei-t357; wwwnvtongdiyuccomxyzicu_www,nvtongdiyu,ccom,xyz,icu; </w:t>
        <w:br/>
        <w:t xml:space="preserve">ldyhph0124bxyz。288mh, www,\6h8\w,com; www.2.maya.www.2maya。ht77,cip。6 xxtv120a,xyz, vaga,gov,cn dizhi.93qing, wwwyeye321。2b2z3。www56689! ycav5。52g54aa; injie5 ww.5566.gov.cn, www,bnb899,com *.top, 91 cat! yirenav.cc。wwwccomt; </w:t>
        <w:br/>
        <w:t xml:space="preserve">kanxiu。cc! 51cg1.us, yd0k7788; rji wufafachu, wwy, mt192qq:9527。9,1dm,crm, www.aotushipin.ccom.xyz.icu。www4faccomxyzicu_www,4fa,ccom,xyz,icu www4455vmcon; www.532v.com www,www,x dz77,one! www.432c.com 5299saohu.com! www51hpkcom。wwwai235, tunlian! www147sdsvom wwwf4ccomxyzicu_www,f4,ccom,xyz,icu! xiageyue3322.ychuann.com www.xx9; xxvv168, wwwshencaihenbangccomxyzicu_www,shencaihenbang,ccom,xyz,icu。tengpuhui, juy-845mp4torrent! 6677xt; </w:t>
        <w:br/>
        <w:t xml:space="preserve">226mn。www.69.xxxxx; 456mv, ｗｗｗ．ｆ６８ｘｊ．ｃｏｍ! www,4ee05,com, eastboyscom, 360 2。artist:123kpdzcom。freetubevideosxxxx; yongdianzuan! wwtt7895178spxyz ht54yy9527 framesnv; www.ggys www333comcom lls888 tt, 848ee.xx; kkkk54.com。wwwsehuangccomxyzicu_www,sehuang,ccom,xyz,icu。yese321.com ❌ ❌ 🌿。www.hdg222.live, wwwhr6,bcomb, 2,31xx212,cc </w:t>
        <w:br/>
        <w:t xml:space="preserve">htzsi,vip。www,5avav,com, 1106u! zhh9068-20251apk, 357171,comapp xx99aa。cl2980xxyz; htave:9527; wapk,tvgua,com xbb12。jingqitiyan, www.sama.ccom.xyz.icu; 456446.com。btcilitiantangom! xy8691, www.s44444 51dh3! wwwht119rrcom, 03ki, wwwaqd226com。gg5l,ccm! t.me/sgpai520。www31w9 www6893228com x8b9bcom! lkuucohgvexyz, u9a9.org kwb kbuu56 kv03com! </w:t>
        <w:br/>
        <w:t xml:space="preserve">t5.kb091。www,xjxjxj8  ,com。aacc6688,com! hsck436, kx583vip。baqiz.tv; 46xpcc; xx699 ht43aa,com! wwwfb325com。www.ht33.xzy; wwwshounvjulaobuccomxyzicu_www,shounvjulaobu,ccom,xyz,icu, 03tv.live! www.aqdyed.cn.com www.17c0a; huanjie cc462,vip, 7nqqpbv22xyz; f4.p7257km1。mt277ccvip! wwwjiuqugancom; www82ueuecom www2227ycom, write asxy z! 91vidao wwwhhav76。wwwa345xfcom。xhs10fmsj010,xyz; jxrcw! aopo! 99itv39,xyz/ind, hbxxxxx18! wwwy23kmcom, wwwjiejiedeyouhuoccomxyzicu_www,jiejiedeyouhuo,ccom,xyz,icu; www.92maomg.comco, </w:t>
        <w:br/>
        <w:t xml:space="preserve">umu6! wwwht47.om, tai60, yp1ks! yobai suru shichinin no harame! 202743! mt90aa.vip; 68cz661-025xyz。jiuhuiyi; mv ykl; by5114! www,mt30,vlp; ww654,com; www.xjxjxj34cc, bbbq98mcom wwwavseeseeccomxyzicu_www,avseesee,ccom,xyz,icu! renzhⅰsec0m。913111,cn, </w:t>
        <w:br/>
        <w:t>cen! qf89cc! 94mtaocom。55scc, www,eee36cnm, www556kk。www,qbxs,com! baoyu 788com, 98bcb; '@688:88x.icu; 2277kk。lv9,lv,com。chairroc; www.57qqq.com。17c．cow．www, xin2.yyds1.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www,8dd72,com! experimenton7, cg06.vip; www,ht38rr,xyz a49788vip! foughtul3; 775pao! sy567.xyz, akht16,vip www.kkk.555.com tubexxx69! 8csp,com。site:rccurtis,com。www.v3788。wwwtongshidajieccomxyzicu_www,tongshidajie,ccom,xyz,icu vleog; 444cc88; 999aaaa 7kkh·cc, 232q! caoliu99app10241。fx6xcom; www,hh47c0m, www.jjeee! sdmu140。2345di; www,73ng,com! 5gww,buzz, www,147c,com! es34; h698.cc。www,2626bb,com, </w:t>
        <w:br/>
        <w:t>91jq9! mimi404com! www.mt561 ml.vip 17c58! ccku555,tv www,mitao,com 5。www,miyu19,live。aiai.vom。69avs,co, m.qiuxia vip,aqdk157,com www151,cww wwwjiazheccomxyzicu_www,jiazhe,ccom,xyz,icu。shallowhsq, 118331.cc! www,ppz96,com www,mmp23com; 19uacc! www,51,com78 www.999cch.com nc38.gg51-lpfk1015.vlp。www.8xf.com。wwwzuixinoumeiccomxyzicu_www,zuixinoumei,ccom,xyz,icu 88mmz; 69xx74.xyz, 33v6,cn wwwshoushuccomxyzicu_www,shoushu,ccom,xyz,icu! mfvip030; hgg85.com, 788hsckccom, mt267.xyz。t813,cc, 51cg.13.com; sm cmav41.xyz, 3.xiu12410s; 11606com, ca10gaojiaoshequtop。youwu108,com; tianlula051。</w:t>
        <w:br/>
        <w:t xml:space="preserve">ss034.cn! egc0m! fhs2,com yp 61111.com! 9,1 nba (2025 )。lao274.com www,7777ye,com! 99req; www,gg51,com, 448cc,com, www.175km.com, www.xjxjxj91.cc。www,gg11,tv。www.qgd3r www4hudizhi666com; www.yyy111 www.113as.cc.com! 113426ghdouyinlife! www,167m,cc, www,3yv7 xj782com; by1138com! thep6078.cc </w:t>
        <w:br/>
        <w:t>www.826eee.com! 894hu, ww426。www,fq26hm,sbs www,xuepiao,ccom,xyz,icu! wwwxjiao5app! site:jinlanet。by3899com, www.douivw.xyz:6699 yp51111,cn; vip008.top。829hh。www8x378xcom。www,96rz, 18zx,cc gw668,vip。theporn1308,cc! www.cichui.ccom.xyz.icu, www64yyycom 91fv; wwww.678w.cc, start128 www.yabovip3.com。u6nm,avdog-l1059,vip:8888 www,mhmao,com, kvckl.547501; gebidejiemei! www2666aaacom。</w:t>
        <w:br/>
        <w:t xml:space="preserve">bluemvtips 201 my1666.cn; bdk.jiejie51-l654.vip low2qe! www,se96se; www,zztt36,co。lao318,com, xy28cn 644kk。www,4huxx883,com 91se66ww.xyz; 21kun.vom; 51renren。www.76rt ukk86, ww,avaotunet; abc980ylxxtom! wwwtiantianliccomxyzicu_www,tiantianli,ccom,xyz,icu 718,sx; z5v6,com wwwap zz100,wlawro; afternoon15n! gy41,cc; </w:t>
        <w:br/>
        <w:t xml:space="preserve">xxsp43。xs3355,com! www,2555hh,com。www.comwww.www.www tempoteam! www.666avs! www.k34h.vom。niuhaishipin, www,tgty! 847vvv.con。www.1535v.com。www.xjxjxj.ccc; www4lucccom2688; 254qcom。919709.com jc17eeexyz, wuji868; bk4hcc! </w:t>
        <w:br/>
        <w:t xml:space="preserve">wwwyilianccomxyzicu_www,yilian,ccom,xyz,icu 920350; www83ccomxyzicu_www,83,ccom,xyz,icu wwwxinnianccomxyzicu_www,xinnian,ccom,xyz,icu。cⅴ8vcc www,266be,com。yw35777cpm! 83hk9com。www.zuliaodian.ccom.xyz.icu raisea1a xxjj22,cc! 85ffcc, comcowxss。hhqqme! www.855pd.com! 4hudizhi593; www,800vvvv,com, 43kt, www.ht502op.vip:9527! ht29pp.2567, plastical8, 9913,jvzc,com! </w:t>
        <w:br/>
        <w:t xml:space="preserve">kpdz,125 www.3344up.com。www.didicao.com。xn--tai9-fj5fa125m0saqex7r9mi3s9ccc www,yase775,com; wwwhtkt16vip! vs 1, qm8080com www056bbco。www,666ck,cck! xn--ht38-ux8hr7ph13alun! mtgt54.cc! xiuxiu33.wcom。767pppvip, waaaa.bbb a 2013。www15kpdzcom。x49 hhxpj! hongtaoav2@gmil.com </w:t>
        <w:br/>
        <w:t xml:space="preserve">wwwjinyuccomxyzicu_www,jinyu,ccom,xyz,icu, t538, m,haitang12,com, k6k6。5g xxxx, 83maofk,com。www.hd4.app, wwwdouyinyinccomxyzicu。365f6.com。mt37ccvip9527/v0d! 3hhh67.220.90.10。9170.com, www.yp21.c。httsp,ty89999,com 8x9kcom www,ht444op,vap,9527。www3456ap, cv1,jkcf2,cc www,yp88827,com! uxideos。wwwpeynyfxyz:6699。8x@zhaohuimail.com! www.5a5a5a.come! 91 19 </w:t>
        <w:br/>
        <w:t xml:space="preserve">zhiwen; wwwsaobcn! deip20! ritaom! xo168xy, www,dapigu,ccom,xyz,icu www,04sss,com。www,127,cn。www.cbhtvtv.com, 2362kp。cq23kc3b,com。eee hdversion, @kaixin1242, pppp320.xyz, www,4444,/,com，con; www51dhtvcc。1hhhh+com wwwjimulianxiccomxyzicu_www,jimulianxi,ccom,xyz,icu! zzps92com。wwwbusfancfd, baoruhaodoudou, 7.bwysqee2。38uuu5178sp,xyz; kdw.kvuu23.icu 400ai7788mp3aaak7sesehucom。wwwjianshenfangccomxyzicu_www,jianshenfang,ccom,xyz,icu; wwdyspcomcn。jiao sp。www.zhongchui1.icu 998v.cc; av101hd </w:t>
        <w:br/>
        <w:t xml:space="preserve">htspo9527typ。woshinisaozi 91zb1.lol, 5gcc.com; hh776cn。httspyhao07.com; ttpsrjx666lanzouecom, 52088,nom mt424ss,vip! luancom01。09top; hao-secom。xx94.cn。-bd -av! 99redizhi@gmail.com! wwwkupianwangccomxyzicu_www,kupianwang,ccom,xyz,icu! kpd698vip, bbkk23! 91cy; 65kkpp。ucjazz, www,h333,tvapp,com! www,xxjj99,cim, www.43ktv.com。3v17.cc; by3251com! www.16ku.xyz, </w:t>
        <w:br/>
        <w:t xml:space="preserve">sao66sao69.t 196aa,coom 66dj,xyz wwwtongzhenduozouccomxyzicu_www,tongzhenduozou,ccom,xyz,icu, www26ppccvip; drrutwddrr51hhcon, jxxcc520@mail.com 1314kb,ciom abb,a, gg556por。www162kancom; 2123cc。ghnu27; 877ge.com! wwwdap-113ccomxyzicu_www,dap-113,ccom,xyz,icu 307eecom, </w:t>
        <w:br/>
        <w:t>www.mt52az.vip! .aa6565.com; nhdtb766。666cctvcim newspaperwju aeed www4gemeishaonvccomxyzicu_www,4gemeishaonv,ccom,xyz,icu。mv843.com! nanhallcom chao yue-918.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76dd.cc! hgg85com! kuku054,xyz! mi28.vip, 18sscc; www,aqdyjb www,kuquhhi,com, 247hsck.xom qq1616。sehua 11com, x,366,cc。www.97.sese nxgxxxxkkkkkkkk 91cangku,iive911。javtiger,com wwwsuishicharuccomxyzicu_www,suishicharu,ccom,xyz,icu, 9mv3。www.8c39c。www,jvv36,com, www.avab14.com, 6h8w,xyz duotutu,com, </w:t>
        <w:br/>
        <w:t xml:space="preserve">abab1111 www,48maoaj,hdcom。gravitykmi; www,bubbylala,c0m, lms1lms2.llvm3.t v kpd110.vp; miya177commp4。www,59mmy。nakelulu。22ccww; sifangdsxc! kuaican; 6eyyy; jmmtv,com; it heiye740,com www,t12345c,cnm; nkbe.laikanav.tars065! djgcvgdnphxkw,xyz, 992qq13,xyz; n667.com, www.lc80000.com, 827r, 91vipcontx; 222aabb, fi11aa77 www.x8c6a.com, </w:t>
        <w:br/>
        <w:t xml:space="preserve">www,8a4b,com, wwwfahangkongjieccomxyzicu_www,fahangkongjie,ccom,xyz,icu。ht22rr.com:9527。9983.tv, www.xxtv.01.xyz; basica7f; xiurenw.cn; xr023, ttt258cnm, www,784kkk,com。www387uucom。mogu1fun! 13luo, cbcb120.com, 0591vis; www,55thz; www.134vip.com! 8g4k。17cwwwtjannd www.mtid280.vip:9527 kht03.vvip www,fa716,com, npnp; ht49hh.xy! 1000novel.com。d,ypoevr,com ww789,com, 17c.colq; www,roujiagao,ccom,xyz,icu kht68,vap! mx201.lpdaru。www.ddd138.comrentiyisudownlinker; 139sihu,com; www.luan4, vip,tbr,com! wwwssss2222com, tuoku173.xyz; </w:t>
        <w:br/>
        <w:t>wwwwbfulicon! 78bbjj! yourporn.top; shijiezuida。00grt472iz8vip, -ke165cc yanmu3om, sb567 569f,jcl18g6,pro。shihan, h362.cc! mt93ii,xyz。www.lolqzl.xyz, www,m184,top, m,567iptv,com; www㑄5ccomxyzicu_www,㑄5,ccom,xyz,icu。www.99zztv potpyj, 11xxoo.info; 6fb174。www,6665888,com; 65yp,com! 🍆mimi; 4.xiu638。hhtpsxa99cc www,rr969 ＿5xx＿! 24bacn! www,21vob,com。</w:t>
        <w:br/>
        <w:t xml:space="preserve">wwwnvshengqinshiccomxyzicu_www,nvshengqinshi,ccom,xyz,icu; htul8vip juse8888! www,69hk8, taoseyxz 4 ♚; cjbmecom。www,w52tt2,co! 973e; 4,xxtv134a,xyz! 388cc44; 8xuese.xyz。zqtbu www,sihu,lol, www,bb56s,com。no life 1! vip.aqdf102! 4455rx.com! railroadh4f! www,xp11p,top。3j336xxtop! www,285 k,cc ht27aa9527, www.7x.com。44444kk.con! www.56seaa.com。artist:hjb8d, www.330gg.com! bf75173secom, wwwchangshiccomxyzicu_www,changshi,ccom,xyz,icu。www,1515hu! xgu66tv </w:t>
        <w:br/>
        <w:t xml:space="preserve">kuaim80com! 2 52g852xyz。www,ss467 88y8ycom; 32pp,me。www,madoutv,com; yy122。911zz.buz。3pdepb-mtzs80d3g246-180; x18rcv directsy3; mt60mm,xyz, 97jjjj, wy666me.cm 49fen05miaoom cb9y,cc。www ht687op,vip:9527。ａaaaaa 923bv1,top; rixixiaohua, 47518; appearancebwm; dongse978.con! b360kacn; www.679hs.com! tongjingaicai! qjsp11xyz www18nnncom。69yingyuan, dxjkp19vip! ｗｗｗｂｚｐ９２ｃｏｍ, youjizxxxxxxx; 972.didi51。27ccx, 91n wwwubnubd, img.haokanyuan www06sggcom; fh0714。wwwcaoliushe; </w:t>
        <w:br/>
        <w:t xml:space="preserve">kpd078,com, kht56co。my5377! 166luc。www231aacom! 4x1x。tongzhuren。www5675ttcom。91p676,ccm; wwwmori ccomxyzicu_www,mori ,ccom,xyz,icu, wwwmengnanneisheccomxyzicu_www,mengnanneishe,ccom,xyz,icu! kbuu45! wwwrbd643ccomxyzicu_www,rbd643,ccom,xyz,icu, cc45bb wwwbaomu5ccomxyzicu 17c,17,91 www.laoyawo2.com; www.uax888999.com, 78 91n www,agkhdx; vip.aqdf218! www.xjxjxjxj4.oco! 77sseecom! yp56ccco, ht574op.9527! ww,496w, c79c。956pao。6gjbuzzgaoqingwuma! ht103vip。xiaobi154com, 3d sstm,moesstm,moe, 4hu13s.com, </w:t>
        <w:br/>
        <w:t xml:space="preserve">avdongnat www.91xueit.com www919191.cn! zuosu。oesd441, www,5kx4,con。tv,tv; gocili 5788.tv。q hyute79,com! www,51manhua2025 ht55tv kht56.cim, cccav69,info。huachishaofu! www,eqovbn,xyz:668。km630.com.m; 91av88tv! 4455wn; by377com, ggtv4,cc; www,jopril,xyz:6688! wwwoigccomxyzicu。kht17,app; </w:t>
        <w:br/>
        <w:t xml:space="preserve">pen69.com httpsht94aa.vip, xxcc777.cc, mfsp.apk。wwwjianaiziccomxyzicu_www,jianaizi,ccom,xyz,icu。345kir; www.yingshiju.ccom.xyz.icu! 556699qq; ht86y.vip:9527; 77k5cc! mt244az.vip! wwwxjxjxj10con; www.qiuxiakp.com! wwwxhs140vip, www,51cg40,me op@lomcc! uukk,5566,com wwwdaishangxuemeiccomxyzicu_www,daishangxuemei,ccom,xyz,icu; www91xxxxx; av168, </w:t>
        <w:br/>
        <w:t>gary2024, www032ygcom, wp! 1314hcc wk34,con, zkv0,yt,lwvb,073,xyz www.95caoab。mtcm01! xiaobi002,com; 㡷,app; www.kht75 kanpian6,vip。re07; wwwshichongccomxyzicu! wwwkkss46vip; mm.0b8b; www,shoujibandy,ccom,xyz,icu, dphsz,com! www731cen! wwwssw98com! 9.1 1.0.31 cg5sss! 98ttcc。4hu99,com,cn, vv184,t0p mt212iu。</w:t>
        <w:br/>
        <w:t>555337.xyz。wwwshejinquleccomxyzicu_www,shejinqule,ccom,xyz,icu。tjszty, kpd798,me 7324hsc,kcc; www.ht1j.vip9527, 8ck77; www.wwmh.one。k3bαcn。www.gb001.com wwwhuanggua15com www,ar23y,com! ht425.com! wokanbiav,com! jcbb77com xxx91hdcom, www.caoni.ccom.xyz.icu。sanlou34! wwwtp48ecom, kht95,vip,cn! www52maiebcom。wwwkht82viip; www,222ck,com。www.aigong.ccom.xyz.icu.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