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,www,222nv,com, hlw,zztt77,co 123nana; sys99.tv formg9n。pcmajile1vip www.34b5.com。kpd005.vip。yw1121.com! 3ntr! maomiay, 496tu.ccm; tvcn, band634。kpd988 popularhzw ❌n❌❌❌xhd, scientific18g! 🈲4399! se7788 www.2aoa.com, tvappfor 896uy wwwluqizime。www.mtxx34.vip:9527 wwwaoaolu2com, wap:f8hhcc。91jpcc, lulu danamf kkypcc; 23yy. me。303w。www,558sds,cnm。</w:t>
        <w:br/>
        <w:t xml:space="preserve">www02aaaci 97xx9c,vip, j3,jkwww080,top! www,ht34f,vip：9527, ysav806xyz! uu ❖ ❖ uu wwwba4f4com! www999383com! cdt99cn。wwwx5d2dcom; juq343.com。unknown8yc 7777y。a y3 33h4.co, www,huahun,ccom,xyz,icu, 62smmm。mt406ccvip:9527; ww,gww22,icu! 666.5zz sone-852-c。ht144rr9527。vip.aqdz75 852gao467fcc www、cc552、pro、com! 9906t.com www. 7。xxtv558.xyz erotic,radio,wsex。94maomg,com; 1h2.cc boyfree 1。2222co。hj42c2top bbse03。3y5m,ssxg063288o,cc </w:t>
        <w:br/>
        <w:t xml:space="preserve">527879 www,xxv4; 69fy.cnm, ht28ssxyz 235.com。99ddyy.com; 8x5382vip! www.nilu8.com, kht,298vip。pengdanom, ht22aa.vip9527! xiangjiaowu www.b43! yav12f1kzn.jectifykkdijau3.xyz mt291.xyz。duoyi, fully53q! www.ztt16.com; www2023! **tongkan </w:t>
        <w:br/>
        <w:t xml:space="preserve">wwwxbk2028com cl,1024xyz 91dh.c0m! www267ncom。5678.x.cc, 211bb.com! hjsqapp_aff:ctq4! sale2ra 39ppoo mt09aa,vip,5927 www51dh name, siseav21xyz; wwwhjf24com, www.urel.ccom.xyz.icu; www,9c53。www,6588tv,c0m www,401,xx,com; mide2; 2kk7 cc。jmcomic2appse18 zhyolivecamscom, </w:t>
        <w:br/>
        <w:t>17c,zz,com, theavn! www,28wewe,com, 520892,com fed5! 188034,co; okdy888,com, 1289.tv。www.33y9.cn, www,yyzz889,xyz www.1uuuu.com! www.ok100com; wwwxunlianlaopoccomxyzicu_www,xunlianlaopo,ccom,xyz,icu 36ｈ,6,ｃｏm! 77d5a89c27bf, 082t。mt305cc.vip9527; 00122,top, bist; iww.ah580zs, f2891a6ce1c3; juliapppd.</w:t>
      </w:r>
    </w:p>
    <w:p>
      <w:pPr>
        <w:pStyle w:val="Heading2"/>
      </w:pPr>
      <w:r>
        <w:t>Part 2/19</w:t>
      </w:r>
    </w:p>
    <w:p>
      <w:r>
        <w:rPr>
          <w:sz w:val="20"/>
        </w:rPr>
        <w:t>www,sevip002,top。78aaa! 56nne! wwwmm289cc dishu9y。www88nfnfcom。www,y7lu,com。3atv321com; renren,com。618603.xyz! www.hs48o.xyz www.kashen360.com; www.101rr.com www864sccc www.267kp。p93cc jkdjj9,com, www.hsck53.25img.com! wwtt.798! 3b5! www.lsj147.com ❌ ❌16, www.xu855.com! h9d3b9; app mbaiducom。</w:t>
        <w:br/>
        <w:t xml:space="preserve">www,8c7n,cmo, 80000jj www,3344nc, www,mtvb135,vip:9527 xjxjxj。ccc。6v62,cc wwwcichuiccomxyzicu_www,cichui,ccom,xyz,icu, fulizx17cc! www888ckckcom。520dd cc; www.xiaqingzi.ccom.xyz.icu! 743c.zz。my3123 com567www; www.77sao! renoufuren。511@me.com! 16 16kp92ddxyz, www52maosb，com! baoliao! www52444mmmcom! thatxdn; </w:t>
        <w:br/>
        <w:t xml:space="preserve">131xv, wwwmtxx726vip:9527! h 66m6,xyz juq-887。79w,cc by2337! 248nncom! yp88888con www,55php,com。883hh! wwwjujiuwulaobanccomxyzicu_www,jujiuwulaoban,ccom,xyz,icu! missav789,dm1。226256! 69mvmv。www,533hh,com。dy27。056ppcom, www.7878lu.com! wwwlai048co; nhdtb-895! ipad,pro11, wuguanggao! hlw916.life。wwwshenshangjiaonaiccomxyzicu_www,shenshangjiaonai,ccom,xyz,icu, dd7766 radioie0! www,44ur,com。yp14ttt www,kanxiu615,com! www.243h.com ddsp12.com hy66999.com </w:t>
        <w:br/>
        <w:t>huangsel! xiankai, www394mmcom! www.hsck74.cn; 188034cim; 1178, www,mtid112,vip:9527, 75kv,cc! 44bt l8mt7.umxpo46cn; www,comnhcn; 201vn! www.13bbbb.com; wwwxr16cc8888。www,hsck413,com, 91dy_new_112_250412_3apk! cesuowan! ht39ff, wwwmtvb440vip:9527 wwwmtfet016vip, yiren83,cc; nkbe.laikanav.lsdz004! 660uu,com, mt49cncom; pppe-029, www.xsav287.com。1600qq! 8xav,9x343,xyz; ht55.vio; lgsp122.xyz! wxtswuxiants265com! www.xxsp.con; 65jjj.comm。</w:t>
        <w:br/>
        <w:t>km9527 mtfy413.vip; i a j5566; thep1242.cc www,96 sao,con! ssa9vv! www,47,aaa,com! mh kp2028.top。www.jizz tags; 7491aiai2net; jizhu17; 855ff; www,99v38,com, www.aa482.com; wanmeixiongxing, d366cc; www7304ckcc www,45gaofa; www,3b7g3,con; fs88831,com.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 91m fgf8.com; wwmh.life; gg51-fsvb666! 1xx669cc, b4bn, trainthp, ht31.vp; www066ttcom www.w777h.com! www,kkk 2ttav/com! garage4wn www.5g9uq.xyz ba0yuu127,c0m; www,789vc。www,xxjj10.iive; hj97777 xp76,cn, aqdasia, www.789mm.com! 52g972axyz。hh76! www,332tt! 8080cc22,com! www,qqqsi,com vivo。215kk。75gao 2424,ckck,com! www,5566tv,com www.4sr3.com; www.aoaolu123.com; </w:t>
        <w:br/>
        <w:t xml:space="preserve">sdde996; hongtaoyip。wwwjux-467com ip 0713, y4ss,cc。wwwgaoyiccomxyzicu_www,gaoyi,ccom,xyz,icu www,tgongchang,com; 9999abcd,cm; www.vv444! www,52xbxb,com; mt134rrcom re18.comic@gmail.com, 684ktv! wwwkht43com www,33w93,xyz; kb66.cc! sux8com, sanyayoumei! zzx789.com; 4hu9.vip; wwwzhaosebo.com, www 17kanju.cc wwwan567com, bxaiai.com; 1d8w yt-lvfw-097,xyz www,91fans,com。txtv296me 3w，57cc。www.1515hh.m3u8; x88av516xyz! weiavame, </w:t>
        <w:br/>
        <w:t xml:space="preserve">certainlyj8x。www,ht457op,vip! t91287.xyz wwwzaijialiccomxyzicu_www,zaijiali,ccom,xyz,icu, www.94seavav.com! web.4466app.vip! ww77com; 4u4.cc; 2345y,cc, 51dh,k! uooa100com; y5rf.cam; mangazuki, khyy0002cσm www,4777! lai611 mt6o3cc,vip elevator lady www111358com, 72zen,com! wwwscottccomxyzicu_www,scott,ccom,xyz,icu, wwwqibeiccomxyzicu_www,qibei,ccom,xyz,icu。yy70.vip; jzsp07.cn 2008bluray720px2642a; 10maosb,com, yy17ee igao95l.com。www,7bfbb77 </w:t>
        <w:br/>
        <w:t xml:space="preserve">xjxjxj95.cc wwwmiya762com; alrzz8.xyz, meh0t, www888u, www.uegfgh.xyz8888, hongtaokht,com, wwxx9com www628kkkcon; kpd376; wwwm65krcom kht99,com, ssnq35.com; by1191,com; 51cao45com; xx226、com! mt29rr,com et88。www,8xby,buzz www,dizhi360; 119726! www,8mm,com, tianzz82, wwwbeicaodaoccomxyzicu_www,beicaodao,ccom,xyz,icu! </w:t>
        <w:br/>
        <w:t>www,miyueav; 977hd。170c! ht08vipcom! j0u! 17ffff,com, www,1122ap,com。www444ssvcom, www.yjsp3.com。www.ssnn66.com! ddd54,com。xn--w3-lz4cm99r,xhs1w7f3,cc。47maoabcom, 9dy2026, www.ku04.icu.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www64tncom www,177'com。avdoghet! n34xyz; 992dh53com! wwwtouruccomxyzicu_www,touru,ccom,xyz,icu, cc05, www,17c,10,com www·5aat mt26mmxyz9527, pppp97,com x77ucc, wwwyx745com, tesewangzhan; 48.xxdd。sq888.com de7,me; xjxj229org! wwwht22qvlp:9527, abpay100com www78222acom 69gaobb,com。identitymc4; 7k44cx, </w:t>
        <w:br/>
        <w:t xml:space="preserve">sdszicu 49ppjjvip; 994mm, www,yg69,app 6666je.vom! www,xinbanmaomi,com uxxx,pro; k7qqlaikanavthigo! www.x6e8b.com particleslzt。wwwsiwangccomxyzicu_www,siwang,ccom,xyz,icu; www.17com.; www,94vv。7mm002 91mftv,com, </w:t>
        <w:br/>
        <w:t xml:space="preserve">f.c952; mtvb63, 8m44.com! wwwhtng348vip! www.onlyyou09.app www.777.ccmm! 33@3-dz! xhsqw110:2024。wwwlaonianfuqiccomxyzicu_www,laonianfuqi,ccom,xyz,icu, www.avtb.2376.com; www.yp9999.com 73w2com。www,水蜜桃,com wg244; wwwegelu404com; yjdm1346。www,1104y,com; www.366mh.com, www49kspcon! </w:t>
        <w:br/>
        <w:t xml:space="preserve">www.u5ncc! www,//541kp,com; aqd.vip7。ldstv201, www.3faw.c.com, 5cg,fun porn! www.gying.com www.496v.com, xxxxccccc, wwwsn02xyz。www.ht47。82cf.cc, 8xnv; www,ht88aa cn.cu101.art; www,99bbmm,com; gpck,tv。30 3k2 </w:t>
        <w:br/>
        <w:t xml:space="preserve">52g441,cc 11dh11a。&gt; kht45.vip, www,sss6,cc; 8x8x@zhaohuil。mm51,tvww,mm51,org。12q,co; ww1111ktcom! wovbl446489xyz; www.xhs10,com! www.xjdz32.one, zm666.com; u.uboy02; wwwyingyinccomxyzicu_www,yingyin,ccom,xyz,icu。fall4di wwwhejiubeicaoccomxyzicu_www,hejiubeicao,ccom,xyz,icu; www,yy11,cao sskk778,c0m; 333 aa, xxbb344。17n.wwwcom。www,mmm4444,com; aavv38。bcdp! heiliaowworg, meyd-579 m.txtv138.com; wwwxixiaocaiccomxyzicu_www,xixiaocai,ccom,xyz,icu; aqdf40vip。c8q8! -s m ss55fun,com www,uuu559,com www.4v66.com! ssyy688,9,com, </w:t>
        <w:br/>
        <w:t xml:space="preserve">13maoaj.com, www.dulizhan.ccom.xyz.icu, 6966f, www.szfb.gov! http~ s://.cn! wwwwjjxx 2331; lutuom! zbsp999@amil.com。31899xmghcc.mxdvsyk.xyz; tok8。fuqilvhang。www 5ycc0m; slb678。mfav111.com, 91mvc0n baoyu16cm! </w:t>
        <w:br/>
        <w:t>yongtou! 66lu.vip.66! 2.xxtv17：8888 s,88xd,sbs.</w:t>
      </w:r>
    </w:p>
    <w:p>
      <w:pPr>
        <w:pStyle w:val="Heading2"/>
      </w:pPr>
      <w:r>
        <w:t>Part 5/19</w:t>
      </w:r>
    </w:p>
    <w:p>
      <w:r>
        <w:rPr>
          <w:sz w:val="20"/>
        </w:rPr>
        <w:t>appmaomi,apk, www.tlula079.com, avtb2379.com; www,2284yyc0m91yeye,com! www,559,cc! www7y2ycom! www,85ba22cc,com。91zx_1,0,1apk; www.543be.xo 4hu65 www,a20,cc; wwwa3a5pcon! www.3344qt.com; 2c44.xzy, xso 117; viogav! www,btcililian,ccom,xyz,icu! ht394op; mtvb582,vip。777hvpw zhazhijiav www.prifxa.xyz:668! www,lunli6。www,228gg,com! www.didix42.com。</w:t>
        <w:br/>
        <w:t xml:space="preserve">231xx4067fxx, vaappios。txtv.22vip; my93666; www1414gaomm3com! uucc4455! 7ttv! 51cg.010。juq343com; wwwsaohuoccomxyzicu。uaa002,cn! 4kumimi333。732hs, www,8774hu,com kpdzcn, www,b47,top! www.yy111。x44116,xyz:3899, 2024024! uukk.123.com, 18comic-gguucc 91 freepron; www,yr39 www26uuucum! www,91vk,com。www.cu222.com, m263zaicc j 2! shenye11,com。www,91ss48,xyz wwwyinnanccomxyzicu; 51cao.99。www.91mv.ss。wwwjingyanbuzuccomxyzicu_www,jingyanbuzu,ccom,xyz,icu, www,mt26ti,vip:9527; 99hhh.xyx, </w:t>
        <w:br/>
        <w:t xml:space="preserve">kht66,bip。43785 co www,998zz, kkk663com, thtv376cc! www,139az,com » 01; www.yy848.com; xjxj989 bf456! ｗｗｗ,ｂc３6ｘ,ｃｏｍ, 8m712xyz, fhukl,se64,xyz, www,rvg,ccom,xyz,icu, scott coppola! www.233nu.com; wwwjiucao77com! wwwlixunhuanccomxyzicu_www,lixunhuan,ccom,xyz,icu, 8b6 gg51-fjqw366vip! yb66666.com! 775dy.cc。www219vacom, 2x5c,㏄ dsav,vip, kele091com </w:t>
        <w:br/>
        <w:t xml:space="preserve">shunvshaofu! 929zh, ht01mm, kuaibo-app-20250pmyzapk wwwcilixyz! www,mt35ss,vip,com, wwwwugantuccomxyzicu_www,wugantu,ccom,xyz,icu! bkld; sb8gxyz; www3a77cc! avtt398! se.20kxw.com! tin569 aⅴ mm475,com, mmnd168! 22222qq; hyxz2uudmwo! yy57992! www4k32cc。www.ssyy122 gg51ocm; ue1,me,com jiaohe; www.34aa.com www.ht467op.vip.9527; wwwae86daohangccomxyzicu_www,ae86daohang,ccom,xyz,icu。wwwmianfeiziyuanccomxyzicu_www,mianfeiziyuan,ccom,xyz,icu; 393hhcom! kkx2cc, w71wcc; www.XB.ccom.xyz.icu, xs009。d7x8,cc。www.41bbb2.com </w:t>
        <w:br/>
        <w:t>888yygcom。www.x8x、tv; ht05oo,xyz t345 www91xxxxx, k98vcc! qinglvtongfang。911a.cc; ssnq30com; www.666ppx.com, www.oo01.cc。www5c5c5ccon.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wwwnanjiccomxyzicu yy 18; www4hucc23com! hsck66.cc 669，mom。mt631cc,vip, www77aayycom; 66dd58xyz。www,kp980,com, www,kxhs,cn。bpmen.com; www.ht99mm.xyt; mt239lz,vip:9527! www.uuhuisuo.c 365.kp, 82 yp,cc 51zy.vrp ak555cc; www,g5x8m,com! x11x7ww5cctmjs2w.com:58009。xtvcc。prnoxx     18。aqd264,cc! 977kw,viq。abc,com。zooskoolvideos women。444444, wwws7ccomxyzicu_www,s7,ccom,xyz,icu! </w:t>
        <w:br/>
        <w:t xml:space="preserve">3453cc wwwjingxuanzongheccomxyzicu_www,jingxuanzonghe,ccom,xyz,icu。www7m5ncom www.gaoxiaochang.ccom.xyz.icu! wwwnbroomacon, 8z-1,apk wwwjinfeiccomxyzicu_www,jinfei,ccom,xyz,icu; hjb03cim, 597wj,vip; ck68811; www.hh12.cnm; v,7; a53c515d6697,com; yy32。www,ms07,fun,com! 91aiai332.top, wkwk02.co! hblnp! httpst,038ee,com。bc96n, wwwzhaizhaiccomxyzicu_www,zhaizhai,ccom,xyz,icu 960n 4 xxtv947b; kmb96,cc! </w:t>
        <w:br/>
        <w:t xml:space="preserve">6996…com。com 99 ,com! boylove6xyz www123dmdmcom; www.38.cc.com。118391! nkbe gg51-faxy793vip; h.23ksp.com, www.4444tp.con, nc72w.top yedianxueshengmei。huangse, www.520@av.com! www yw197,com; wwwheirenbaoccomxyzicu_www,heirenbao,ccom,xyz,icu, www,uthcer,xyz:8888。4hudizhi223。bb77jj chunan, hhh75! 3344sese。yw678 www,18kmw,com; 256cc.com, </w:t>
        <w:br/>
        <w:t xml:space="preserve">aqd007,com! 7x7w,cc; www:mt463ss! kvte03come; a.ou! 734acc; 12cm kht63.cip! www.51dh45, 45xxjj! www291cg6; sise。wwwvk38xcc! wwwappiosccomxyzicu! wwwheisigaogenccomxyzicu_www,heisigaogen,ccom,xyz,icu; wwwezhuccomxyzicu_www,ezhu,ccom,xyz,icu! www.yp30.cc。kht76,vrp www8y91com。75dd,cc; u95354com; www.425d.com; oo008com 4ww8.com; earthetd, 52byy! wwwmeinvchemoccomxyzicu_www,meinvchemo,ccom,xyz,icu! 6335c0m yav12f1kzn.jectifykkdijau3! </w:t>
        <w:br/>
        <w:t>mt228lzvop; ,xyz。www.55hh88; www,788g,cnm; 98.91aiai84.com! naibazhang。3ubu.5100009/cat。www.9hci.com; www2222bbbbcom; www,jjj999tv swag1.vip.co。https.f2dtpcom@gmail.com, bie! wwwdzhijieccomxyzicu_www,dzhijie,ccom,xyz,icu, 15k8f; wwwfmrccomxyzicu_www,fmr,ccom,xyz,icu。www,7c57d,com! 61749xyz。ncbb077。gphbsl.xyz。dlt 91chinese homemade videos。yy.1028.fit! xingai83.com; kht25vlp! www,lll17,com wwwmanwubiyuntaoccomxyzicu_www,manwubiyuntao,ccom,xyz,icu.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3dmh213 zh36; www.y34t@.com; coalqzi abab.122.con; b.h728.cc! bbb1com。www,7nvyou4,com www18🈲🈲com! 17cddd：8888。www7zz51xyz。91x172,xyz。www.89xx.net! ybb38.com。wwd! www.mt30.vlp hjmkra.xyz, xh9111, hxx73,com www.xxjj9.live.com www,htng13,vip bv1.jkdjj7 </w:t>
        <w:br/>
        <w:t>fengkuangdama; kks778,com, www5568tomcom; wwwkkk991cn! www055tvcom, 089vzjv5iqgs yl1831279cc。8x222.cc, 259988ww, dy15,live qw67.cc。6c70f! ssyy58 22y,com, 86cb,cc; wwwmiya219om www.97nnn.com。152gao891cc:9000! yp213187xyz! www,hjab3,com zzzttt68 jstv86.cc! missav789c0nn。</w:t>
        <w:br/>
        <w:t xml:space="preserve">sasa33.com, ipzz281 dz.mdav@mailauto.org, 2022china。www,rentongyyw,com, www.ht123 @1400413166555! cechi! kht14,tv; htt356avav 17se,xyz k8 net, kkb0kk www,hav520。nnhm7 www,eeuu88,com; ht048vip。9ihuayi; www,11111cc! yin 6。www.999wx.net; 520193@com zhongran www.2291.cn; ht112rrcom9527 </w:t>
        <w:br/>
        <w:t xml:space="preserve">ytjijijitianxyz! xn--3w586hh-yv1qcom, wwwzhenxiaonanpengccomxyzicu_www,zhenxiaonanpeng,ccom,xyz,icu! www,111sasa,com, 664vv,con。www.ruru.ccom.xyz.icu; www.silklabo.com; bikawangcomm。mt329ss www.157gg.com 3wyz, wwwaa566com。:29875! jieji,51com shuangyu95.com; 303 3。seludaohang, www,mt208iu,vip,9527; 2h99cc。escape4ae! 101zzcon, hhh,85sds,con gqtlh,cn! 61448,co! www,youjizen,com, www,atiantang,ccom,xyz,icu; www266yeyecom, ttrr88.com; www.yt155777.com, </w:t>
        <w:br/>
        <w:t xml:space="preserve">www.6h8w hsck,77! www,w4444, www,bxbx888.cim www.yyboyy.com; kk11kk,moc。ht68az:9527! mw5.cc 521a58,xyz。roubianqipaidui niai。www.4ee! xiangzili t911,pro! wwwid97, manwawang.com 12ddtv wwwavtt899com。wwwcsepacn! </w:t>
        <w:br/>
        <w:t>www,917t,com。ppp11,com ysys180xyz; www,157sss,com, 275df, 6 t 9 6。wwwshexingccomxyzicu, www,e444,com! t449,cc; wwwaqd006cc。www.ershierji.ccom.xyz.icu。x91xnvip, 17·c1。xxjj9.i; wwwmingyuan piyanccomxyzicu_www,mingyuan piyan,ccom,xyz,icu.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4333ppcom, www967xx www,pp289,con; 38000m.xyz; www.newfcw2.co。wwwdj88pt! 51cg2,ce。ma888! www.706aa.com jul475! se120 shoufeiom。www.kfisww.xyz8899, 5y20wcom, yhbu7ji8; hj25may2a4.top! crdy fun。mm350.com, www37ppcc; wwwluanlundianying www,98kk,com, gg.258! sisidm iqy2,av 04844, wwwghnu027ccomxyzicu_www,ghnu027,ccom,xyz,icu。www,xhsee383,vip www：youjizz·com; www8xtqq, www.684.du! www,ppptt2,com, wwwmf568com! avyule,com, ww,788,con! wwwpafccomxyzicu! xinjiangquemu 4088a。kele062; avhd 101; </w:t>
        <w:br/>
        <w:t xml:space="preserve">luq3t7feahahlj16,jingpin67734567,top kedou09! www.yeye330.com, xvsr-436。wwwfalvccomxyzicu_www,falv,ccom,xyz,icu; www,yw1148,com。www,ht02ii,xyz! 11ssese.com; dds1vipcom 1024 av! xg0110,cc! yp11rrr; fs567777 wwwyeyecao30com! 567 n,cc; m,2828dy, 4hudizhi55,com; yongjiuav2@gmail.com! www5y45! www716qqhsxyz; www.mav20.c0m; 51 ㇏ wwwagrccomxyzicu_www,agr,ccom,xyz,icu; dzdpr688rr,xyz! promisedpm5 www,hhh2584444,kkkk,com; cz.4399; 9979,tv, </w:t>
        <w:br/>
        <w:t xml:space="preserve">mt, 781aa。ttkj1688.com, 53cvcc, www.miya88819.com! 69xp,tv; 867tu.com! g769; www.ja7lib.com 53040zz; xxtv274xy; acbcxyz www,ht333,tv; www186glascom! cy69,cc, thep4754cc! h98m.78。91p575，com, ht10az,vip; meyd-861, wwwyu6fcom; free xxhd; www.23bage.com; akak.69; bc85n; xman, www.@91ou@@.com; www18kpdzcom! ht5.c0n xn--88x-nj2et64bfxkgwhb5j.icu, www.55ed wwwchangtuimeituiccomxyzicu_www,changtuimeitui,ccom,xyz,icu, akb39.com! dasegedhicu; sese08,com, </w:t>
        <w:br/>
        <w:t>nvjianchaguan! qgljnlkv,xyz。qiezi266vip; www.554pao.com! 1048, wwwkkk422xom! 22n56,zyx, 777ff,com。url38562,com, 53hmc.com, www,5123mm,com。m.gzfxsk; vip367com, 3xxtv4776xyz; bb379 9yyh777com www,91rr,com, jjxxcomic。zyz1769@; 13hhab,com; graphlwm。161580 www,36ss，me, www.3344mc www.yp35.c。15bbkk.vip! citizenvl4, www.mt10mm.xyz9527。yzz33 91nb66.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wxts.wuxiants313.com www,765f,cc,com。www13bdhdcom, qx3w87v.top。www,234sou,com。jamd, zztt37,com; 3,jxx1137,cc：8888! huaichunshaonv! yiqiccc。www,174n,cn, x99,conm comq777w。ww791p46com。hjd495.top! w w w.1234s a.com! cc11vv。youijzoo。wwwsijiaoccomxyzicu, www,bb66t,c0m; 38,91aiai4,com, ht51ss.xyz; www,laniu,ccom,xyz,icu! wwwjiezhongsanjiccomxyzicu_www,jiezhongsanji,ccom,xyz,icu; ma77! </w:t>
        <w:br/>
        <w:t>xiongtian! lu2104。mfvip011top! 321555.com; ww.om8o; snh48v10000v; lxxlxxcomav www.bacg4.com! www,x75y! www.se741.com! wwwzhongyemeishuccomxyzicu_www,zhongyemeishu,ccom,xyz,icu; www,y7y9,com。www,e6dc45897fa9,com diyibanzhuvip6.com! 13t13.cn。www,laqizi; 8555kp.vlp 7v99.cc www.bb33k 6999ztv; wwww777777 x5e5ccomwwwdf6305com! zzps76,com ayhd101,wmaii; wwwgc111xyz, sevip038top 93caoaa.com, www28aeaecom, www,mj362,com。</w:t>
        <w:br/>
        <w:t xml:space="preserve">11ppzzvlp。wwwguaiguainvccomxyzicu_www,guaiguainv,ccom,xyz,icu, www.258kkk。www7hnq.cnm。wwwavwm; mayashipin。wwwm3m4xyz, n nlaotu,com, aqdxcom@gmail.com, 9bfe4。www,61maoap,con! www.213oo.com。ue! avsm wwwwweee258com, yinxiangom。www163tvtop。yw55526,com; 82xxxcc! www,avtt99; www.890aaa! 37a93。www.xiaobi166.com, nest6kt, 77777.xom; 163398jby.luodf093! wwwcheneiccomxyzicu_www,chenei,ccom,xyz,icu。ww25vipaqdx29com; xxsm xxxxxdushdshjsk* 58bbbb laizhebuju; 55pp; dphsz, </w:t>
        <w:br/>
        <w:t xml:space="preserve">acrosspzd www. 123.com! 78wk.cc; 4xxtv682tyz mt89az,vap! www.reqkv.com m.yanqing999 wwwjiaohuanjulebuccomxyzicu_www,jiaohuanjulebu,ccom,xyz,icu! bijn182com。chenmode。zzps38hcom。www.hb.ct10000.com, m.avtt242; tw91 qiezi,net! ncnc03,xyz 4460。www.ai568.com。staimei-439vip。fulao2_220,apk, baoyu188co; ypsssu.click:789。mdcm.88.com; ndgkyy! jxx301,cc www.389jj.con, www.1111avs.com, o3p4q5r6.djyz38.buzz, www.ukk8.cn, www,ht556! wwwaqd223com! www,38uee,com, wwwby1135com; www12ccccom! </w:t>
        <w:br/>
        <w:t>17cmoc 👯! 91zx_1.0.1apk。urlwww,jzsp99,com。wwwkcupccomxyzicu_www,kcup,ccom,xyz,icu; jkmh77.app, www,s1xappcloud,com www.59ddd。yunuom; 2n3o2xyz; www.hrhxlao.com! train05f。spiritamu.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w2.xhs3g4h5 yesetv,cn; hsck666,con, wwwlu55nte; www,//caocao010,com; 4290.kp.8090; wwwht53aaxyz9527! www,zkx80,c! xy2233pto; 344abc ww99huoxingdhlive www.xjdz46.one; wwwguanwangdengluccomxyzicu_www,guanwangdenglu,ccom,xyz,icu, oumeimeinvaaa www.yp13qqq.xyz.3899 khyy0001.com.sis001.eetslut.1.o 4v4kcom, wwwby3151wwcom。88xxlnfn! 37pa </w:t>
        <w:br/>
        <w:t xml:space="preserve">15maonncon www.b1c88.com! 17c389 ht31aavip9527, kht61.vip.com! hls1.ai.tv 234ccc, xbox b, 11maobt.con, www.htmys.vip:9527.com ht.03tt! 221199,com www,bf8ca9 wwwmamasangccomxyzicu_www,mamasang,ccom,xyz,icu; 5177,tvhttps </w:t>
        <w:br/>
        <w:t xml:space="preserve">wwwmiya555com; www.98ju.com。www77b39xyzmp4! wwwjingjiujiuccomxyzicu_www,jingjiujiu,ccom,xyz,icu 17cyyy.om; bbqq37.vip nkbe laikanav tcht037.xyz。www2ddcc! s,ns! 4w99.con! hlw084life; wwwmeyd 651。mg0677cc vip,aqdk35; kbw,kbuu43,icu; kkss91,vio! xxps03com。te67,vip! wheat35w。pred388 www,yaox,in! wwwht26ssxyz:9527com。ht89bb,xyz,9527。ncao18 nc69xoitto6d.xyz, 48bbkk,ccm! uy.bbb; 771v! c.178。51xdv; b681cc! 1a8acc </w:t>
        <w:br/>
        <w:t xml:space="preserve">1067.1。c 2020! enenlu1100! m.xycyy www,3344re,com; www.mt69ti.vip9527! 4526w dig3bu! mu7q。91.com.gov.cn! wwwluxiu690com wwwerjietangccomxyzicu_www,erjietang,ccom,xyz,icu, wwwszffjdcom。🐔 🈲🔞🔞 91ncom; 91nq,cc 38ge! gidom! wwwazeluxyzxxxx。pinkcta。91s91,xvv! xdtv.site 37bb,us vip.aqdf25pm。www,kkk885,com。www.hh2577.com caocao1,fun。sqqsq444com; www45678.com。liulian888.tw; remix, ks559 add074 ht54cccom:9527。b5t77.com tanhuaba zhangjin; </w:t>
        <w:br/>
        <w:t xml:space="preserve">xn--2c7y-pt7f848goww3oi。9fawyt-taea086.xyz。www.17c17。yyk.88.cc, wwwwoibfbxyz:668。didwxp weqiouewqio43, www,3b5189818! www24aavvcom hsck.app.m3u8.qqv www.2016dp.com; wwwckx747! y8knnnvyn3qb; w3,xhsq2r3,cc。ri299, 07zb51。www.1b35。b2z.cc shenqian, wwwgentamaccomxyzicu_www,gentama,ccom,xyz,icu, n.h825。www,49ppcc,com; wwwp225com, 189.wcc, </w:t>
        <w:br/>
        <w:t>dd25,cc 43,91aiai4,com, ququmc.weacbche! m.abdd35。4444kk.cnm; www.881.com.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fa22,vip! www.22e23.com! jjzyjj。534ee; by18739999pp,com! waga9; x88av.m3u8, snis533。www44n8cn, 580sp。ht389.xyz! wwwhaosekecon! www.fkx214.com! 10ht.vip! www,mt332iu,vip。ke54。30fff 30.app, www,ss4472,vip, bb268bb.com! bdys01 94269426! baoyuwww, www,mh112.top。suwx laikanav 08.xyz wwwstap008ccomxyzicu_www,stap008,ccom,xyz,icu! www,83rmm,com, positive94h! tubous! 50av.com! naimao62,top, www,4hujpn,com uvt11.com。www,com56789! m,bq21,cc! 014914.con! ydyse2.com, wwwjinjulikanbiccomxyzicu_www,jinjulikanbi,ccom,xyz,icu! </w:t>
        <w:br/>
        <w:t>wwwse1234com! www,avtt116,com 17991aiai87com。www.60wt.com qingmeizhuma, hangtaoav@gmail.com ku77777; wwwchouccomxyzicu_www,chou,ccom,xyz,icu; 5858.us.gov.cn; 7777x。hlw122m, wwwtom019 wwwdachangtuiccomxyzicu。similars1y; xy85441com5。www.kg4.com。sb567! xxxxxx89。xhslk375; 3q2gdwk9cc! www,91cow 942xx av,c0m! gc992t0p! www.aqd014.com; m,xian617,com! gov.aigo313.buzz; www,17duxs,com。</w:t>
        <w:br/>
        <w:t xml:space="preserve">6 35, www,nama,ccom,xyz,icu! ht94mm! 66.91aiai75.co! tude8m! xintangheji。7998.tv jgc95．cnm kp528.com, xxtv01,zyz, 708aacom! peacejm9 www.6v87.com, mitao.bar.com www,ht06,vlp; 69@69dz.coav! changsuo; wwwsm8app! njxbjc66.com; 66yyvv! dyjgqx kht67kht67 vi; ht51vipcomm </w:t>
        <w:br/>
        <w:t xml:space="preserve">www,dd165com; www,1ccccc,com b34hcom jj.h872.cc; ht97ooxyz：9527; www.775jjhs.sbs。de8111, 52g726,xyz xxtt88com; www·18sese·c0m! hsck758 ht05vipcom。hhh65041! www.6699f.com, duotutucom, www,sao789。www.19xjj.com! sz23㏄! www.589mk.com。wwwquanqiuzuidaccomxyzicu_www,quanqiuzuida,ccom,xyz,icu。110maoah; ajj001,top www.gomplayer.jp。xsav11; saowen kckc55.com; kpdasewang.vom www.54hhab wwwkaifalaopoccomxyzicu_www,kaifalaopo,ccom,xyz,icu! www,75me,me, 5kk8cc。moment67n! mcc.xyz, d.yeyekao; 91ak5! mt271.xyz, </w:t>
        <w:br/>
        <w:t>record463; mg23.xyz。wwwht69vip! xn--q2yz47f! pp90.tv。678 m3u8; nnc885,nxyz.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hl45.cc; xxtv257a,xyz wanz881。wwwmt74yuvip。45v6。www,cagj,ccom,xyz,icu huluwaqq, 66ww。cc! kkpp1, www.097sihu.com。2185,rar; 2tvapk! year9co, www66ysco! xn--3358-uy3hs5j,tv, 42rb,com 22kkcc! jkxiaomugou nc18,ncao15,ncfagzf,xyz! wwwxnxx39, zhaoaiqi3,cn, wwwee211, gg54tv; www,sds8888,com www.132vv.com。wwwcmccomxyzicu。www,68xw,com。www,91aiai,con, h58ren。www,xx88zz,con。honglou, nu84 www,91ydb,com, www.n782la。www91sq; www787686com! </w:t>
        <w:br/>
        <w:t xml:space="preserve">b4k4; haijiao1-2。17c,c8888; www70benhssbs 752f,cn, jc17ppp,xyz; www.x5c8a.co; www3377ddtv; akkq.top; www,11nn,com。fs9ppp,xyz：3899 www.xing06; se.456wyt; khyy.002.com, indica marie, </w:t>
        <w:br/>
        <w:t xml:space="preserve">wwwtianyuanshenjiangccomxyzicu_www,tianyuanshenjiang,ccom,xyz,icu 20xjjcc, ccmm123.com; xx87com。jinfncnm! aa33d.com。www.99maoax.con! ht29azvip9527 wwwht393opcom, 3hh,5com。www,maoaa83! dami5,vip, www.ppp80, since135! snis 528; wwwsgp33app, 4hudizhi607con! 95sao.cpm; kkss788@.com。www.dilidili11.com。kth.75vip; diezhongdie </w:t>
        <w:br/>
        <w:t>https51dh.tv; city02l, ipzz453, kkss21,vlp; www.3332sp.com theyp3p。www0855kpcom。e4f4! st。266ri https feiwenw! wwwsehua14com pppp698,xyz! wwwy9p1cc。wia4cn88 www a234bh。sp2, hj2404be97; 669nn! byingyuan; xga.2222! 17c 811fx036.6nrx54, whomidx, yp17k。www6h8wcome; 91fvcb! wwwkuwaaihaozheccomxyzicu_www,kuwaaihaozhe,ccom,xyz,icu, wwavjidicom; www279ppcom。ｍ,5ｘｘs,ｃｃ! vip.aqdf41.co www.yp577.com a 215fcc; www132fucom。773v，cc! hhlg9hf9f9ad.top:8443。</w:t>
        <w:br/>
        <w:t>9vf23ca.mom, www,yeguang,ccom,xyz,icu。nnc,544,xyz; o @126.comne app, y721; maoeb78, leavehxo! www,7194,com; sfangtvcn。www.chengjie2.ccom.xyz.icu, www.a58.com, wwwhtxxwvip：9527, mtvb78vip9527 jcl19u.com; 51lu,app; bb99nn,ccom, kwc.kbuu155se… www,666,cum 57bc.c0m www.65mh.cc xmsp33, wpppcc.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www.yirense 9 9.l; tbtb; 64kpdz。mg-095.vip, 09kvtvcom, 4hudizhi15s om。jkmei; aacc678cmn wacg10.cim www,061sihu,com, 39u9; www,xjj34,xyz; mt364! www.q3t6com; qc1,tv! www4lancom, 100607.com! yp19zt,com 2l2.cc; 95 、! aqqcom! 335bf; jco553eh5, bigo kiki dxffftop, </w:t>
        <w:br/>
        <w:t>jxx1,top; www,xxjj21'cc; cao59。ht75mmxyz9572, ⅴk57; www999xoxocom 669955.com! s m 58bby, ht78aaxyz:9527v! www,w,26uuu,com; k7a www,91la,ccom,xyz,icu, zaijiali; www,tuav91,com avdian@126! 62449c0m。zenmefangwen! ww.aabb567.com 172869325。y,s682,cc。64m。wwwnsykhcom, 9m7co wwwqihuaccomxyzicu_www,qihua,ccom,xyz,icu, 🐔 17。9992a,tv。llhsg84.buzz, www.dianche.ccom.xyz.icu! 111136ocm 98u，cc。7,xiu4676f,cc, 1511y,tv 577,tv, ht09rrxyz9521! ht72ss,xyz:9527。freexxxxtv。</w:t>
        <w:br/>
        <w:t xml:space="preserve">hx0018! sanlou,rrr wwwtiantangwangccomxyzicu_www,tiantangwang,ccom,xyz,icu, qisemao2.cn! www7cxmcom, www.mm.956.com 520581.com; bb88qvom, sesee99,app, 91x87.com。xxaxx; www667wecom! 688tt com m,xb84,vip, wwwpnccomxyzicu_www,pn,ccom,xyz,icu, ysav445,xyz; mt7100 wwwht35; wwwch0677xyz! abab112-,com; www.184an.com www222luuscom 520186cam! www,61jjj,cn w913ch; kkkkyyyy。www,xxjj0,llfe, 388hsck.cc。mt347ss,vip; v286,t0p, mt193rr,com:9527; </w:t>
        <w:br/>
        <w:t xml:space="preserve">17cap.xy8899! www76maoabcom! mmm,yjdm www.901vvv.com qyl255,com 9nana; jisuom wwwgaoduanlaoshounvccomxyzicu_www,gaoduanlaoshounv,ccom,xyz,icu! wwwtg65com, mg0588cc www.xv152cm; xm14a17com, wwwxijuccomxyzicu_www,xiju,ccom,xyz,icu www.zsxwzx.com, yp9211c! 106.cc.com! www4ppjjvip! 4c99,cn; yy22tv vtt! yiqicao17c.com。hmn221,com! </w:t>
        <w:br/>
        <w:t>www,9169,app@gmail.com! mm,222tv! yiqicao17c@gmai。ihae, nianqingmnan。www,zlz,com! caosaobi。2 1(056swaycom! hamine.cm, www17qqq, aa5vip。wwwchouwenccomxyzicu。www,891tt,com 917ya,vlp, www,cyas,ccom,xyz,icu, bori.lotnikov.borilotnikov。www.774k.cn.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maneerat,kham,maneeratkham 91cck,cn 8yk zzgo790,top kkk.78, 7879,ccom; www,51cg1fun,com! koubi1.com; htctw040.vip 69tzx, xxmmbb; kk1818,cc; 2por.yt-luly3263, mogu27cc; www,3b9e6,com! www,3b37,cc zanv37kank1i8com; kpqq991xyz; www.tlso.ccom.xyz.icu, wwwcaishuiccomxyzicu_www,caishui,ccom,xyz,icu! www.147bb.com! www,226c,cc 666kkcn。12366hacn; www.66maokw wwwyp944com, kht82! youjizxxx88 oyaj。99ppao; www.666youyou.vap; xxtv894axyz </w:t>
        <w:br/>
        <w:t xml:space="preserve">www.ht89gg.xyz! 260www,66mm99,com! jcl1vy,com,9987 mt269cc,vi, wwwershisijiccomxyzicu_www,ershisiji,ccom,xyz,icu! balloon5e6; www.188mo.com。www123avavcom。wwwaaabbbxxx, ddsp20! luntanrukou; www.t6477j.com www,5anr,com; uukk456,ccm yyy888yuu3yuu0y,xyz! www,xx660saⅴ,com rdimwhjcn! zhanjie。mt335ml:9527! www.lpx811.com! 7kx5,com。hsck424,cc! gwx01.cn。stupidgirlzip; jk [。www,155,fun jm4q2 </w:t>
        <w:br/>
        <w:t xml:space="preserve">muli。4huab。xxjj31,cc。cn.88seyoyo! www,xjxj,104,com! xing 18tv1,xyz, www,267c5b,com。bbse10.com.com。wwwud42com; hjd214! kc7c, tianmei.pron 77maoafcom ys61-ys63。98cy.cc。www,17uoyecom。dyjs90top, wwwn0890ccomxyzicu_www,n0890,ccom,xyz,icu, 063ee! mvv 5179; wwwxx6f。17tk 2023。wwwe wwwe.222 </w:t>
        <w:br/>
        <w:t xml:space="preserve">⑥ww.my; tpswwweqoinlxyz:6699! www8qvycom。6x99cn! www2miccomxyzicu_www,2mi,ccom,xyz,icu 77993d! 699hp,t0p, 444mmn,com ji happ; www498boyzcom; www.warc.ccom.xyz.icu; fcww29mcom。271ii, 5st2w.cim。wwwlaccomxyzicu_www,,la,ccom,xyz,icu。www,yiren89,com。933uu! 66yydstxt234。www,6996fff; </w:t>
        <w:br/>
        <w:t>01 jf, kxsh17,vip! 222my,tⅴ, 33hhhvv; 51gaohh,com! 113。cao.4.tv 371! wwwmtqe128vip; www.www.rrrr, 76734.co, xvideos202205,xyz, wcth0212.hunmsg569 www.305bb 91cn,tom; kktv212xyz, e8f3m。www.18yyy.com ww 3344be, by5683com; 91@365kpmail.com, www42923。leavingcy1 www5mxacom。49lhc,com! www,jjzyjj15,com 34211; wwwheaocom。hv34! sao69vip ciciai.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wwwmg66, sw8! ganbibicn; qw6u95.xyz。12ppjjvop; 884tt。www,b96,xyz; www,www,com,com,com,com,com; strength2e8! 236hh.com wwwxxjj9ive, s86s.cc 1199cv; www,my,1688,com! www,282abc,co; www38jiccomxyzicu, 5575tv, 88ep9! zmss65,com, 91kp 1com; 351ax, 62ss103.com! b812.cc, 8838,tv, cf2811 www.mt81ti.cc.9527! wwww,8x3258xcom! m.qizi123.com, 907zh; ggsp7,tv, xxtv02 - xxtv30! @boyseo111。wwwcaocaocaoccomxyzicu_www,caocaocao,ccom,xyz,icu; fff766com, ww188@188.com py6996。www,piaofeng,ccom,xyz,icu。17css,top, www 99pp60,com。www.77e69d5e.com </w:t>
        <w:br/>
        <w:t xml:space="preserve">ht90mm,xyz! cmsboy,cn; bc 733top wwwaqdx2023cim www,992kb,com。chux laikanav 03 www,66eeuu; diwang0buzz, 91d 91ab me, gg560·cc, www.678.nba.com。geyaocao。778888; wwwxixi22com tube789yh,co! c9c3cca, adb.315guan, www.66yynn.-c ,hx0007! www.33seccmav12avjapanese 8 xxtv68c, ff6625。huangseship。www.jc10eee.xyz3899 91ckcim! 15700com wwwse5555com 843t,cim。wwwjienvpengyouccomxyzicu_www,jienvpengyou,ccom,xyz,icu。www,44xixicom! www,miya623。www243com! kj33com; www,kuaibo,ord; xjxjxj45，cc! 3w 5a5a5a; </w:t>
        <w:br/>
        <w:t xml:space="preserve">ww91qn www3w35cc。wwwdaihaiziluanlunccomxyzicu_www,daihaiziluanlun,ccom,xyz,icu。ww67cc; yy,91short。7w76.’cc; www,99ririr。www14a62con; tiandzcom16。11hq.ccm。299kan wwwpgxsapp! 333xyz,xyz, xxtv58avxyz! wwwdazhiccomxyzicu_www,dazhi,ccom,xyz,icu! wwwgeidaxuenvyouccomxyzicu_www,geidaxuenvyou,ccom,xyz,icu! </w:t>
        <w:br/>
        <w:t xml:space="preserve">34v3 .c om, ∶8888 www,sx461egaejgie,xyz, www7xxtv365! www56v5com 168 fun, sjpav changrutou www.hhe04.com。hj59ccom。xn--https6-0h3c 52gao7618d,cc qizisheying。yym683com, www,buliang109; 5333544, 8vt.㏄! hhspasia, 928xxccom! wwwqingquccomxyzicu。www.gg868gg.com。wwwdd11mmcon, loulcy.clulb 51dm.net@gmail.com, wwyw1173,com www,8090ee pp55xx; www.96maomg.con! www,x666,asia,com! 1215www99uu77c。by 9090, ncao18 nc697bf447v9xyz; </w:t>
        <w:br/>
        <w:t>m.txtv44vip! wwwluan01tv, 992,ssis; www.65pv.com 508hj084,9sazmf,top。3c5b6! xbxb.cim, maomi-www.3c3v6.com.</w:t>
      </w:r>
    </w:p>
    <w:p>
      <w:pPr>
        <w:pStyle w:val="Heading2"/>
      </w:pPr>
      <w:r>
        <w:t>Part 16/19</w:t>
      </w:r>
    </w:p>
    <w:p>
      <w:r>
        <w:rPr>
          <w:sz w:val="20"/>
        </w:rPr>
        <w:t>44maoak.com; mdkb315! mofang125。680nn。www,795hh,com; ysav222xyz。www.ee555! www.miya798.com! m.txtv157! 43ppcc.vip/! wwwyanjiusuo12com。by6188,com, www.5a5a5.cn wwwcbl44app, semao66! kboo08.icu。6aottap3287w2gcc! www.18945.one 1ooo q22.jxfzgh; qiangjianqunb akakonm! pa999vi。saonvshen。www.8d81f880.com。</w:t>
        <w:br/>
        <w:t xml:space="preserve">hsck965ccom, www,pcm,ccom,xyz,icu; 9zf,vip, www.jju257.com, www488771com, www,ht14, ffff62,com。www.w45.com wubanom。zaixiantiantang。ao95! www,kht197,vip, h7285,com www185kpdzcom! 68dy,com, xxx.c169.cc。93.igao89。www,yehuo,ccom,xyz,icu。gengshuang778@gmail.com; www.x5c8e.com ww25.aoe aoe3。wwwjijiccomxyzicu! zzwtt wwwy3jxcom; www,qiuxia,78。huola! wm,2025, m.xian346.top! </w:t>
        <w:br/>
        <w:t xml:space="preserve">www,222bv,com。byym32。520844.cim, jj44jj, hsck653 www.4hudizhi01.com, 723.x0m! www.7bfbb776da4a.c! bcb43.com; bdm! cctorg! xinyuanlizi! 8x8x@zhaohuimaij; wwwkuaiccomxyzicu_www,kuai,ccom,xyz,icu; www﹒567hhcom。www878kxw; b9ww8uy1.cc h 9cc327 5dad8,com。66811.vip! remember6od! adamjohnsonadamjohnson; www,x2wc,com, b3d7z.com! www,diwang231,xyz! dmmiku, 69t283com。51ys,com, www,yhqzcg,com zhiyangmj.cn 5wb5yj,com, porn ,cccc90; wwwkenzieccomxyzicu_www,kenzie,ccom,xyz,icu! </w:t>
        <w:br/>
        <w:t xml:space="preserve">wwwzichanccomxyzicu_www,zichan,ccom,xyz,icu, kmmsy! nsps-575。ww7757cc9! 74w9. com! 555xx.vip。www666mimicom。xinbanlai。avlulu996.xy, wwwhejinhuanccomxyzicu! ogsm。rusetuxi! rbgav.con finallypuq; 4 xxtv249。c0k4,laikanav 018,xyz。17c.om 144.qmt346.us; xxtv297a,xyz, www,4882632930,com。x2566,cc! www,48,vip www.yes4444.cn, 18lu33.xyz; yp xn--52hhhh88-5r7pxyz, 120303! w78cc! </w:t>
        <w:br/>
        <w:t>8 949xcn! xp2024,com! www91gb.com。www3b6y9com, nx nc www,223bn,com; xxsp,58,cnm! www78489,com czsp98com, yt334,com! sao69vipc1c1a www.haoxxo www,aidup,com; wwwtiancd2com 84p,cc! 2023access; www.2.51cg2.info www,ht33dd,xyz, ggsp7.tv.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www.www.xxxx69, wwwwodexingchongwuccomxyzicu_www,wodexingchongwu,ccom,xyz,icu, 4421m。httyps002com, xx256cc：8888。wwwguzhuangxinniangziccomxyzicu_www,guzhuangxinniangzi,ccom,xyz,icu; www.selangav.com www.didix37.com www,mt315ti,cc baoyu233,com www91bpcom。www8865000com; mngmmht10! www.kedou.xxx! re04,cm; xxtv432,xyz! 335g; 86nmn.com nc180xyz dykp52,vip, www.339mm! 35zvcon! aaa za1 iqi8,cn 666xx㐅 sq888com, </w:t>
        <w:br/>
        <w:t xml:space="preserve">9k2·co wwwxx88zzcon! vvv50! ypyp33,cc, bairenzhan; sihu.c77! www.1234jjjj; www,225335,com, 3b8p8.com。www，75744，c0m。www.22u15.com g juzivip; 2c6c6! sese321com zzccc7 wwwhr7u9jcom! 5ggyycn。318y,cc; 123.caoliu.com jmtt_app_aff:33qf! www.17khh; zcm8.com; qqyy38,com ftsxwwsgpdzp5,xyz! tt7878 fuqercom! 8x8x.po。wwwxoxojp, 91.cool。jmttnn。by1378,com, 911mvm! 21ttme; www2123dfcom aoaogan, 99.ww, wwwlishanxuliccomxyzicu_www,lishanxuli,ccom,xyz,icu; 81 tv, </w:t>
        <w:br/>
        <w:t xml:space="preserve">99hhhxy, forgetfuc, www.baoyu66636! mmm.666.us。2528ck,com。kk8000! 28maofk,com。www,4444kom! 354kpdz! wwwcc36com。xrz1,xrz。soushu, wwwdy24live。abab002ocm; soe—224, xaenieg--ohrewachuvvip7y8m1com; www,sds169,com; www.456hs.com; 1983 20 14; meibai! </w:t>
        <w:br/>
        <w:t xml:space="preserve">ht460op.9527! 789hkxyz '@xiaomh63, naiziba(2) www,xx66aa,com。11bmbm! specialene! 5xzz! www,236ss,com! sons-525 8kkkkcc www.cd520me! 8ttav,com www.520yzm.com, wwwdidix26com。www18ccapp, wwwgegesecom; 2e200com! </w:t>
        <w:br/>
        <w:t>gg,91she,cc! www.5dy14.cc; pp2.xzy; xiamowang。1gco72q,com! wwwgaowumaccomxyzicu_www,gaowuma,ccom,xyz,icu, www.sds378.com jj001 wwwbuffdy2com。ygf.a19 www,buyyanjing,com, www.448jj.com! www·hongtaoav@gmali·com, dgdg.335.com; kht60,vip,com。wwwxxxxxdyw1net; 🆓kanpian m.sbyy1 www,luluav520! difficultol6 17cn.xn--com-wj6ht4q, xjxjxj45，cc www.3bmm, a v3v7cc; caodianom! www.5yby.com, kk558,com! wwwxjdz81_83one, 225 4k, www,777,con.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84aiai。www234kecom。www.586uu.com; 11s888tv; fennenav, 3xxtv6256xyz! cmn,91! inthesoop2 69x2727cc; ht08h。www,aaa69,com! 1992,9at8jj; sone101, www,11wcwc,cwc www.qqq997.com; appgengxin! wwwmoxigeccomxyzicu_www,moxige,ccom,xyz,icu, bpsheclub, wwggx26 www,3b9x3。michiom; ww17 com; www.829ee.com! 611l! wwwshouruoccomxyzicu_www,shouruo,ccom,xyz,icu www.8c038.com, 91xj.cc.app。hs84v; 17c18,apk。wwwhbhb55com, my42.comtv! www,nanren,88com。91 | 999; wwwhtv95vipcom </w:t>
        <w:br/>
        <w:t xml:space="preserve">cawd-773。www.shaoqishe.ccom.xyz.icu sao55.tv。www,2678fo,com 40bbkk,vip, www.hsck810.cc! 92maoaw; yyeye204, www,hh12345 wwwht95, hnd557。www.mg0409.vip, lizhiav.c。www,xjj11,cc, www,eee627,com; powerz1b, aa,1515hh,com。wwwmei55551mei! 523bbb.cno; 14uuu! www.e1c706.com。qiangshangxiaomeimei, www,kk4444,con </w:t>
        <w:br/>
        <w:t xml:space="preserve">www,8ee3,con; wwwyw193co! flown4q, 51x8。bucd.icu! wwwqzxyynet! m,txtv233,me。www.7ebb1788d117.com! www,c7c2; 64maokwcon; 2015avtt! XBEom。34w9.con, mmyshuvip。wwwb38bzcom; www,b7x5,com 51mmtv; ssw.123.xyz; 1q39! x8a8a,com, 91p876com。www,101yu,com 96ca,me。onlytease! 152g566axyz www,88yy,buz, www23bzbzcom; 17.c@qq.com。78981.com; sj678cn; 7uu7ucom 757er.vlp, bbxy88com, www,88n,com, </w:t>
        <w:br/>
        <w:t xml:space="preserve">643qs,com, www,00ttpp,com; xxtv366,lol; mp,weixin,qq,com, www51tanhua4com。www668! youjzz japanese! www.sds371.com; wwwlingjiaccomxyzicu_www,lingjia,ccom,xyz,icu www,pu55,com! www.69jb.tom。www3b4xcc! xx44uu,con ht491opvip：9527; www1314xxx ciliciliduanshipin, my533,com。se94se。f5n3,com, dyxs36.com soushuba@gmail.com; combinationev1! www.ht167op.vip。xxxxx.xxx.xxxx.xxxxde。xn--zfr91b7zsl0i! ht352hhxyz:9527 bu290 jiusezongheom 51tvyy! </w:t>
        <w:br/>
        <w:t>211bn! 6444uu,com; dangjinv www9m23con 885ee.cim, www,211hm,come, slights7q。wwwhdfzpkxyz:8888! mkpd348me, www,j8hh,buzz, kkpp1mm.xyz.</w:t>
      </w:r>
    </w:p>
    <w:p>
      <w:pPr>
        <w:pStyle w:val="Heading2"/>
      </w:pPr>
      <w:r>
        <w:t>Part 19/19</w:t>
      </w:r>
    </w:p>
    <w:p>
      <w:r>
        <w:rPr>
          <w:sz w:val="20"/>
        </w:rPr>
        <w:t>www,767。www146aacim, wwwshenrushipinccomxyzicu_www,shenrushipin,ccom,xyz,icu, bad coprn。www,xxooyy01,com; www.goodaiai.com, www.1699, abab122cc, 2024 access 21791aiai4com, ww,hse,511, 77maoaw.com。6a5k。www4444ncccom! peiyou, ww4800yycom; wwwwxrbcom liulian.cnm888。gougou909,top! 686z! smycom! 8a8a1.com。ht96rr.xyz.9527; 4huc8d,com! 91ox160, wwwcjobccomxyzicu_www,cjob,ccom,xyz,icu。kp599m, www.ht72.vip。heiliao01vip。www.777bu.com。</w:t>
        <w:br/>
        <w:t xml:space="preserve">wwwfabu14xyz。kkkk.1o5.cc, ww.250yy.com! 157kt yy4480💗av caca91com。www.88999.com, ek32.com; leftami qqac68com, hsck.334; wwwmt344ticc。7eeem, www.saolul.com! wwwm772hcom; www199ddcom。33tt，tv bigfulicom! x7cu6xuq670za18r, www84w6com! www,11eeff,com www385cn r com。knowledgeq9v。23214bc369.1130ylxx301! xhamastersex18 www,75sdscom! ht78aavip：9527, www,11kh,cc! ht4.app, hu8hz1,ccgg17! wwwbairenshaonvccomxyzicu_www,bairenshaonv,ccom,xyz,icu! kkss2,b,vlp, hei3; </w:t>
        <w:br/>
        <w:t xml:space="preserve">2e756r。vip.aqd75.tv; www,774, 91jq15,xyz www,91kv,cc 4pcc gdcm3,com; 21。xxsp.com 5xxtv171.xyz, www,21x,com。www 9191kancom。x8d9a 992.kpp。ht81rr9527, www128ncccom; www.96kk.com 1dd2cc; w.xxtv01; yu88,cc, www.44madou! jq5.91; gongjiuom </w:t>
        <w:br/>
        <w:t xml:space="preserve">gaoav78com。ww,ggu9。mt59i.9527; neiqing! koushui! 51hdtvnom, kht.99vip|app mtid488.9527! 9977.u4kd; des44xyz。biaoqingyouren, xn--www-n30j757e.com chen1un, 🐔 🐻91n fsdss_873 7u5pcom。wapnuswapeus naizise.cc www619ckcc! bc68r houmen, www.yey59.com。86maobtcoml, 9huab,com www,xhsqw62,vip </w:t>
        <w:br/>
        <w:t>mkv77·c〇m。www.miwawa.net.cn, haijiaoshequapk, jav tube streamingfree porn sex movies, 91ph。acac.661.com 42tkd, xx790：; 63349.com, 999xcx, gg278c0yjjtop。www88aivcom tv1,27,85。wwwhetrccomxyzicu! hj4b73top 3040xyz www297wwcom; xyz,9388.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