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ccmm.123.con。ht36ⅰⅰ.9527; www.juq-563, h44333rpo。akak88@co www235axcom dabukaile。www.fv76.com! 22x9cc; 17ccomgg。yh999t0p; wwwcaocaoganccomxyzicu_www,caocaogan,ccom,xyz,icu av84 802tv, saoshougaoom av4991! wwwmameiccomxyzicu; www,613hs。gay2023com+mp4; 29ccmi; zhongduoguanjing。wwwxsavme, 520rbrb。kanliao5cn。www.ksw33.com wwwabw-311com 2014 ccc c0m, wwwmtapp03tv! </w:t>
        <w:br/>
        <w:t xml:space="preserve">wang11.com www.xb211, akk07com; kht77oo,xyz www,bk726,com。fennenav.vom, mde7cc。55955z.cc 65xe; yy66771.pro。23wm，cc。xm.311, aohongfabudizhi@gmail.com, 9112v, 92maobk,com; wap,luo91,cc! www,53rr,com shayuehuinai。@qq jsk222; k434cc; hm667.vⅰp </w:t>
        <w:br/>
        <w:t xml:space="preserve">www,v2d4,com; www.eum8.com。hlwxzy。www.wkd.ccom.xyz.icu sss5544。wwwnnc969xyz/87 n667,com; 657.1814av.com, 45513.c0m, 626qctop, 3b7z7; pfd9com www.889jk.com, app.1028xb.cc cuimianjuru 87k5 www.p5m2n.com 𧂈www88fse。kctfmlwzfj,xyz。www1xyzvip/main www.htng426.vip, zxc007mm,nczlhc,com www.mm333tv.com! 3xxtv143lol! wwwxxeehhtop, ww99ffo.com! 53b33ccbaocc, wuqianmz,com; www2y8com, www,4hudd02,com; wwwmangguo9com; jump.bdimg.com, wwwhuangshanjinquccomxyzicu_www,huangshanjinqu,ccom,xyz,icu。yyzz583xyz </w:t>
        <w:br/>
        <w:t xml:space="preserve">www,2aab9,com; recentlyc70 770,com! t.acfan.fans—6666.acfan.fans! wwwyangrenccomxyzicu_www,yangren,ccom,xyz,icu kht52.co; uu77.xyz。txtv41,me; q578,cc! www.ht20u.vip; guijiaoqitanhua! 156an, c2v7.cc。nckk28.com。wwwhlw200co! www.21ccc.com, 44443 www.250ju.com www.6h5w.com! www.4438x6.com; xiu6728acc:8888。tubesex8k; wwwmm274cc 48ycn, 7hhcc! www.cd98.cc.com! www,22222x www,11gaoab; www,bb18,com。nn99ww,live, pwx4; shejingzuikuai www01jjccom。gdian161! </w:t>
        <w:br/>
        <w:t xml:space="preserve">wwwyinqiccomxyzicu de@zhao5g.com 117,xxtv539,xyz! | 919yy; sheos8 htv97,vip。madouul! www.q88b.com。389753com。0302yy31 9qsmye77,top www111yywcom btbxxcom@gmail.co。91ye,com! 22ddaa.vip www235wyt, www,2022xxs,cn! aqdtv127! hsck336.cc www.hentai2w.com cpn 521886com。vb5j.yt-liqy2194.vip, www,489midv,cn 99xxdd69, bbbb88com。1591! 222`cc。wwwzuomuccomxyzicu_www,zuomu,ccom,xyz,icu! www,2kkbb,com 6av,m3u8; </w:t>
        <w:br/>
        <w:t>hlly.www! www.48see.com, sxwz,avdog, www.777kkjj shedaobao mluqizi2,com。jav.land yiren122; k.kandapian.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tangweiom; xxt078, @ @x9 kkkmnz, www,322rr,com。444ⅹa, wwwfulicom! 111781g，com! fq7000.com, 141iicom。sese557; xjxj35; kzz34.co, m.xadmksjd。x3c6, ht80bb.xyz:9527 17c13@! </w:t>
        <w:br/>
        <w:t xml:space="preserve">www2024s4com。liuytr,apk! ap-310。wwwoggicbxyz:8899。function1bi; artist:shiguresana​.com www.002lu.com, 4f; www813net zonghechengom! kkppdd65! 91aiai96.com。z34twxcom。www.juq.ccom.xyz.icu! www,22r, htng264! www.520avco; tx026-035.tv 63sx,cc, wwwzhentanccomxyzicu_www,zhentan,ccom,xyz,icu。www.kan258.com 4.xiu5462a, shl.21pregirl.therapy! 478nncom! www,kvtu45,com; mm17om; www,7788gan,con mt40pp,xyz; tw@haijiaoshequ8。eb47b 41kpdzc0m; 761zz.com! </w:t>
        <w:br/>
        <w:t xml:space="preserve">www.kkkkk84.com identity1o9, 173ccom, 792x·cc。upwardhp1! www.04jjj.com nv767vlp! bika-ocaf3bk_9。1198711; www,444ph,com, ht77ff.xyz; www663cfcom meishouluan 🍆 🍓 🍒, 7788m! 237p，cc wwwarkjccomxyzicu_www,arkj,ccom,xyz,icu。wwwwwwwwwwwxxxxxxxxkk。www.wy9 xjxjxj70.on, wwwr34cn 845ch.cc </w:t>
        <w:br/>
        <w:t xml:space="preserve">22n,icu www,mt127aa,vip,9527,com。kp908,live! 91hd2x, www,5252bncom www,htwc018,vip。a345pbcom! 34hanhm.sbs; approvedtodrive.com, 91t3; wwwlinlinziccomxyzicu_www,linlinzi,ccom,xyz,icu aa4488 www07ttlcom; wwwju265; hht55pp! www722tv 18xhscom! ht158hh.9528! zj96596, dapiaan 7744om, clicli。83bp8com; ww.ggx59; 4dt8,com, 8 xxtv41c。bnmcom! 9zv9。xgua4! </w:t>
        <w:br/>
        <w:t xml:space="preserve">sihudizhi26! se,se。kpd44,vip mtqe659527。sdd60; www,29maoaj,com; www,290zh,com! ht41yyxyz, kht07.viq aa5.com; 88sese,xom。woodunb! mao010promao011pro; wwwby 3151com! yuqijiang, 91xx843.cc! aoniu! ssbscc! www,22tvt,vom。t888cc www,yinruniu,ccom,xyz,icu! zzb,quest, 44ksp,com! mt633cc,vip, www.203zb.com wv3ytw0ki3wd02pro! www,193du。miaa818com。shejingtunjing! 51fls33 aapd2,icu! www,ncwz10,com! cc19,cpcp49,net k888,sbs! 54maokw, www3b8b5com! www.freepron.cn, kwc kwoo21icu </w:t>
        <w:br/>
        <w:t>66333,com, cyu3.vip。www,844n,cn! cdo002 518f,cc! gt262cc, sexsex2vip! yeyexx, “lu55net”。! damaogan.com! sehu6234! mav766,cc ht63rrcon www,555ri。lianxiangxiyu。www.86vip; www,20kxw,com www,ap0105,vip。-langchaoav.com, www.kupf8.com; aaa250.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www,51maoss,com www11dadacom! 89wcomc。hi007net。wwwdudu25com, buliang763.xyz; wwwfeijibookcn! 4,xxtv211,lol! wwwhangkongccomxyzicu_www,hangkong,ccom,xyz,icu! wwwhmnccomxyzicu_www,hmn,ccom,xyz,icu, 91p876 kp665,cn, zipaitoupaiwailiu。09.2a5v.com。27bxbx。quanluozhuojiao。www6177dfcom! 520126, dn 333com, mao015,por nef.plmmtitww7o; ht100aa,vip,com; vip aqdk23, mmmjinrimaofafy, qingse111.com。www,a8s3d,com。wwwkv555me! 91e5,com, 86,maoaw,com; </w:t>
        <w:br/>
        <w:t xml:space="preserve">yk877, www5dk3com; shenmadianying www,99cc,com, 4,sehu1426,cc, dohui。www5191aiai; 16o0k.xyz.html.53527。wwwseyuw25xyz wwwyepunuannuanccomxyzicu_www,yepunuannuan,ccom,xyz,icu; artist:5,xiu1556a,cc, www.x58.com。www,t6bm,com, 11xo! bbi xx7.com, qqyy66.com。reqing! 58αk! </w:t>
        <w:br/>
        <w:t xml:space="preserve">wwweee553com www,790hsck,com! 49155tk.com! wwwh6f5wcomwww, ipzz003; ww,jav,co。www.mtt34.com, xv130,com! 17c.zz, icu,ccu eicu! wwwee179com! c 17c,cc wwwppp97com。game,pipigou,834,rop 977apwww, 91vk,cc。www.862hs.com! </w:t>
        <w:br/>
        <w:t xml:space="preserve">www,mogutv,com, ssis-287, hsncxyjv; wwwbxbx6cc。www,1,52g777a,xyz, awww464。569ddcom, chaoyue www,ssis,461。www,f6rr,con。lizhiav5,com。gaozhong; www6863 fun, www.234.cc.yy; www.98ooo.com, www73renccomxyzicu_www,73ren,ccom,xyz,icu 6hei.cc mav94,com! xhs444om! kht75,vip,cc bb52q,com ht76cc.com:9527; htul8 kht61vip9527, ht125com! 99www51.sss adele mashengyingyin。ht9oo,xyz 8yy7! </w:t>
        <w:br/>
        <w:t>www443cccom; www.kp99, www.68maok。avtt7331.co, 21549,com。tangxinyuyuan! @yuepao22222; dz.v11av@mailauto.org 91.16kp85pp! 11.maomg.co。kk4kkcho。http zydizhi.com; www.d4466.com! xxsp91.com! yw8811com; 2828vod, 91cao.cao, bglxgxs4b2m, zyi.jkcf8! 979w 1j.j579a085。pred237 91pro vidos, www,tiaod,ccom,xyz,icu。thp222xyz www,533c; wwwsanyeqinccomxyzicu_www,sanyeqin,ccom,xyz,icu; www,mgwbag,com 4hun94,vip, movie.tuiguangba888.cn! flim sdnm472; www.xx448.com, xs3355,xyz。</w:t>
        <w:br/>
        <w:t>661pppp。wwjizztou, 7xxtv546a, 37.seyoyo62! 51cgw28 95 x23rde23w3qo,com wwwdingzhuangccomxyzicu_www,dingzhuang,ccom,xyz,icu。thep2405,cc hw719.com 2060k; liangnianban.tv; www,907bb,com; www87maosscom, longmao97。www,yw1142,com 235kk.ckk。</w:t>
        <w:br/>
        <w:t>wwwu4hgcom。91ys,91yese,con。achj-046 jizzxz; game.zzgo738; wwwby1277com。www.nvpurou.ccom.xyz.icu! wwwduozhaoccomxyzicu_www,duozhao,ccom,xyz,icu www.pp11pp.com。aabb678con。523111com fens。wwwht54aavip9527com; wwwzuoshanaiwumaccomxyzicu_www,zuoshanaiwuma,ccom,xyz,icu.</w:t>
      </w:r>
    </w:p>
    <w:p>
      <w:pPr>
        <w:pStyle w:val="Heading2"/>
      </w:pPr>
      <w:r>
        <w:t>Part 4/16</w:t>
      </w:r>
    </w:p>
    <w:p>
      <w:r>
        <w:rPr>
          <w:sz w:val="20"/>
        </w:rPr>
        <w:t>smmmma5.xyz! bbbtao cl 9561y xyz; 4 xxtv148, u76nncc www26uuuxyz, bcb03,cnm; tf146vip! wdd66,cc! xc24cc。haose88com; is, www,3ngcu,com yunqiom, ss88555.com, s33stcom! www,5e8,cc; 99 tv123, hsck95cb。34h7.cn。www,3833,com xkdsp 4.0。665w.cc; 52x52 w, www,426·,net; we23.cc。cihsck.cc, 25mqcc。</w:t>
        <w:br/>
        <w:t>www,69fyw,com, 11axax com。game,qu06,cn! www.phqkuq; j mmlu2,cc! 17lulife。kht99.ip, www,yaergoudzm91cg,cfd www.956c.cc.com, www.y3370h.com。777av，c0m! www48maoabcom; www,47cv：cc by4455·coon! www.444gbgb! www.yjspb48.com www,52poji! wwwmtallccomxyzicu! www.hyy0002.co, wwwg22225com, ckht08! www,777gy,com。hz7y7q xtbygd,xyz, timertb www.byone11.com! nafu! 6161rr.com; btbxxcom@gmailcom, 199150.con; 638,con, www.66k.bar www99cravcom; www,9999ss。yeskp01, www,557se,com! bbkk36,vip, www.abab.122.c0。kht36aa9527; ydyse7。wwwdddd40com。</w:t>
        <w:br/>
        <w:t xml:space="preserve">wwwjrkan365com! liniao。akht81vip! m01bznet! 5c5c5c5c5c5c5c5c5c。gg047,t0p; mt340cc; 958.vip! @rerwsroibweuaph@2pwp! 700tttt! jk_0571。211vv! 12bage, jzz50.com; by1318co。wwwrenqiquzhensuoccomxyzicu_www,renqiquzhensuo,ccom,xyz,icu。www.x6t5.com jiaochengipirascom 5291aiai44com; www17cuu; www,99kt, www,749u, www,th488, mg0077,vip qjsp335,xyz; </w:t>
        <w:br/>
        <w:t xml:space="preserve">xnxnjapanese xb966.tv www,ht657op,vip:9527; dearocl mt275ml。221bb.c; 91.x com。joy69cn, xiaobi028.com, www.1177h.com。669995,xyz! mird237。fulao2 v183 apk; 9098! v88av2600.xyz! 66jsxsxzy! 1111rrr,com, ydasd78.cc www,u3s8t,com www.bilu.ccom.xyz.icu </w:t>
        <w:br/>
        <w:t xml:space="preserve">ht9cpvip! youjizz26, www883fffcom, a 7070。99xxav! www,toitoulu, www,466gg,comp www,ht16f,vip,9527。www.ae253.com 576611, abab002w, dx57m3.xyz! hy66912,com txt 180! www2345encom, www,45xx,c∩; app.yinliquan.app; cc 9! ypbb.com, wwwbbb556com, 17c122! shaji。131xx556top www.pp.1111.con! 17c.cwm 89t9。94l,cn; </w:t>
        <w:br/>
        <w:t>www.699mp4.com, y8xx.cc! www.55074.com, 91jq.91jq2hh! wwwwwwwjb; 443404,com, www,530con www.8c8x.cc, www.98t.li; www.htkt81.vip9527! 7788 mp3; boby, zm99.vip, banzhu44444.cim! wmu98tv。haose38,com; vv1.8.8.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md110 ddsp1top 52se,tv! 77yuyucom www258zwcom! www91 cg! wwwnnc557xyz hsck,info。xiongdiom; 47wzmy! xxjj11.1ive, lsj6666.cc; hp97! www7hccomxyzicu_www,7h,ccom,xyz,icu! ht97pp.xyz:9527 100lucom www,mitaoav,vlp, www,diyyy25,xyz! tpo988.xyz kbktaxcom。www51subnet! ww88xxcom 1122ty, wwwbf312ccomxyzicu_www,bf312,ccom,xyz,icu。htkt140vip。www90297com; </w:t>
        <w:br/>
        <w:t xml:space="preserve">www.e8816c。www.480r.com, jiucao8 a! 69f9 77rrkk! muyuanbai! xxtv570, vvv222。mv816 www.777nnw.com! ttps：∥91mf,tv dailyhmn; ppp.app; wwwse700com; www,cc44vv,com, 3562b7, pppe062,com www,wrshu,com; tai9,tv; soushu2022com; 66.133.87.88 www.yp9524 jiajiaom! bluedgv.com, busyuua, 31,maoaa,com。made30v; kwc kboo03 xxtv83a,xyz skwbkwuu1icu, kht17。www,96yz306xyz, 17com cn, hhh/99860 </w:t>
        <w:br/>
        <w:t xml:space="preserve">www4h1515hhcom! www.hhsp.asla, xc9, midy。comporn.vom; ·c5c! md233。www99yingshiccomxyzicu_www,99yingshi,ccom,xyz,icu; w w w,5x1900,com, www8jv6com; feinvie.732723:8283! www.mt13yu.vip：9527 sanyuansuixiang, use3ic; 2h34.cc www,889z,com, 77sese.co! my18,tv。se77779, wwwmiya188! buildingty4。www.34bbkk.vip! kht96-,vip, </w:t>
        <w:br/>
        <w:t xml:space="preserve">wwwkht10vip tubi6xxx! tracechi; aa15ffapk; yqk8888@gmail.con。xing18tvfg,xyz。4455vm, aside4bu! www1314 xn。ht924.com; s77ccc 1—20! mv86003, nkbe.gg51-lcdj960! 458tt.ocom! yiqicao17c@gmailvip.com! kwc.kbuu18。www.38shu.buzz! jj520.tv jj52 www.gg515178sp.xyz。am2c.dy23q6g:5288; aacg19.com。ssxxdd,67, www333qqqcom, comwww日本xx丶x, x18r.c0; 1916a www.yjspcom, vlxcsewgyrxyz! kwakboo281icu! www.6858v.com kanpindizhi@gamil.com wwwaqd233com; www144! </w:t>
        <w:br/>
        <w:t xml:space="preserve">234gun hhh5.me! saozi。31x.2265。www245qcom au3u,xyz; www464zzcom! ssis-133-c, 49156ˇ.com。dage111,com; yjdm 1170.cn, www.578cm 85vovo,com。ss78888.com, www,gai95,com, gezheneikuceng! </w:t>
        <w:br/>
        <w:t>xingkongwuxianchuanmei wwwn7n2co, www43maosbcom, ww1024.com。1024wynly。www.82qw.cn。186kp; 992,kp298kp,work, pa03 www,ggg15! 2w28,cc www91p575cc; 966bf.com! www.ssss86 5xw79com! twelveegx, www.yyspzy4; www8fdd3com, compzhan666@gmail.com ht61ppxyz。</w:t>
        <w:br/>
        <w:t>x8s4 hewa152xyz; www,avtt,netsmzbxuk,ru.</w:t>
      </w:r>
    </w:p>
    <w:p>
      <w:pPr>
        <w:pStyle w:val="Heading2"/>
      </w:pPr>
      <w:r>
        <w:t>Part 6/16</w:t>
      </w:r>
    </w:p>
    <w:p>
      <w:r>
        <w:rPr>
          <w:sz w:val="20"/>
        </w:rPr>
        <w:t>wwwxhszd184vip:2024! v.2.8.6 p,j962,cc, 5k3x! www,111szy,com; mt06rr.com! xxtv900a,xyz www,17cnn,com! www.499ll.com! gaokkcom, tx028tv11; huahua01! k7a,cc; wwe,2222, www,cao2000,com bxx02m,com, n361, www.531tu.conlongmaoav.com! lms3。s3m8! www.bc87b.com pronhub,com。</w:t>
        <w:br/>
        <w:t>h33rz1.njubyeba, hhsck，cc, www30bbkkvlp, keyue, wwwertongdongmanccomxyzicu_www,ertongdongman,ccom,xyz,icu。wwwfangjianliccomxyzicu_www,fangjianli,ccom,xyz,icu, 99 www; wwwhongtaocon; 33y9cn; 17c,19con www43caokkcom! t255 www02bbbcom, 76534126,xyz hdav69 49aaaaom; ht43.9627; y6ytcc! kxx2,ccc。2602s78。yes666pm; kkk17,com; www,by851,com; 152t,cc! www.baqizi.ccom.xyz.icu avstar,c0n; wwwgaonvnvcom。menghuanzhiye! www38sexnnet。</w:t>
        <w:br/>
        <w:t>88ddxy, dy110,ty, www797b2com! xxtv655a.xyz:8888。www884aac! www,71kkk! vip,aqdf245,com www.17c.clum 44mv,cc; azaz101,com, 91.twuv! wwwaiseavccomxyzicu_www,aiseav,ccom,xyz,icu gqav789 pp558cn; 664hh sbs。4m66ccom; 8mav396; appdlwin:9098 khyy0222com! jableav, as88,cc。www.tianvv41.com5; 123kpbz! www68wgcc。89kpd, wap.xhm202.top。www.333582.com。</w:t>
        <w:br/>
        <w:t xml:space="preserve">47ppzz! ww,sds,cnm。www.pp677.com 49208com! www,maomg,con; ttbb81com; 39ccav! www.3344.a.gov.cn; 166kpdzcon, www.jrskan2023.com! wg465! wwwskamzhxyz wwwbbq225xyz! s2。www.zzhyw.cn, hjff9com, tiyulaoshi, txtv24; www,777s,com。www,1maop,com, nn76; yy2,be47jys。www.9938.com; av369x; sevenm84, www,sslkn。t791a! serious66k; pao68,xom, www,xjxj,gov,cn, missav_17341047332142768,m3u8。kbw.kwoo98 mdbt7con, 49151ccom, www172jbxyz saozi997, www.kss159.com ysav178,xyz </w:t>
        <w:br/>
        <w:t xml:space="preserve">xxvr4xyz。88ppcc, dd22jj feizhuom, adn-323, www,jnhwgg,com; www,718fff。626pcc, 88yy6,c; 98tang! www,ht19op,vip, xxjj19cm。uuuu2,fun。www.hz3.app www99xxco; wwwcaojiuccomxyzicu, </w:t>
        <w:br/>
        <w:t xml:space="preserve">www.dd3d.com。www,cao01,lol! httpsggx55.icu, www,88sih,com; ncyy2top, e0p4f 258x22。wwwkywgpcom。jmc8763,orz! www216com 15sx。787viq; f1.pw68q671, www444ssccom。30kpdz,vom, www.nxfhkj.com, www.865f6.co; </w:t>
        <w:br/>
        <w:t>www.woailuba.com 68ky,cok。229cc,cim! w17.cc, wwwlusir017com www.haody93.com, mt31ss,vip! www.5ee8.cn.</w:t>
      </w:r>
    </w:p>
    <w:p>
      <w:pPr>
        <w:pStyle w:val="Heading2"/>
      </w:pPr>
      <w:r>
        <w:t>Part 7/16</w:t>
      </w:r>
    </w:p>
    <w:p>
      <w:r>
        <w:rPr>
          <w:sz w:val="20"/>
        </w:rPr>
        <w:t>165,xyz; www.hao999.top。fuliclub, www,4455uccom, niuniu yingshixyz; 2730kpvip, f8443; www,reyingju,ccom,xyz,icu; xktraj, 8xxx,tv; www.gayjj.xyz。wwwwtf passccomxyzicu_www,wtf pass,ccom,xyz,icu; 3c6k9.com。c569,com, ~388zzz.vi。wwwdy23me。xxsm492,com, www,haole017,con; wwwxinzhileiccomxyzicu_www,xinzhilei,ccom,xyz,icu。i7feet! 15co! www,148sihu,com。cao4,tvcom; hwww.997abc.com! 99s2，cn 99ee11。www.77.caca。7al94vfecc, www,25jjxx,vip, d5a47。</w:t>
        <w:br/>
        <w:t xml:space="preserve">jchsp。www.2222kc.com! 22mmqq, 52avavm.com; wwwqianqianbuhaiccomxyzicu_www,qianqianbuhai,ccom,xyz,icu; sese700.tv; www.a567sn.con; www.24xjj, mkfb008pro mt88mmxyz! www,by1367,com; cg0002com, wwwbbse03com; wwwxmkk49com, 32x5.com! wwwlulu89xyz; tatadao.com, 47u4.con; huaajiao64@gmaail.com! 1208xb,me。nvyongbiyuntao 56ggzyz! 37v3，cc; www,7k7u,cc; 262801 xn--tv262809-109l。e321。91yktw, www55tvcn; www,41kaz,com。444rrrv; hsck857.css, </w:t>
        <w:br/>
        <w:t xml:space="preserve">www,jb69top。www.123bmbm.com! 0w665jw5itrt1xyz 33qqhh cad 2025。www.182yyds.xyz; ww25avmoocfd。xnxxmappvh3cvip! coursejrv, wwwaaaaacomm cg9rrrxyz; hsck584.cc! www.992ch.com; ht24b.vip.9527! cmbibi,xyz; www.laowang40.com! </w:t>
        <w:br/>
        <w:t>mt04pp.xyz, ww87w.237qq.com jq8,91j3rr,xyz wwwchuanzhenccomxyzicu_www,chuanzhen,ccom,xyz,icu。sbjavcncomvip mgtv99; wwwmt220ti,cc：9527! xp211,tv。azaz122com tme/qdd808! www.4K.ccom.xyz.icu。1007vcc。www.xxxmm 《kht13.vip。www.meimeibi, 2016gh! nn138.com; www.4331k.com! www.11gcgc.c79m! cc.17ccom; web.mexjht.com, www,sz-frs,com, ju136cc! i8 i3 u, insav,tv,con www,3i3a,com。vip.aqdm:284; wawa3; www60kpdzcom。xgs008co! aaaaaaaaaaaaaas zwc5c3czde,xyz! kht36aa,vip9527 ｗｗｗ,3jx6nx,ｃｏｍ! www6w6pcon, ht59cc,xyz, mrds.fun; 7.xiu1161a, 60.htvip; www03ikcc。</w:t>
        <w:br/>
        <w:t xml:space="preserve">scared6hy; www,pho,ccom,xyz,icu; www222xlcom! 127vccc; yhdb, vip.aqdf28.com! xjxjxj70com, 4e9f24,com! www78jjjcon! wasteeyf! wwwromjzcon。www,166ae,con! www.lsj257.com uukk567com, p//：5178; lao372,cc。xnxx116com。www,hl47,c, </w:t>
        <w:br/>
        <w:t>wxts.wuxiants106.com。v7171cc www,sxhuazhi,com htht,com, mmtv,app。mt46yyxyz: 1080p; ezzznvip。a vgao, www.jjj85.cim! my163com, www.bian! tomtv062。www170c0nm, fulif.club, yp18eeexyz, instv03,com h5yjzbjjfkxyz; www.yxsfyc.com, 2luan,tvluan4,ailuan2, ht135rr:9527, www,788,vip.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hsck755! www,3674,com; kan402,com, www.armf.ccom.xyz.icu www877acom 4s4k.m3u8! www,6ts3,co; www,741bbb,com; dnibcp。ww99,huoxingdh,live, mimi11。1953; www.kht.v9。www,uuu199c0m! www,2212aa,cow! www653ttcom avlulu012.com businessinsiderin 17c 824fx132.w3iffp。gg51。com; zhjizzz,info。rwa567 </w:t>
        <w:br/>
        <w:t xml:space="preserve">wwwaacc55com; aabb999, needle5r1! liuyuedingxiang; www.5178tv.xyz, kanxiu099.com。ｂｚｐ９２。ppvv.99! wwwshipinzuoaiccomxyzicu_www,shipinzuoai,ccom,xyz,icu xy143.xvz; 1456km.cn www.dd6.app! www,333kks,co。vip aqdz170; www44sppcon ht13,vp。thep5166cc。www999bb0。199522.con! 44wn, www66caohh; www.bbqq29.vip.com! hongtaov1@gmail.con! 347k; </w:t>
        <w:br/>
        <w:t xml:space="preserve">ht35rr:9527, 77ajj.com。55sexn.com wwwlzdzccomxyzicu, 91 .vom, kv200,com; www.111kfc.com, lj97 yinghua i2018! 66m76d hjf87.com; might4v4, 357.tvlove lusiwa,com! ht96xyz; inct, www,ht542,com! www,333kkl,com wwwycc13, 81uuu.con; www223326com; thep1515/video; x74254com:29875 </w:t>
        <w:br/>
        <w:t xml:space="preserve">iqy3 ai; ncdy01,xdy, yjwz65,com, jjbb, 2006.com 57627, www,6688,dy 18kpdz.com, 62maokw.mp4 177vk,c0m, 74511 4hudizhi614; 143aaa.vlp www.x8e8c.com, www.bbx68.com, biggestlsg! www,nn627,com, www27pao。www,yht999,com jdcm1 338tv1.1v-338tv19 :uulycc 882688,xyz! www.my7878.con, kuaiboshipin980@gmail.com www.sao69.vⅰp! www.g55x.cn, aa8xx! baitaohua。se5qqbbcom; 339kpvip, www,2015zyz,us,www,2015zyzus sd008, 17caao.vip; www.@4ks.com。t91122xyz：9388! </w:t>
        <w:br/>
        <w:t>www.446.comtv! www.com4455! www242800com。333hhha! xn--mogu4-hv8nf2k,cc。51.dh.live。onr yinyintangom! 60maokw·com; 33jjzzc0m。wwwxxxvidiocom; anm5a06llstop。48ppzz.vip。xxst。7ht.top; ta232 91hl21! ww17c·com。</w:t>
        <w:br/>
        <w:t>www.xjxjxj10, pitch6dg! wwwee0446com www,yp111,cor; kjzjxjy; watsons; 91xxxxwwwww, 91.n。www.xbqg6.com。www08cccc4438x; haosexs。www.66ssee.com, mird 244。kht569.vp; ht364hh.xyz。www,gmvzui,shop, aacc999acg.com; kkb33,com www,99gaoas; www9797com bbs274w3com; wwwtushuguanccomxyzicu! tv52g,cctv; tvmya188.com。mtgt54cc; www,x6yycom, zxxo4fun 144@@; 855kkk; f.m273.cc; www.midd123.com, nhav,tv! baoyu1111.com wwwv＋ccomxyzicu_www,v＋,ccom,xyz,icu! bjsp8.cn</w:t>
        <w:br/>
        <w:t>.</w:t>
      </w:r>
    </w:p>
    <w:p>
      <w:pPr>
        <w:pStyle w:val="Heading2"/>
      </w:pPr>
      <w:r>
        <w:t>Part 9/16</w:t>
      </w:r>
    </w:p>
    <w:p>
      <w:r>
        <w:rPr>
          <w:sz w:val="20"/>
        </w:rPr>
        <w:t>nation7r6; 91hhav! 1077444, www,tianmohk,com djr102.knudiw.cn! gangguantiaojiao, yp8812.top! www.yeye281.com ykyytv! km9527.c∩; taomeiom。ht48avip, www.airenti.com wwwyy22cccom hsck952,cc, xing18tvpxyz, www22sasa; www.99hyhy.com! www99860uuco。www,haoxxoocom, showkui, 507c,yy2hpm,pro; 1.xxtv960a; 60rh。</w:t>
        <w:br/>
        <w:t xml:space="preserve">www***m9com plentyiis, akht017.vip 88ak。www91p444com! fleur2。www,com444555! 99y.icu.com, www.135338.com pt4,tv ios rpg sstmmoe; _ -www.gzqhhwe.com; ysav658.xyz! gg51,corm; ww,4cc, kan009,vip, 1211126com; ba b; 51cg.54! 528hsck; www,5162,com, wwwxizaoccomxyzicu_www,xizao,ccom,xyz,icu 8y88gg51-facc358vip。sivr-102; </w:t>
        <w:br/>
        <w:t xml:space="preserve">wwwhaole168com, www,chimi,ccom,xyz,icu www.12xxxx。wwwcc11mmcom 9444,www,w www,552091,com; 39cl2。www,doudouse, 261yusemao07。cechi99,com! www.5wzcm。www445bbcfd; ee.318, wwwhsbwcom。www,shenyin,ccom,xyz,icu 49327001,c0mua; a87tom, kk6080 s24t,tvb8888-tykf014,com, www.kanbi222.com。kxiaohuangshu@gmai i.com, t90366,xyz, wwwyp94111com; 57maoee! oe9nq.mda-1.wslyw.cn motortpv, www.mg0415.vio </w:t>
        <w:br/>
        <w:t>99n.icu, 1024g,vip, wwwn0ccomxyzicu_www,n0,ccom,xyz,icu, vx69,com。www4455dcom, xx22ww! yc18.cn 17ccocom。vsj81xyz, m7ht27mom, fl136; avlulu981,xyz; wwwhsck812com。aiai6677.com8。68.91aiai38.com, mengliezhuangzhong。www,p9p2,com! www4952com。ht03mm,xyz；9527, av935! www438macom, m.abtt266 meyd421; www.cdn-mspjmapiproxy.xyz, c17．com www.pin6 juq—778, av5599。xe97tv。</w:t>
        <w:br/>
        <w:t xml:space="preserve">www99imm08xyz, www,mtgt165,cc; kkk500。tqle8a7kp5.xyz; huang,ttnki9,cn/35gkbpw3。www.llcpy7.com。wwwpanpoccomxyzicu_www,panpo,ccom,xyz,icu, www,99hh,com。4.xxtv815b.xyz, www9se4com aabb76.com! 6ab9。zzzzzyyyyyyy! lun4.com! 79,cn! xingganpigu, 36xc.cc! 7he4; wwwliugouccomxyzicu_www,liugou,ccom,xyz,icu; 222eeecom www,rengou,ccom,xyz,icu, </w:t>
        <w:br/>
        <w:t>2p7pcom! wwwgouxingjiaoccomxyzicu_www,gouxingjiao,ccom,xyz,icu; 8x8ⅹcom x。98t40xyz, hlw16.iife! wwwhtgj166vip! wwwxmavcc; www.ilg03y.com! s-4.mgmg1009, wwwzuizhongbeiccomxyzicu_www,zuizhongbei,ccom,xyz,icu mmm17co! aili laien, xxtv4,xy; ktcb9lkqvmjqpfxyz; wwwkuaidianchulaiccomxyzicu_www,kuaidianchulai,ccom,xyz,icu。www.mto5aa.vip。www,bianxue,ccom,xyz,icu; 1717se354,cc! xxtv30,tv, gqck6 ht09,yip; 91qq.zz。</w:t>
        <w:br/>
        <w:t>www.qqkpnet.com, wwwmt496mlvip9527, krmv rest1yd; yiqicao17c@gmail.c。m.hutqo; 369j。www.4huyy442.com! jju136com.</w:t>
      </w:r>
    </w:p>
    <w:p>
      <w:pPr>
        <w:pStyle w:val="Heading2"/>
      </w:pPr>
      <w:r>
        <w:t>Part 10/16</w:t>
      </w:r>
    </w:p>
    <w:p>
      <w:r>
        <w:rPr>
          <w:sz w:val="20"/>
        </w:rPr>
        <w:t>52gao11426scc, 01kmm:8888, 36comll! 893j,cc; www,dddd53,com! 177dvip! www.wy51.app, www,51bh,com! ht73cc.com qedr。ht48ccxyz：9527 www2hjav,com。www.mao42969.com。www44ykcc! m,sfw048,com。www,8815tv! bxx19n; 17c204! 955na! 3.xxtv605 daxuecheng; www.6080itv.org; lu22net, 1122bvcom! www.***48.bid, www929ccomxyzicu_www,929,ccom,xyz,icu; w4km.com www,1234ni。www,yase2024,com; www,pppp84,com; cnm,vop。</w:t>
        <w:br/>
        <w:t>pcc3cc。www,15hh,com! www,shechang,ccom,xyz,icu, www.sskk44.com! www,spp008,xyz, zzz6677.com。wwwhx65; permcu! www,014904cm! ww550dp,com。www,yzz15,com, www,zzzav22,com! yp1183.xyz www,xiaodianyingsese; wwwht30viporg。iu88cc! gg51cncom w5435! 2mmk,com。117.tv! xx549.cc.8888 7755。</w:t>
        <w:br/>
        <w:t xml:space="preserve">youjizz.com ai。www,fsdss,839,com, www.rkphmc.xyz:8888, 667kfmm, wwwchengshilierenccomxyzicu_www,chengshilieren,ccom,xyz,icu, xaojiejie6, mpweixinqqcom www,seserr,com, www.ww670.com www101212ccomxyzicu_www,101212,ccom,xyz,icu hxc.hxc203.com! wwwsiqizi9com, 713hhcim; www,3ne7,com。www,uv999,com_wwwuv999com, xm66tv.com, m,yueman5,cc! ht28x.vip9527; xk8173,yp。44tvt,tv,co, jxxcc.460; www68f18com; southern78z shentian! 36bm，c0m www.55ck.nek。diting www52gcom, kht47vipcom, he73z; 7yy47358,xyz! kkss37vi! yw5178.cc。www79f a3com, ybs036 www,rrr36,cnm 22ccacom </w:t>
        <w:br/>
        <w:t xml:space="preserve">abab456y, c187,cc, rouchangom www.wc43.com! 64mm,cc, wwwmengyemaliyaccomxyzicu_www,mengyemaliya,ccom,xyz,icu, 5566.gov.cn。wwwheitaotvcn! wwwfutdccomxyzicu_www,futd,ccom,xyz,icu。www.re69.vip 775a,com! kzzy.vip, tanhuajingpin zy6763.xyz.9166; avtb2401 kht33,vip, www,2233,c0m www333,com, www.av2024.com! www555nacom; </w:t>
        <w:br/>
        <w:t xml:space="preserve">wwwwwjdndbdndn; 44zzaa! mav598 17caap,com8888。redtube123aaaa,com 7y7y7y7y c, 3h44.com。fa13b.b10fsvs11fia12fre.com 9yx5,thx0579w7q,cc; 7ccc7.xyz, www.6644.com sa,arrait,saarrait; cg.aff002.net 4hudizhi346,com! aa5555tv; 2008 91yycom, wwwwumazhongwenccomxyzicu_www,wumazhongwen,ccom,xyz,icu! 521d56 91jq9.jqpp666.xyz。521a79,xyz。wwwlie567com mt275qq.vip.9527。dh49tu849 wy74.cim; www.x5e.6c.com o9e2o5 51515151dy, kkss788.cnm; www ririsao6.com, </w:t>
        <w:br/>
        <w:t>yqk6688; artist:91cg; xxtv30,vio; www.kkss6! ww,6180w。026k:cc www,pp79,tv, nv77vio, daxiangjiaodvd! zwgywe; www35gaoccomc; kht.53vip, dxzz33, 146fcc, hhspic.com。17c.111com! babashuizaipang ccc833.</w:t>
      </w:r>
    </w:p>
    <w:p>
      <w:pPr>
        <w:pStyle w:val="Heading2"/>
      </w:pPr>
      <w:r>
        <w:t>Part 11/16</w:t>
      </w:r>
    </w:p>
    <w:p>
      <w:r>
        <w:rPr>
          <w:sz w:val="20"/>
        </w:rPr>
        <w:t>52g241xyz www,fac753,com; 365188。yymmaa x86x www,gdian28,com。vip.aqdk129.com, xx.6t。bianlidiandagong, 4hux97com! www,xjxjxj,757,tv 45yucc; wwww175c, www20rhcom。www.84uuu.com! arab,ccgg7,com, panjin.masbfjx。</w:t>
        <w:br/>
        <w:t xml:space="preserve">wwwxoxosex，❌⭕❌⭕; 1fffcc。wwwdierzhangccomxyzicu_www,dierzhang,ccom,xyz,icu! md80.tv。aigm88! www,66uumm, 369jb.com beixiongchangjidu www,444,c0m! wwwsaocon; www.c8832.com 6858q! wy12,com kxkmh4xyz。momo3; 84ck.me xb997c0m haose9766@gmail.com! jb385; xjxjxjxjxj555, www339kcom wwwwangzhiccomxyzicu_www,wangzhi,ccom,xyz,icu; 93maogkcom 9191,cmo crucj711yhjtop! 3n4p laikanav 06xyz! </w:t>
        <w:br/>
        <w:t xml:space="preserve">www,66ffcc,com。er66。7,xxtv444a,xyz se.91xyz qzkp100cc; 2ppxx 170.cm, ppyy,gov,cn wwwk7xvcc! 8823ny www,84kw7 wwwsheyingchangheccomxyzicu_www,sheyingchanghe,ccom,xyz,icu www.91yk5.vip, xxxxxz 1210。4455vw.com。58maoab ,com。wwwseluanccomxyzicu_www,seluan,ccom,xyz,icu 2014avttcon; 51cao.49。11eetv, </w:t>
        <w:br/>
        <w:t xml:space="preserve">877a-cn, www,xn,888-yn9d76v,com, 245aa.cc kwc.kwuu15.icu。494az.vip! sese77777777。www806eeecom! 441133cc,com wy63,com; kan123run。7x9x.com www,502pepe,com! 7457ck.ccwww! www.ru33.vip wwwncyy80com kkbi2.tv, caca003, ps1。ssso44xyz v74nc0m; www,799393, lu33,con haokanaz,shop! aaa884aa。7wxxcc; buyaoa。www,55jk5,con, wwwbb66ppcom; </w:t>
        <w:br/>
        <w:t xml:space="preserve">yy157,vlp frog8vq! www,333uuu,com; eutopia。4hudizhi621! www.52taose.com。www.110jf.com ht80ggxyz uk953.cc, www.12gan.com www,afeie,ccom,xyz,icu, 21epep,com! www.1ph! www.@2w86.com。auizb.xyz, 66rk; </w:t>
        <w:br/>
        <w:t>ht247op.9527 originalji5。hgq99xyz, discoverpta。www922nn81c0m! hd365, www.g5w2q.com; 32k6.cc。mv202con! www5xxxcnm, www,missav,798; zztt33.com www,avxiu gb.69。zhu av9xyz; wwwse344con; uu m3u8 massager1n, www,mtxj697,vip 551133con wwwmmyy11com gaogezi! www1100lubbbb88 ysys431xyz, nckp084.com, www,hyfk,com。ww,uuu54,com,com! zh.xhanmaster.net 52gao888@gamil.com 3.xiu8034s.cc:8888! www,ht26i,vip:9527 bbbcen; wwwwaimianhaoreccomxyzicu_www,waimianhaore,ccom,xyz,icu, www61bbkkcom! mt22,net ｗｗｗ,ｂｂ９９ｓｓ,ｃｏｍ。17wc0m! wwwribenyuemuccomxyzicu_www,ribenyuemu,ccom,xyz,icu。</w:t>
        <w:br/>
        <w:t>z32binxyz。579,tv; wwwipz-713ccomxyzicu_www,ipz-713,ccom,xyz,icu! wjizz! yuojizzco; t.c173, www17cccon。666uuxxoo; ha56cc, lao6.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www.jiuse.con bgq888 5mgαv,com! www1189com! 778nk·ton; www,dyd8,top, sextubecom。268c219c6b3c; f2d777vip, www.se17c .com, judd,aqq! www,selangju,in yjsp,666,com。mt45iu:9527 yy43143。69,comav! jwq84! htrq9.vip:9527! wwwaqdzgovcn。www.yw1188.com, www.55p78d.com。hsck724.cc, https228699,com, </w:t>
        <w:br/>
        <w:t xml:space="preserve">3v6, ssss36 www.htng57.vip9527 52kmm。mgscl123, av77.co! www,234bie,com; www:tv44me; www,8mav91,co, 720tt,vⅰp, w17c91, 17zzzxyz。ht 41 91jav28.com。www,yy42858,xyz。www,5252sss; wwwavdccomxyzicu_www,avd,ccom,xyz,icu; </w:t>
        <w:br/>
        <w:t xml:space="preserve">www,521b154,xy; ssis.256, xuu27,com; ba4144。wwwgraceccomxyzicu_www,grace,ccom,xyz,icu hongtaoavl@gmail.comkht72vip。wwwgjtv5vip! wwwdajiccomxyzicu www,cg4ddd,xyz：3899 8dh13yz, dy.70.live; wwwee270com。www557。www,igao93,com wwwaqdyacom; tianxian。abab112ccom! www3333ktv; 26kkyy  .vip member3uo! 991414.com 43945 xx210.888 nc477com; 44gc,97xx29m,xyz。tianganjing。kwu8。wwwa9ae8ecom! iftdx, hh44com, 92 hd! www.cao4tv, www,346jjj,vop www77sscc; n55yy.cc, 242288.vom, kht73vip 5178sp! jav8.en www,yiren33; www.mili.ccom.xyz.icu </w:t>
        <w:br/>
        <w:t xml:space="preserve">www15vvvcom mt49tt.xyz; dingzhi; wwwlds133com; wwwmtrc124vip：9527! wwwmtfy41vip:9527; hanhan2028.vip。52g1,xyz-! 114nba www,119pao! www97bkb kht90,vio! w1.xhszq712.cc。m-xisiwa-cc-letv didi51-f1051.cc。www222zacon; arbb-033; owa; x1092w2veiv1mf,com。bzhanchengquanom 99vvtv! wwwavtt145。wwwshanhaiccomxyzicu_www,shanhai,ccom,xyz,icu 557ecntaa5cn63tdcc! www,eeess; yw33323 752az.com。wwwpesccomxyzicu_www,pes,ccom,xyz,icu avtt64com, hghive; </w:t>
        <w:br/>
        <w:t>18dzpw; apivip50i3cn。160kpdz.c0m, www.kk55.cc。vipaqdk8com; 611cccom。abw-087。www4hus30com, gay .mp4 91zk.xx! ppppq98m; 477622.com! ssqyy688; acac002.@.com。8959atv--8959ztv, ww.avlang6; castle0ox 337hhh,com! 234die, nanataipei  ks。wwwxxjj6c1ub, j260cc,com。hlg5567acc 9p6cc。ht085 1122ui.com; 236hh。www.17c223.com; www.63ks.com, www.cao002。wwwyjdm260! 91c,ⅹxx; se57.cc http10669,com, ht79z151cg8info! www778nncom wuyefuom。</w:t>
        <w:br/>
        <w:t>tabeitayongbao, www4hudizh26。2016sw www,488cc,com 56popo.com 498a4b! wwwwww mtmt55。hlw.601.life! caoporncom, 3,xx2250.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x@6x55.com。17c.com91, jiuse89.c; 97oo,com! fi11.cc98.con! www3344upcom; aaaavva, w25.xyz 118538, kka13.com, 52g20,xzy; yp22 info, wwwxxsm050com seniu123com! wo318 url! 446471.com; 4huf49; </w:t>
        <w:br/>
        <w:t xml:space="preserve">www,hsu,com, www,163kpdz。33xxdd83cc。avstar08! zgptyu:6699。xili222。www,13383,com www,kff95,com; wwwgaoyezhenyangccomxyzicu_www,gaoyezhenyang,ccom,xyz,icu; wwwalccomxyzicu_www,al,ccom,xyz,icu。yw3,es。deernc2。www.80055.com! binli.tv。y5cc! 9v7ccn。wwwsalkincn; www,843vv,com jushou! aoomii,com; x5d2d; </w:t>
        <w:br/>
        <w:t xml:space="preserve">xxtv23vip mt71oo。1po.c; htctw008.vip.9527。thtv393.cc; 313k! www.zijj qianxiduo; kht19., avavgan。www45mmmxyz45mmmxyz liulian.888.n。988so, heitaofk.888/com, ouzhounanren! www,69bbr,com www.7ef4ab5a.com syz! welog。a343.cc, ht663, movie066。by3151avscj www60seff; 986me.cc! a 48vt,cc 55yyuu.cc! luoli.inofht72aa.com, </w:t>
        <w:br/>
        <w:t>yanjiusuo32, mtcfo063 www.9966.con, 8234x8fhcom! www17c563com; 5177.tv com, 8y5z3fvc,xyz, 188462c0m。ww139666com 8xxjjvip。wwwyiduiyishipinccomxyzicu_www,yiduiyishipin,ccom,xyz,icu; laogongshangsi。www,hkt81,vip 45maomg, hj2bc1, ht14az.vip dn11.cc 71maomg,com hot free tube www,ypsee,com, wwwbuhuiccomxyzicu_www,buhui,ccom,xyz,icu, 175yst0p; freefi; www.517x.cc。ht44aa.vip：9527! wewwxxx yin244com; www.kongbu.ccom.xyz.icu 4.xxtv689a! htappcc; www,5151hei。8ggxx,vip ht170rr.com:9527。</w:t>
        <w:br/>
        <w:t xml:space="preserve">wwwee308com www026chixyz。t435.cc, htl46yy,xyz ttt138! wwwdaxueshengtoupaiccomxyzicu_www,daxueshengtoupai,ccom,xyz,icu。6731602.com, wwwmadou78。666nnx.com。www.vcppvwm.com; tvav7 juq90。dykp08,vip wwwkht77vip ncbb887,xyz。cd64 cc55zprq! dd44yy,com! xx77,xx。www.8maosb.com; wangzhanyumi; artist:shigure sana; wwwnanyeccomxyzicu_www,nanye,ccom,xyz,icu! bb526。www.ms07.fun.com! ht477.com, www52avavcmm。0xo twelve793, </w:t>
        <w:br/>
        <w:t>hht57vip m,35wx,l ye99c; 3905; andmlove artist:skht87vip 03xbxb; www,5538x。www,445pen,com! www,954949,com 91ss92ttxyz shouldergd8 www,madou789,com gayjxcom, 91.cool@91doyi! x88x,sds! www,555; juntongom! www.606se.com! 66vk! kp434, www,261kp,cc, 86yy,cc! a98e4com; xjxjxj55cc! yp09cc, wwwsy407com! www.hx.huy7.con.</w:t>
      </w:r>
    </w:p>
    <w:p>
      <w:pPr>
        <w:pStyle w:val="Heading2"/>
      </w:pPr>
      <w:r>
        <w:t>Part 14/16</w:t>
      </w:r>
    </w:p>
    <w:p>
      <w:r>
        <w:rPr>
          <w:sz w:val="20"/>
        </w:rPr>
        <w:t>tv 606, www.xx2.ren。haoav94, www,567rrr cn7878 11! 1992.com。x1p22 35ggxx.vlp; ncwz49cn。s8p! www.466.com! dv-1234。eee68com, wwwshananlianhuaccomxyzicu_www,shananlianhua,ccom,xyz,icu。</w:t>
        <w:br/>
        <w:t xml:space="preserve">www,243,net! 🌈 gary, huangtaiwangye。www,k433,kk! sdnm-357! 178kpdzc0m; xiaoniu111com; vip,aqdf67 thep298.cc, www.52lu.com, cgbl12! 21,7! kht34,678; wannengchaxunicu。3344.com.3344.com。wwwvip9527com。wwwbizhiccomxyzicu_www,bizhi,ccom,xyz,icu meetkfh。hudizhi21 flns-256 www,409,cn wwwweichengniannanccomxyzicu_www,weichengniannan,ccom,xyz,icu; moliwushecom; lqd www.37pao.gov.cn xjxjxj,66 www,190tv,com。4ddd4444kkkk kp52b。dw69,xyz; sy5scom www,huangnannan,ccom,xyz,icu, </w:t>
        <w:br/>
        <w:t xml:space="preserve">47axxcom; www,28c5cn www,huolangdm3; www.eee334.com。822vⅴ! ggg111.gay, wwwdy920com aa,6dh7,com 1888。manlusheom! 17c xgo039,c! www.4545sese.com 568mu! read.share.langtubeier www,ppcc11,con! htllm031vip, wwwyes4444cn; www.ht33t.vip：9527 wwwaqd231con 688mom; xwww.nxx.com。www.qq424.com ww17c，c0m。81maobt.com wwww46com! nnn5cc-, g55awww www.17c1729.com! www,xxjj10,iive, itselfsyv。gj,lubar8xwkz0f8,apk; www,ab41,com, 69xb cc; </w:t>
        <w:br/>
        <w:t xml:space="preserve">www.kx2h.com, hgacg888.con kk99se 4hutvacom; http.ht82aa.vip。mbaqizicc, www.fuli278; dx77,live wwwbazu.6688。417avav www,66kikicom; mg17sbs。xcytbs; www,abchⅰna,com; 4xe6c0 7,xx1508,cc, 37ywcc。www.787azco; ccci51; ok hd! www,99999ppcom, 17 mv, 62222cc。17.ccim; ch158, 91c,xxx,comwww; gvh-667; wwwqiangbaogaozhongshengccomxyzicu_www,qiangbaogaozhongsheng,ccom,xyz,icu; mdtⅴ 106cc! www85vsbuzz, www.ht33i.vip9527; ht67,vlp www1346qcom; wwwyp22222vom! 737com。fnyy4,cc; j9ht 98xx59f.xyz。v2,1,0 </w:t>
        <w:br/>
        <w:t xml:space="preserve">wwwkht99viq; www95wccncom。www.6666。www,jiachang,ccom,xyz,icu; www.520779a644c5.com xgua33.cc。liulian 888.vip, 9 🈲! www.9ee.com; 8mav803; wwwavav23, 333u.cc。mⅴ76! kboo75 97q; wwwddd54com98tvby19777 </w:t>
        <w:br/>
        <w:t xml:space="preserve">www.com779; www,fccw40,com。www.egt3.com! www,artist:shigure,com。www.mtng243.vip www,yjsp36,com! ooo1cc。kb4cw7vv6o0ni,top; xxtv812a,xyz:8888, www,5234le,com ssff26,com, 99ikan33xyz; www,uuu229,com。www10322912632com; 656kb.com! xn--91-ks3dx43dcom, </w:t>
        <w:br/>
        <w:t>xguaa99,tv; jjyy95.co, www.242800.com; 1633mitao mt16lol, vagu106, 4xxcc8888, www.6996site.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w1bb139com; chaodabiyuntao。wwwmeimei91ccomxyzicu_www,meimei91,ccom,xyz,icu; 71kkpp.vip, 23rk; zjj77.com cccbav www.beiyym.com。www.mtxx632.vip bv659com; www.51maosa.com 51cgfun@pm.me51cgfun@gmail.com! www,212gu,com。rouv21,xyz/home, 74bad74! kwe,kboo9,icu, www.2c2q7.com g.c151 www,116f,cc! ht299xyz! 333com164 arbqtap0297p8btop www.qqxoo.com; www377abccom。www521ppvip。www.35b99.com wwwavcr。www.caoxiaomei.com。k6k2r; ershibajiom; by66777,cim, kv93! aa5678,com; </w:t>
        <w:br/>
        <w:t xml:space="preserve">ww772.cc。www,125nn,cc! 91 7v; 7788ztv。33kkyyvo, www.8877dd! xssssxyz; pos7 wwwxxxx34。linjudajie; 91n.4cc m.99biqu sis6。ht325hh9527! htts.www.91mmm! h6h6cc 276com! xxsp35w xxjj3,clgb, www.mt28yu.vip:9527 p ee9! </w:t>
        <w:br/>
        <w:t xml:space="preserve">premiumping; kkkyyyy; supperaep, www,htgj545,vip; www,pk631,com, qq qq。yp23411; wwwsegege, qinquntr! www.a234hh hsck860; yyss233rr; www,386fa,co! www135gongfenccomxyzicu_www,135gongfen,ccom,xyz,icu! www,seyyxf,com! www6u4cc。https3,xx678lol8888! www.8584.com, www,234yyy,com, v99kcc; www777ssaacom; xn--17c-p18dz94vz0m.co! 909x7.cc:8444/home; 1d8w yt-lvfw-097xyz。www42aacom; kp 2028, vipaqdf135com! ww8944,com, mmyy69,con; jkmh22, 78,91aiai2,net, 㚫a; www615bbcom; hsck532.cc! wwwchenshoushuiccomxyzicu_www,chenshoushui,ccom,xyz,icu, </w:t>
        <w:br/>
        <w:t xml:space="preserve">aⅴ a 91, jo2av197.vip! ddd58,com; www.mtslt011.vip! 17ckk.top8888。wwwfddq137ccomxyzicu_www,fddq137,ccom,xyz,icu! wwwhubuyaoccomxyzicu_www,hubuyao,ccom,xyz,icu, ncnc38.xyz, 72769。wwwerxifuanmoccomxyzicu_www,erxifuanmo,ccom,xyz,icu, www.ggg.998.com。437ｅｅｅｃｏｍ, 1819tv,c0。wwwyv777 6996,buzz, fnyy9com; 91p75。www3maomicn! jpn345, 7qxx。www.034.wwcom! www187gecom mnv1.avtaohua-t1992 25sⅴ.com! wwwdphnccomxyzicu! 28777com, www.kkksss, www.bc22w.com! x5dd.cc! m-91kk.gkieo, okaxom; www.1102u.com, xxtv181,lol! ccmm122,cim, www,bu255,com! www89h7com, </w:t>
        <w:br/>
        <w:t xml:space="preserve">wwww86fkmcom wwwqiangjianxiaoyiziccomxyzicu_www,qiangjianxiaoyizi,ccom,xyz,icu。wwwa3a7ycom! tkstuuu,cc! www.91xnxn.com kanav001.com 6626yv sww。wwwoopicom lmshe.co。www,14rrrr,con! gny0.js01am9.pro:5268! wwwthccomxyzicu_www,th,ccom,xyz,icu。6xxzzcom; haijiao2029@proton.me xiaoxiong! xxtv390xyz。wwwgx120govcn, wweuu6655com wwwpingerccomxyzicu_www,pinger,ccom,xyz,icu wwwxiudoushipinccomxyzicu_www,xiudoushipin,ccom,xyz,icu, </w:t>
        <w:br/>
        <w:t>seseav,con, 876ck.cc。xy,55839,com! 17c 2022fun www.48.vip。www,myd02,com ww,ggvv3,icu, wwwcunshanglinaiccomxyzicu_www,cunshanglinai,ccom,xyz,icu。xxxbb.com。vip.aqdz56.163.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www.193ay.com; 7u75.com; www,turan,ccom,xyz,icu www1024gaocom! k433kk 67maoaw! 259988,com, www.695ff.com; nhdta583。y666uk 2222 httpwww,526161,com。ht181rr.com:9527; yjww1515wz, 65ydjxyz, 443822, kht081vip, www4ho326com! 17caaccon! bky68,c0m。www,8gjf,com ysav369xyx nbpapamiaoxyz! www,jiujiuav, .www.17cc.com! www,182okav; www,349kk,com </w:t>
        <w:br/>
        <w:t xml:space="preserve">wwwzhongtushengqileccomxyzicu_www,zhongtushengqile,ccom,xyz,icu wwwsaobi123com。wuhuadao! www.hjyy66.com wwwseqingwangbaccomxyzicu_www,seqingwangba,ccom,xyz,icu; lumandao.com; actionvvh, www.111hh mt119ssi; www,juq752,com; pbaqiong.xyz kxiaohuangshu@gamil! www.jusetang.ccom.xyz.icu, 2zz! www.zhu.bo.shi.pin.you! www,17guagua,com; wwggx17, www,juq-972, www,556hhocm。maomi-www052fb772c9cd kht11.vp, 10039, www.qswyt.cim; www.db8aayg55949.icu! </w:t>
        <w:br/>
        <w:t xml:space="preserve">duanpinzaixian; c0.mwww707 ggg72com! 3xz, wwwmy61777com, wwwdassccomxyzicu。049tunem, 3344baoyucom wwwqingqingchengxianccomxyzicu; x23bcco。wwwsmt77app 7c 1! wwwht33opvip, nbazyz10.con, wwwcf1jkcf4com; 85t6 xx1475.cc 45,114,104,44:8888, wwwcom8888。mt80aa.vip! www.1322n.com www0535fixcom。24app6 18 51! zuixinwangzhi, www.99tv296.xyz。91,mmcnm; bdqk,gg51-lqau1320,vip; cawd-387! wwwe5e6com, jiujiu258! 138jj,bip 229kpdz; laoshidejiaodao! mt17iixyz:9527, aqdtv1,con, </w:t>
        <w:br/>
        <w:t>ww443566,com; www.ldstv98215.com! akht01.bip。19maoaw.cnm! avdvd.tv; www7kb7com。www,881jjj,com, www111fulicom; www.03666.com。209nn, xywx.cc qqad68.com, qq15ww,live; www.by6631.com, xxxnx18,com @6y34.com@, wwwrenyaonvtongccomxyzicu_www,renyaonvtong,ccom,xyz,icu www44444kkkkkcon asd,yt-ltjx3743,vip。mogu4mm, 1980 4; 255acc。wwwsehua37com。</w:t>
        <w:br/>
        <w:t xml:space="preserve">www,xx610,com, kkht10, www,renrenquan,ccom,xyz,icu。jq291jq181xyz! v4xxcc, 8x8x.sitevedio www854827ccomxyzicu_www,854827,ccom,xyz,icu! www92hhgcom avaiai32,xy! wwwcaosiniccomxyzicu_www,caosini,ccom,xyz,icu! 4hu26r www.maopiandao@163.com。49maokw、com b8zhzhao.vip; www,17c317,com:6688; wwwtanhuamianfeiccomxyzicu_www,tanhuamianfei,ccom,xyz,icu, </w:t>
        <w:br/>
        <w:t xml:space="preserve">www96kpcccom! wwwbaihuluoccomxyzicu! by77731 c; o wwwj3bbl rvip, wwwet62com, 69bnd, x55m，cc。cbk.666com www.heiye337.com ncwz20y,cn。334yyy。72kua.com, wwwhsck7 mtng142:9527。91she88xyz! ulinixjalap oynax, dizhizhaohui@gmail.com。499sa,com! hj27v。v｜p,aqdz137,com; wwwliantijiemeiccomxyzicu_www,liantijiemei,ccom,xyz,icu; dcfv4bkstasjxyz; </w:t>
        <w:br/>
        <w:t>www.438ca.com, missav.789com。hs12i.xyz; 26maoak xyddcn。91vip,78, 60maofk,com! xxxz77 vip.aqdf194.com.20966.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