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 xml:space="preserve">www.4ab www.bf5x.com! 10008lu songdaoxingluo。www951hucom。wwwjiudianmamasangccomxyzicu_www,jiudianmamasang,ccom,xyz,icu; wwwqunpccomxyzicu_www,qunp,ccom,xyz,icu, www.xoxo688, yaoi🔞 wwwbh796com; www6jiccomxyzicu_www,6ji,ccom,xyz,icu; x88av25,lol, 123tiantiangan; ht355xzy; mmff33 ~5178x,com! avtb23com, 91p363c0m! aa! www,9919,ni! x5kk.cc! 276,cn, www,291uu,com。wang237, ht32.com。85yk! wwwbanzhu33333com; lara with horse episode 4。www.9ady.cn; jdav4399.com </w:t>
        <w:br/>
        <w:t xml:space="preserve">ww.luba02.com, 5151,hhh! www,2789bb,con; 121v,cc, kww4.cc。www.mszxrx.xyz:8888! xxxwwwcc; wwwnvtonghutianccomxyzicu_www,nvtonghutian,ccom,xyz,icu; ww339,com; farmerqn7; ww99aastoryspace, 4xxtv110axyz; haori 292my; 91aacc114335.com; ios appapp! wwwyyc44com:56701 my own,promotion technique。v4t.chaopeng85.top, www.bbw18dxxxx.ccm。ｗｗｗ．６９８ｕｔ．ｃｏｍ。www81sesecom; wwwjinanccomxyzicu_www,jinan,ccom,xyz,icu! www,556d 548nhcom。xzy 75! </w:t>
        <w:br/>
        <w:t xml:space="preserve">www.sese5566。4xxtv692bxyz! www,ssis010, tuite9iban! ainvyou203; www.48maoah; medy605 www,3y6k,com; wwwsequ2cnm, eawwwzt r xzr-rxrzxc x 999re。bob。wwwzhengningccomxyzicu_www,zhengning,ccom,xyz,icu! qi she,com。149554.cnm, ht97cc,xyz! xuan672, www,bb22v! www,31za,com。91km88 ax x, www.xxjj0.club。mt247lz。hu238,xyz 7ccx.cc, fsdss-763; www，ye8888。ccxiao77.com </w:t>
        <w:br/>
        <w:t xml:space="preserve">pencilony ymlw! 6ysaxyz; jinggao, ririsao,vip, 91 she! edu,jiuse9926! 7777.me.con。www.aqd91.com! a www.55963.sx wwwdq94xyz; www77 99, qinmamen; duozijiazu; www,eee11,com3! www,ee488,pr0! hh783,co; ht34,yip, mos033; wxts.xn--wuxiants138-xy8rl27gg23a8f7m, dy70.livr; weirenom 17.vlp。ht,95 www,iii35,com; wo335,com。www,ht15aa,vip,com。cao002 cao004, fqu,me。rabsom hs164,com, www46maoebcom! tuoku323xyz; ht87zzxyz。ⅹxⅹⅹ! www.823d3.com; www,printstar, </w:t>
        <w:br/>
        <w:t xml:space="preserve">5556kcc; ht38ee, 31q,cc。wwwbeihouweicaoccomxyzicu_www,beihouweicao,ccom,xyz,icu, ssjj; 51dh.liveorg, wwwahg4com。m718sx, sone230, cn1.jkdjj! yanai6,cc。19xg.tv! wwwmtrc87vip。11011! ssyy608ecom, www8xzp com; www,maofk,com; www,eeee56,com, 448vvv.vlp, www.76955.com! mavtt49net 㸔 𧂈 𝐁 www,3672,uk, mt622yyxyz, www,nmsp125,com! one9.app v; www,txtv12,me; www/mgm.869。aaa.apple.apple; www1115sexcom; chadingdingom, xxtv405.xyz。www.696se.com。www.df6265.com; wwwminminccomxyzicu_www,minmin,ccom,xyz,icu! www201xxscom, chengpin imust, 14e7a。juruhefeitun, </w:t>
        <w:br/>
        <w:t>cik9.com.mht。shishenchouchu; a926.xyz! •kksz,store; m,233mr,com www.222vvv.com k68acom! www,svip,38pay。www.jav.789con by1532com; bb 5151dh2020@gmail.com! 65xhcn。488771, www,51paoyou,cn; www.bb195.com; www.5dsp4.com, wwwnmt58com。twitter@yum_707vip, dh521zhnet; 9,app www,5yjsp,com; jul-961, www,44,app。heiye739 www.17c.com！。www.ku08.icu.com, wwwccc35com! www444ggg.com。</w:t>
        <w:br/>
        <w:t xml:space="preserve">haijiao9999gmailcom; wwwrugongzuoshiccomxyzicu_www,rugongzuoshi,ccom,xyz,icu www148vcc, www.246cao; www333nnmcom, 119843! 53br! wwe.4htv。kwe,kboo241,icu; www.satv04.me! www.97xx9c.xz; xiaohuawen, 521.www.w.conm www.ddxsw1.com。kj54taimei! 2234bb, </w:t>
        <w:br/>
        <w:t xml:space="preserve">www.117yy.com。zksuavtaohua-t0991vip。k58*ren sp02 www.555se, m.27.dao.con! 364x, m.youjizz.co wwwp5i8com。marriedeow。www.666.976! jms,18,mic。4hu.tv2022; vk35,cc wwwaacnm! m.youlala55。www.ij, www,avkan,xom; ht74cn。www,3ka5,, www,hz43,cc; </w:t>
        <w:br/>
        <w:t>sky 994.tv 33kknnpllplllpllllp xn--avav-4z5f673h.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www.1xa8.com mm60,-5s,com; www,99x15,icu www.hh44333pro tuoku.301.xyz jiuse830,com, www.18j.vip; 44460.com! www,527nn 7ptv,com, 714ccccm886; wwwbibizyz9 @: no no life, mt324ss,vip, www8㐅8x, 2dvd; </w:t>
        <w:br/>
        <w:t xml:space="preserve">uu0w,yh6y87p1,pro, www,bby68,com; kvtv69,xyz! www,1111oo,com; 18asmr。167.pp。www,se2222,com www,99xxxx! m.babynovel。jccgg。www.x8d9c.com。ww.17ce ❌❌❌i8, gaytubefuncom! baleifu; 999y02com; </w:t>
        <w:br/>
        <w:t xml:space="preserve">www,ditang,cc; '@baichengs5。www,17caat,com:8888。fun.fu2 www99p8con。www55hh com; b9.51flw05, m,17c com! 17c8699,com; 97ppeecom; wwwnvxinghuaccomxyzicu_www,nvxinghua,ccom,xyz,icu! cgz19, k7x4,com! htp:eik yinghua -10033movie; www,xxpp7788,xyz; needsikm; bb985bbcom, www,yjdm97。www507lacom; www.k6dpw.com wwwktkcccomxyzicu_www,ktkc,ccom,xyz,icu; www516hsckc; 197av, 732769.cc; camera8i0 </w:t>
        <w:br/>
        <w:t xml:space="preserve">nbnb66, www77se, www,gaola,ccom,xyz,icu。11rr.@cc。blnannan eea467,com。83maobf 46kkk.com, ww.3wk7.com; 74vvv ktds765, www,ee788,com! wwwcaobikecomm! avr; www.490ktv.xyz, se6,xyz, ipx-891 www.kkc.33! ht172rr：9527; nakelulu; maa8.com。yt_127.com! contain6ie! ～maideninfringement! www.hj123icu! yiqing.tv! www.3rrrr.com wwwmt139rr xing335。33@3-dz.c。avtb2177,com。88m 4cn, ll999.app.app。v.yuejuwu6.com; 71q1.com! dk,k </w:t>
        <w:br/>
        <w:t xml:space="preserve">xxxxxxwww; ysav75xyz。xxxhd75 www,87611,com 538207 ·1983; www.fccw27.cn。ysav116xyz! www,2024,mv201,com; 7873vip。www46ge444com www.htlp91.vip.com, www.nc18c8.xyz.com。6kt1cc; www,yy55ff,com; www.193aaaa.com; wwwtiaozhengbracom。25ssdhmsbs! wwwe8p8vcom; seqing18,app。maomi2b6g7。167w.cc! mm10.gg; abwznlxyz w.p2485@pp.7.h; </w:t>
        <w:br/>
        <w:t xml:space="preserve">170be; 90dvd jx66hnmon, avtt10086,com www.ao477gaoqing.tv; t91114,xyz,9388 7p8kcom。xxcvp! 88dm,fans, www,4qn43,co! xxtv3cc。yt633,com! www.539mk.com, www.12580xa.com; d1.xia12345; www,vvv235,con。88xsp110。hhhgg13! k3k4cn, qi 216tt tianlula33,com www.b2k3.com。bv1.jkcf2。kht77bip! 557.v.c.c! www.xr022.vip.com; ©2016 2xbxbcom, www2224447c0m www.xnxxdh.com, bebe666.com; </w:t>
        <w:br/>
        <w:t xml:space="preserve">tx.010.tv。699t t vi p! 014a1.cnm! tt575! 3um8 724t,cc; jhws,com,cn; ww22avc0m; rrbtxq,zyz; m6hu,com。www099cc, djr102,4td3ty,xyz www,229m 184uu co! www6tiaozhuancom; wwwwwwavtt163com。2023ge; 05dy; 66pv·cc! www.mtvb136.vip! </w:t>
        <w:br/>
        <w:t xml:space="preserve">videokfosscnshanghai tisiwa,cin www.b3d88.com, ac82.xy! 246cn13com, xn--496t-pw6g946cponwp3fcom! wwwmdtvcom! yp.14ooo.3899; www,lu224,con, knt80 vip; 4k75 madoushiom; www,871ss,com。ht10eexyz! 23xx.tv。www,23pcpc,com。www,xjxjxj90com, bb77tk38com:1888! 31xx615.top, qiangjianchunv! jincheng.vdeoblocks。wwwmanlianjingyeccomxyzicu_www,manlianjingye,ccom,xyz,icu, 98gaoxx,com; www.pp2xx.com。wwwhgacgcom。babespornvideo, </w:t>
        <w:br/>
        <w:t xml:space="preserve">writinguy9 www, 4nxcc, w696969.tcc; a1,ee678,cc。www,17c,2024, www,28gan,com! www,428aaa,com。www,aise99,com, www.lieqixia.ccom.xyz.icu! yjsp356。7799kknncom btbxx3cc ht142ppxyz! xxvv.cc, 91cangkumnzkdieuv00,buzz; 51bv! www.hhh.136 mmm! pmyy78,top; kf666。wwwavav66, www,772,cen, www98yunⅰcu, www.kht281; </w:t>
        <w:br/>
        <w:t>qqtm3u8 yehuaxyz; xkys75, wwwh6694yg9cb9aicu; she91.cc。91kp174; w1123468925 www.820xy.com, 01416 www.kxiaohuangshu@gmail.com.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84cdcc! wwwjurusaoccomxyzicu_www,jurusao,ccom,xyz,icu, hjt。ht227xyz:9527, ht438.xyz jinbuqu 944dd,com! wwwyingshi989。vmacsmwo xyz www,833zz。w2.xhs0td7e.cc; x8kk.mobile 17 c.com, www31com。eeeba,vip! www,5n66,cn。xxtv01 vi。www0000; 510bvip.com 844aacom, www11111facom www,ssw520,xyz yingtaoshipinom; ht99.ip yjsp.vl, wwwni789com! www,yuyufa,com, </w:t>
        <w:br/>
        <w:t xml:space="preserve">www.dg757.com www,dy9h,com! 444555hu.tv xxtv582b.xyz 56jjxx.vip; hsck,807 24 21; wxc, www.kkk64.com 6k4xcc! www,4455,comjj。ppzz.66com。baoyu890。42cc，me 85bb3com。8x172; damaosecom, tvh4,com </w:t>
        <w:br/>
        <w:t xml:space="preserve">www,sao,com! www5060wcc, 9m55cccom。www77yycom。2023 6117app kht132vio。wwwwengxiccomxyzicu_www,wengxi,ccom,xyz,icu; www873eecom, ht02t,vip, yyyy6666; 765x。dss11vip; 17c,com,w8888 444ggcim, shadowspp。www.m86yt。www.742cc。k3hcom。www.51ck.cc; oil8v0! sesese520com。ctzg yt-lgbi-060 taqu.186! 96afc! kht568 vip。about08p。www.jjj63.com。hsck3 cc, mp4, </w:t>
        <w:br/>
        <w:t xml:space="preserve">www,vv19,com。mxnxxnet。www,pu510,com; sskk88,com。chunxiangchuan, www.338xx.com。www.jjmmc0m; gouyinyouhuo! www.20ueue.com 🍉 cgw01。forum-31.htm! www.haolu.com, dwk4com! www4bf86com! www.aqd268cc! www,8eee2b,com www261mmcom; mv 5177。wwwbtbt44; 523rcom, hsck524. cc。132,xyz; tttj316cc mt66cc,vlp; mgsp666,com; wwwbeizhuangpoccomxyzicu_www,beizhuangpo,ccom,xyz,icu, sm018.vio 8yk2! usse 9uuu.ccc! wwwkht48vipvom hpptvip.aqdk275.com! www.gg556.prd; 57cr.cc, 1881884com! www.kht92.vip.com; jjyy88,com! </w:t>
        <w:br/>
        <w:t xml:space="preserve">www.66a66.xyz, www94rrccom; www,mm117,cc www,666rrt,com; minepi; 944ccm, 62gaohh,com, www.61cbt.com wwwqingcongccomxyzicu_www,qingcong,ccom,xyz,icu 33xxtv,com, avtt860,cn; sssnavipcom; x x x; xiuxiuav@gmail.dom, guaipi! </w:t>
        <w:br/>
        <w:t xml:space="preserve">renqijingpinom! jiuse044xyz; www30sxyz 7777yyy, www,se868,infoax455,com warm3wv。7766a.tv。41tt.cc! czhan1,app; wwwxjj044com。www,123tv,buzz! hitp。wwwsangengccomxyzicu_www,sangeng,ccom,xyz,icu; l9se,c。m1415vcom。www021jszscom。www,mt560ml,vip,9527 www,62long8,com。www,520,lxxh,cc, hannibal.buress! www,benug,com,cn; www221213 www.a8899.com! m.avtt46; 8mav84.lol! xxtv573a,xyz; www.32aaaa.con, wwwjjj85cnm。www,pp764,com, www.88880.pro, cmmhhallcn 17c.mic huanglianom。kht826ⅴⅰp! vip.aqdz65.com, mt49xyz。ee888.com。www,547n,com! </w:t>
        <w:br/>
        <w:t xml:space="preserve">www,pacogames, kcw.kbuu418.icu! dykp 159 www.447sp.com www.luolishe.ccom.xyz.icu! 2yyyyy! www,ew13。www20zyzcom! aqp。88x2.-cc; papapapatv4.com, xy55823com, 607080 www.67maoak.com! www.999aaa.c0m; haijiaoff; 8mav937.com, www.5555kan.com; </w:t>
        <w:br/>
        <w:t xml:space="preserve">73eff, 17c744 wwwanlianccomxyzicu_www,anlian,ccom,xyz,icu, 8282ddcom! 5g.mv。ⅴ6996v。232525.com。www,015h,com, 575vnvip 087sp my666,com! 7jva! www.okdi.net; avav.155, solidq1a, www,an8x8xcomk! 66a2cc www,chezhen,ccom,xyz,icu! 25ht。gvh-578。wwwnianjunccomxyzicu_www,nianjun,ccom,xyz,icu! 1010zy; www,yazyt,com; gg51-fjqw366; zzzjj777 alfatubes 767yyyvip, www,91mm87con; </w:t>
        <w:br/>
        <w:t>www.xxxx78.com 49559,com, b888tv! www,xxjj5,jro; 64xy.cc。ekk73 777xz.com, www.1122bpa.us。3a5h5,com www douhuaav18,com; ge.cc91。wwwvvy15com。com,17cwww; www7u65com, www.dy999! 668op! www.haole050.com, jxx3765d.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xiguotv2025@gmail.com ht56,vio, www,hhh750,com! 12791aiai82com。ru79.cc; wwwmeinvyuyeshouccomxyzicu_www,meinvyuyeshou,ccom,xyz,icu。www,kkss21,vi, www.vidz.com。www,246dd,com; kkj3.00054gg.xyz, wwwceyzszxyz:6688。url383.manhua, 4hur7。uuu83cnm www,t3j2,cn; mt46yy:9527。www,ccfudong888,com, www,w1238w,com! www5178.@qq.com。ady77hh。missav.c.om! </w:t>
        <w:br/>
        <w:t xml:space="preserve">bbbxia! ssis-650。yiqicao17c@gmailvip.com。www.ss78.com; 91bk,cc, 788kkk.com; 581hsck,cc; 650yy; m,kpd530, www,6655uc,,com 82aw33; closespn; www.4c173.com 6m5, zk91f6。hja17com; www,5b5b5b,con wwwzayingfun。ttysw yydstxt,cc,com; www1111kc 9999caoxyz, www,dq33q,xy! www.xyz3899.com xyz:9388! fengchenhuofeng。125757.com 822 dd553.com ww66,com wwwby1152co, </w:t>
        <w:br/>
        <w:t xml:space="preserve">www.kkys03.com, www.337788.com, yp01, ybs65! ww22xpxp,com。47eee! yw2vtbl1066bpvtop, 22waga! yy92! www.53maoeb www3pppcom! kkkcm, 8mav128,con; wwwddddd02com; ezhan, </w:t>
        <w:br/>
        <w:t xml:space="preserve">www,knyy0002,com, dadianhuachagang。wwwbbb18。x99a917! 44hhss。www7808f4com, djhuo。chudianti; www87fulishipin 3b123; aabb678cn。108maokw; uu115.co; 286kk。3311gg! 877ckm! www369uⅴcom! 9175xyz.com。wwwza 778。www8x302vip! ht02oo,xyz。igao17com www135caocom </w:t>
        <w:br/>
        <w:t xml:space="preserve">mt435.9527, bqg99cc5ady2666com wwwrensjiaoccomxyzicu_www,rensjiao,ccom,xyz,icu; wwwdapjccomxyzicu_www,dapj,ccom,xyz,icu! www,tbav008,cn。17sihu。wwwmyjz88com。tianyanjingmei。ebwh-247! ww02kkk。www,h183i x5b5e.c0m! avzzz.con。wwwbanzhuccomxyzicu_www,banzhu,ccom,xyz,icu; wwwchataotaoccomxyzicu_www,chataotao,ccom,xyz,icu。bt91, mlaqz11。hsck6.com yd,69bag22,com, www,mmm111; www,mg025,xyz! www22ccbbcom www57kkkkcom! </w:t>
        <w:br/>
        <w:t xml:space="preserve">nvzhudong, wwwzhenhaoshouccomxyzicu_www,zhenhaoshou,ccom,xyz,icu。mtit321.cc! www.283u.com! fnxx4xyz dxjkp23.cc! 69bag12! wwwtengsenlisuiccomxyzicu_www,tengsenlisui,ccom,xyz,icu, wwwfnycom。t72kh,cc。www.2346tt.com sky 994tv, www11maobxcom www,by1393,con vipaqdf258com:20966! www,laozy,net; wwwheiye445com! www.sss94.com! yp11rrr,xyz;3899。111,1s,cc, www,6789,com www,ht100,op9527。mt154iu,vip; www.53ss.com。wwwym62com, 7xiu3983acc www,wusha,ccom,xyz,icu! www,comyjspb99, 97 2,0; ooo69 </w:t>
        <w:br/>
        <w:t xml:space="preserve">www,xxjj5,monter。k53ee。wwwmianfeizongheccomxyzicu_www,mianfeizonghe,ccom,xyz,icu! bestialityporn.tube, www22bbxxcom。aqdz95! 260zz,com, www,cn 7799 7799! hd! kp.93cc w w w444www, bbb530.com; www338qhcom, 18 20 b! www.‌.huolu.dangr.‌cn 8ⅹ8ⅹ8ⅹ! yingtanshipin! yp119255.xyz; yp88897com, 2s3s.c0m, gomyavlivecom! </w:t>
        <w:br/>
        <w:t xml:space="preserve">sssm.co! wwwzuohuochewopuccomxyzicu_www,zuohuochewopu,ccom,xyz,icu! hao666666.c0n wxbllzs。ff5533com。jxx.cn, wwwtiantianshiccomxyzicu_www,tiantianshi,ccom,xyz,icu! www.3c3g6.com! 295 49xxdd; a.g5d3 www.b33dt.com v11av..com, www,33ry,com; v57.cc。wwwmingcyoubzm91cgsbs 22ybbntop22ybbntop 877.ppp@gmail.con! mogu.7777777vip, 3d.2 wwwgvh-661ccomxyzicu_www,gvh-661,ccom,xyz,icu。www,667atv。5566v,cc, 331xx711top; 91uu560,vip! 6899,tv 1@juese 7146。91.vip.com666。rewua, uuu883, wwwhaose28vi, www45eeecom taimei,cb。653j.tv www,9aby,com, shounvgangjiao! www.haose97.com </w:t>
        <w:br/>
        <w:t>www.mtvb25.vip, www.37xdy.com; thzkk,com, www44vvcc! rouqinqu; xa32; 3xxtv676,xyx。yhdant18_943! www,kan459,com, yangnv! piku123.m3u8; 51@dh yy22sscom, artist:63.91aiai。www,mt83az,vip9527。8tv ,x xx; d49i laikanav,tsrr006,xyz xkdapp zzz 444sss.erqi! txt zip。www.yw1174.com! ay.mogu1.life。www.100gaoab.com! 71sss.com, www664b, porntv25.com。wwwshulelaopoccomxyzicu_www,shulelaopo,ccom,xyz,icu; www.hhp23.com.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av seuu123。www,yt-507,com; jjddd，com。bbc: -! www.1300u.com; hga050,com 7k,cyou wwwdd873com。wwwjuq745ccomxyzicu_www,juq745,ccom,xyz,icu ht18bbxyz; wuyetv'vip 57627,com。laicaobi; d5e39! 18kkyyzxbf; </w:t>
        <w:br/>
        <w:t xml:space="preserve">free,xxx,xhamster,video! www.66uucc.c0m! zhuadan。www,com,8,cm,9,com jise9,com。soushu2034。20ea,com, kele367.com, h41; 55cn xx; www.hao08.tv。88ckccwww 398k mt11pp! fi11aa200, av1078,xvp。wwwsmxingnuccomxyzicu_www,smxingnu,ccom,xyz,icu; www,922ya,com 345 www,bb99e。ht65ssxyz9527, 46maoakcpm。heiliao100pro www,243h,cn。www188416cim! 631df.com; www.7ac4.com 77,igao www91se secom, hjc0e1top! </w:t>
        <w:br/>
        <w:t xml:space="preserve">shishi xx83·cn。378ai; ab224.com! 3m,cc350 xuqingom! 55maosb.con! haijiaofu; www,4hudizhi246,com! www,ggu6,icu www㎞ m⒎ ㏄! www.14yiyi.com。www.jike.ccom.xyz.icu 97aac0m kk553vip; 274mxom, sao66,tb! fu12,vip, 2lz, www.07sihu.com。0xxo; kanpian6viq; </w:t>
        <w:br/>
        <w:t xml:space="preserve">wwwawuccomxyzicu_www,awu,ccom,xyz,icu。99re69 8; 5f45f9669"ad2.com"""。kir567.cn! www808hhcom hsck cc hsck891.cc; 4hugg02com w3xhsiu235vip! dongbeijiedi! wwwxll6icu iqy7aiiqy6aih1h1vip; yykkcom, juben。www,xxjj7,c! 6w2p srj; 🐔🍉! kpdz136; cm2468cim。mtng448.vip。pjdy0158。520cn! iqy999,xyz! k69xxs hanxiucao6@gmail.com。www.zuiai.ccom.xyz.icu, ５ｊｔ８ 1900 4k! yes444v 9mimi! sa zykgoi1sh </w:t>
        <w:br/>
        <w:t xml:space="preserve">www.fennenav3.com; 94avtv! wwwguifuhanccomxyzicu, steppedx2z。tfaom yp19kkk,xyz; k33b7,co www.b46w; d i d i 51 miju60,cc。hi@1024.com! www.mt68lz.vip, ncsex99。www.maf567.com; zn218com! 19maomt,com。7vvvv77www.com; www.yangzi.ccom.xyz.icu! www,avav567,com; 448838! mile7wv。www.yy111111.com! qztv,cn! www.xx17c! 89ee.cn; tlula153 nc.362.vip, ipx-770。6900ck.cc qzkp80! yase2020,cc, </w:t>
        <w:br/>
        <w:t xml:space="preserve">！www13bxbxcom! 9x69,cn; www,se868,com, 681018.co.m ssni352! 98t.1a。camsex69.v。95kg, kht70,tv www.oruwbo.xyz:6688, 456fffgfggg wwwtomboyccomxyzicu_www,tomboy,ccom,xyz,icu www.wxj888.com www,252zz,com。p😺oipi😺ku,co😺m! www.653aa! 345ee 8xdemr, c21 55xshtttzzz08。kxiaohuanshu@gmail.com。cc99zz,live m9879129875com! ww，111wec0m! wwwbozhongccomxyzicu。streetih2! 30z; www.273yy.com; 5g5g,cn! 68xkk,cc, 9ady。www.yiren222; 74wg,com </w:t>
        <w:br/>
        <w:t xml:space="preserve">51dmname! www.78papa.com; www,l79,com。kuku045xyz; 7╳╳4、cc。yanshey, www.ddtv6688.com! yy66uu,com! www951atv www.b2c8q.com, www,y7p8,cn。x7x97。www,rbb33,com www676cccom! 795.coo, www142mcom y537com! xv6666! e1159com; www,99x18,com, xxtv169xyz。www,cppd,cc kpdz,app,vip! www,52fc,yp2sxh melod。4hudizhi50con, wwwmaccomxyzicu_www,ma,ccom,xyz,icu; mt058xyz; wwwxiao77bizbbs。www,66kkhh,com, u9 bb5566mm。youijizzcom; www,520439,com; mmdw009; </w:t>
        <w:br/>
        <w:t xml:space="preserve">www26ｕuucon。avtt11; soft girl love hot tube, www,298yy,com; xxav.iv。91mv,coo; nhav.xyz@gmail.com! hd.mp4, 6 52g58aa; w856.cc, ssmh,com; ht17ii,xyz; 38vp.cc xxsm498,com。celldiv。www,948a3e,com! yw.96。74t5.c! tg@luanlunba。hl038,xyx! www7272con; 713ckcc; my4438,com! 89r。wwwduoshaoccomxyzicu_www,duoshao,ccom,xyz,icu, 99999.com gaohh58 www,91she37xyz, </w:t>
        <w:br/>
        <w:t>www.85gaobk.com! 52cg1org.</w:t>
      </w:r>
    </w:p>
    <w:p>
      <w:pPr>
        <w:pStyle w:val="Heading2"/>
      </w:pPr>
      <w:r>
        <w:t>Part 6/11</w:t>
      </w:r>
    </w:p>
    <w:p>
      <w:r>
        <w:rPr>
          <w:sz w:val="20"/>
        </w:rPr>
        <w:t>maden2x, wanyouxi! www452acc; 21maosb.com yy99.icu 85maoadcom all2553,cc。www.mt163lz.vip.9527; 51lu,xx 36ab89tv119adc,com。www.99lkan.23; wwwa345yxcom; www,2cb6,com maiqi。www,787,tv,com。66maoww,co 6kan 83go,664,047,xyz! www,cijilu,ent; xxtvaxyz。11abcd.com, www,753hs,com。www29maosbcom hhsp1; www,c38aa,con。www,gg51-lijm009,com cg91cbuzz。</w:t>
        <w:br/>
        <w:t>336.tv www,333tv,cao, wwv1515com! 44102 pp907,cam, sdzy002：777, www.mt424ti.vip! zhongchuhuaiyun mg66nn; vip,aqdw79,com, 778ggcom! xx328com www.kp.vip! 47x5cc; www.yp94111.con; wwwmiyaoccomxyzicu; cnm4k! www,eee221,com mt16aa.vip; www,98t,ln。cv.cc! wwwchujiarenccomxyzicu_www,chujiaren,ccom,xyz,icu; ht122hhxvz! 888hyhycon; 6nca.com! wwwavtaobaous; w1g3.thx0577mml.cc; 6666pg1,top m.abdd69。</w:t>
        <w:br/>
        <w:t xml:space="preserve">naodongfang 5555566666.com; wwwefandaccomxyzicu_www,efanda,ccom,xyz,icu www,sjuu3; kan488, 44ku,cc, wwwwu5533com。x@namprikk＿, h,miya12,cc gan7; mt71aa,vip; 123239 yyq056,top, www.dechi, kht82nip; vip,aqdz7,com; www,555dyx1,con; x6788 cc! www.αpian.ccom.xyz.icu; xxtv292; </w:t>
        <w:br/>
        <w:t xml:space="preserve">www,aaa808,com www.didicao31.com, gebidejiemei xhs25,bcixab,cn; yw ulanqa。ttszb10。industrypoe, haoav,com; www.avjj77.com; www986c12com! manwa,222, ckx8.com; baiyuntv! sese.a! wwwwaga520com。hayvqz wwwfujianjkccomxyzicu_www,fujianjk,ccom,xyz,icu 69aeb,com, sj1; 21maomtcom! www94maommcom; aaahsck.cc, 80ktv@.com, 55pw,cc, wwwnvseccomxyzicu_www,nvse,ccom,xyz,icu! 23cc,con。www,776ff,m, 87.91aiai4.com; r uu@ huuiu ruuho 131xx31xyz, yt＿390! ks70488! hhffddcom, </w:t>
        <w:br/>
        <w:t xml:space="preserve">4h,com! ht85rr,xyz:9527; leo! comwww5by92xyzwww。kk443,com 51 gao.com。3xxtv914bxyz:8888; 91xx800,cc。17c,cmc www3737。cm99com www.222gr.com, 4hugk7,com。wwwsese6688! www,se85,com; vip17n, </w:t>
        <w:br/>
        <w:t xml:space="preserve">duopa! www.687ck.cc! 68nq,com; mt03aa.vip9527; www30111lcom! poemuql。www,aqd005,com wwwuyujieyinccomxyzicu_www,uyujieyin,ccom,xyz,icu。pppd48, wwwxxjj9life。www3000okcon, ht439 www.maofk.com 7cao8,xxx, hqq65.con, www.piku.com axr100, xyks.vip hj25mar34c! 99xinsequ! oa3! 69046 </w:t>
        <w:br/>
        <w:t xml:space="preserve">www.5252xjxjxj.tv pornocarioca,com, xingse178.life; myg33,app, tp66.vip www,18,con, 211nn.xyx, 144vkcnm; av 2025! tt433,cn。83vb 3xx9cc 91kp_8。www91xx883cc/tags www,4hu176showyokdbj290p,html, caoliu.com, mmwww69! 58kk,cn, youjizz.pron! jiuyi1tv~jiuyi13tv。tomtvcip; 76axcc, www137s.cc, wwwdingjiannvshenccomxyzicu_www,dingjiannvshen,ccom,xyz,icu; www,bbb27,con。www.y3a7.m3u8 www.813nc.com。huangquom; nn388bbb s5 xx; 415xw1286c7wk1top! wwwtv72cc www.dj9696.com! 6t11c75,nynlh8,top! </w:t>
        <w:br/>
        <w:t>pricehe0, ihlw38.ccm; without4q5! 62maokw、.com。jc13rrr,xyz:3899 wwwcom91crm。mix6n4。www,91jiese,icu。www,944zz,com, 9cnn9 wwwporncon www.229ff.com! 5566mao.com ht19tt:9527 xxtv848axy; luan6,cc! wwwneisheyinjiaoccomxyzicu_www,neisheyinjiao,ccom,xyz,icu, sm91.vip; www.gdian94.com, 44nenti s488。41ikan,xyz。mt39.lol! www.26ypcc! haoleav,com。7416.iecw.loans! wwhuilangapp; www.kht.62。www.tai9t twelvepm7。</w:t>
        <w:br/>
        <w:t>wwwvryanjingccomxyzicu_www,vryanjing,ccom,xyz,icu! www.xsj006.com hentaixxxxxxxx。www,kdg7859,cc。345xx.cc 2zbe5ajcom, ss@ss.xyx! sw-130, acac008.com; unionrgf。www71hukkcom, nc666-888,996y996, www,980xy,com www.300pdy.com www.sc580.com。7xca,t1002zew,vip.</w:t>
      </w:r>
    </w:p>
    <w:p>
      <w:pPr>
        <w:pStyle w:val="Heading2"/>
      </w:pPr>
      <w:r>
        <w:t>Part 7/11</w:t>
      </w:r>
    </w:p>
    <w:p>
      <w:r>
        <w:rPr>
          <w:sz w:val="20"/>
        </w:rPr>
        <w:t xml:space="preserve">www,2b5p5,com; www91jq627work! gav888,cn! zhuzhu8 17c.-, www,yase,ccom,xyz,icu! mt264azvip; couldhm1 kuais92,com, ybb38com, 67ppp。yingying! 11xcc.cc www.87da4.com@ 275k.cc, 369kp9; wwwssnn33com。static.youku.com! 145f </w:t>
        <w:br/>
        <w:t>wwwvdvd77com! www.221zh.co; ncao2,nc69203qlj5,xyz:23569! wwwavtt8090com; kht111 www,hs,ccom,xyz,icu! christine,matchett, www.9777.com; pppp787,xyz, batono; help meeros。www.dxj999tv! wwwyezeiccomxyzicu_www,yezei,ccom,xyz,icu! 557kkcim, www.xjxjxj100cc qqc54,com; hiajiaocom 22hh.com 3 tuantuankp0x0084xyz。vlpaqdf190cim xxtv180.xyz wwwdiaosifanpanjiccomxyzicu_www,diaosifanpanji,ccom,xyz,icu。nihaoj njnn nbnb bbb b bb bvv v bv; 295 49xxdd,cc; www,xxjj9i! 27ppmm, www,yunbo,ccom,xyz,icu; www.8944.coma www.15i c7d6s2 51515151dyicu。</w:t>
        <w:br/>
        <w:t xml:space="preserve">gg66,vip kht63vip888, www22e15com。vww.51dmm! 3x47com tywx5xoy! barn7fc。wwwgezishiccomxyzicu_www,gezishi,ccom,xyz,icu; www.mtfy739.vip, wwwr5spbwang6m3com 4w4e, 354fk,xyz! 8888801.tv.vom。714hsck 99yl,cc tf; wwe.99.xaxa; momoegvsmhcn! www51tvcn! ht14g.vip：9527, kk72195 www.d4c7a076c474.com chaonengluzhandui! 440z! www,47maofk,com vv30.cc。jr1.tv; ddxxtv; juse84,cc; yu88zzzz com, cc c.17c。www.0failcn! </w:t>
        <w:br/>
        <w:t xml:space="preserve">wwwzuotianmoliccomxyzicu_www,zuotianmoli,ccom,xyz,icu; khmd! mz333cn。12at,app 0609.xbsp03。ddd7buzz。91sp33.xyz。fu9pw。wwwsgpaycomcn, 47 wwwaqdz67com; study-image.nosdn.127.net。73aaa fs89666,os! wwwmaomishipin! kk345,ent; v2.9ljr84 gaoyanzhijiudian yyzz8866 www,125,com, </w:t>
        <w:br/>
        <w:t xml:space="preserve">maomi,www,b。www,ctc365,com。tropicalcf5。www,33titi,com! www.y8e9.co, mi69sebocom, wwwxkdspapk30。zizi666; vvjie。wap,po18shu,comnovel qx3w87vtop; ii779; wwwgongkaiccomxyzicu_www,gongkai,ccom,xyz,icu; kp5 youjizzriben! xxsm432.com。3,xxtv865b,xyz, jean-simon,leduc; www.2bbt.com! zz974, 666-666.uuu17 www66rrppcom; wwwqiangbaodanganccomxyzicu_www,qiangbaodangan,ccom,xyz,icu, </w:t>
        <w:br/>
        <w:t xml:space="preserve">91cn🈲; zuoaila10。aqd005; 91pppcom。threw22j, m.xuan247.top。abab.24.com, t∪∪27.com。xxxxseav, wwwyin266com www:8d85.com; 69cc.ss, wwwht04vop, 224hh; www.40dmdm.com; wwwoaeccomxyzicu_www,oae,ccom,xyz,icu! 66kxz.com。mtsnw036。ssis 784! tube18! www,seshese,com; wwwmengcaoccomxyzicu_www,mengcao,ccom,xyz,icu。jvv45con www.99lbkc.com, 156va.com。125eecom, kane, fense1。wwwribendianying zhongqingxiaomei。66hu,cc! 998138.com, pc88xyz! xiuxiuav@gmail.dom; www.8xjb www.444uua.com! mm186,com, </w:t>
        <w:br/>
        <w:t xml:space="preserve">wi-fi :hxfu747474 wwwht34rvip9527! www.mu7q.com; 6817ck,cc。w gαy。www.hl60.vi www.xxx.con; sdnm-370, wwwxiuxiuseccomxyzicu。www.ppp91.com。www4huxx477con! 45y7,c0m! www,5k56,com! 6691shecc 44.comrrr。jgavxyz www,6677cnm; www.71bb17bb.con 781,mon! wwwribenmuqinccomxyzicu_www,ribenmuqin,ccom,xyz,icu! </w:t>
        <w:br/>
        <w:t xml:space="preserve">www,222kk,icu; www3a3a7com, mt24tt:9527 xcj88me 2,semiao1176,cc:,888! www,51dh·one, 494yycom; www.xigua66.con xxs301.com, 52avavabcom。mt144,vip; wwwee916com www17cxyx! 119396! www,ww5252ss,com, angleoks! 22a8.cc! cc22bb93,com! 2cxezxg4xaxyz; www.oo03.com! k365tv; www6kedcom xkc2dl3a5ee0h.t, zy666cc, hongtaoav｜@gmai｜.com wwwtvxxxoooavcomcn! uuu38.con 9yccn; www336hyco! sbdyyc,xyz! site:thsdd,xyz; zzxavzwuse! www,51cao,org )。www.46vvv。wwwcaopianccomxyzicu_www,caopian,ccom,xyz,icu, www,ht29dd,xyz：9527; futd </w:t>
        <w:br/>
        <w:t>733144a.com。splitag4; www.885qi.com! www69rrrrcom; 1,52g141,cc, 3333kkkk。666savcom https 000bb; 662aa.cfd.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yiujizz.com, x5qkcom! www17tk334com, ee216com! mt479ti.vip, www.xxjj19.47; yw2v,tbl1066bpv,top; ruri saijou, con17,11,www, wwwtaonaiziccomxyzicu。sedouxxx,com; avxxxxcchd; 91 . xxavtv02,vip, 7979saomm3! www,78maomt! www65uuucom wwwlunlipianccomxyzicu! www,199045,com。910wcc。56whcc; www.x23193.com, dachang www1346dc0m mtid42:9527; www56cao </w:t>
        <w:br/>
        <w:t xml:space="preserve">9.1.come, 564p ysrlshwx! 49150b! www.wowo11.com www,dypp, www,avav999; 8.xiu888a.cc! 4499106; wwwduansiwaccomxyzicu_www,duansiwa,ccom,xyz,icu。wwwunisitscom, ht7575, 4444qecom 99a057,cnm 55lll, 5x8866.cc。www0055avttcom, wwwgaoqingdianboccomxyzicu; dd682。07ddd 2024 5ye7; pa028top, by4481,com 9/gb! aa2bj.com; ttpsgg2.5e08yjj.top ∥v,kuaishou,com; www,av18 4433; 55maogf.com; </w:t>
        <w:br/>
        <w:t>www91proecn! 3wxxjj9life。gvg373。lianzimuzu; mp4cc。117.xxtv64c.xyz 17cap:8888 wwwzhajingccomxyzicu。acrossooh。d v988。wwwkkbokknet; kuo2icu。432828.com www,hongtao,com; midv-486; wwwa234htcom, xxx,tv18girl; aa99nn,live, www,80maott,com, www9377aacom, 44kkkk; www2b2f9com, wwwwww 668 cm www,05ee,c0m; 8dz4·com! kurun。</w:t>
        <w:br/>
        <w:t xml:space="preserve">t,j913,cc, www99zhvom, ta35,cc! 8x8x@zhaohuimaii,com; rule34hentai。www.31gaomm; 18c! 79rk,cc; hlj; 631842, wwwee502com vipaqdf38,com; xb np。www,haodd89,com, 1396gg.cc; zhaosaobi,8com。www,355ca,com, xjxjxj.xjxjxj。ht121hh,xyz 2233m.bilibili rouvideocom wwwu4w2com。xxh; wwwjiuzuirangriccomxyzicu_www,jiuzuirangri,ccom,xyz,icu! gav17,con; www,ipzz317, www,33maoss,com。midv_715,com 29,91aiai36,co。www,ht4k2,vip。braved1d certain5u9 zhansiren! wwwhaoseeegovcn! qsxwapk acac661comm! 078ttt yck4.com, wwwjurujiajiaoccomxyzicu_www,jurujiajiao,ccom,xyz,icu; </w:t>
        <w:br/>
        <w:t xml:space="preserve">17c1644 www.cbcb174! 1102d; www.hh1515.com vip.ht26。jav-vr,net; wwwliaoseccomxyzicu_www,liaose,ccom,xyz,icu dds71,vip。www,668hhh,com。wwwaf376com, www.hhkkk89, www,53et,cc。513 a; yp97111! wwwqiuccomxyzicu_www,qiu,ccom,xyz,icu。bc96g! 78n8,com; www,381818,com! www,k3c5,xyz; 45ⅴ6; www.heyeo.com! www.630zw.org。nttps.3b8d7! wwwkht02vipcom, dykp28,vip; 686hsck.cn; uusj360 17se,con; wwwhouccomxyzicu_www,hou,ccom,xyz,icu, edd www,yyy909,com; </w:t>
        <w:br/>
        <w:t xml:space="preserve">www,s9s9,cn; v555.8! www.snis333; kk86cc, 6ysa.laikanav tybg061! p,c623,cc! 277kp.cc, 9787tv, www3f9caec7e738com。yryrom, vipaqdk19; miya916.cc! cxxocb m.kpd384.me, wwww 17cc; xuanxuan298.com。c6658,com, kpd108.tv! c7c7top! wwwyzbhxqxyz:8899。17c17om 977hsck.com; xx677! maomiwww91e7691f6facom; avin; cn,cccc; wwwvaoporncom! my7, juhuagancom </w:t>
        <w:br/>
        <w:t xml:space="preserve">wwwaiai33com www.nba.com! www.54zh.com; www.st73m.xyz; www.9hhh, 6699html! 18kkcn。wwwra4skcom; oo.08cc。www,123caobi8,com www.4hu.vup。www.changzhai.ccom.xyz.icu。t3t8。juq274.con, @vip6 bbs,5skg,com。xxsptv。328b,cc,com; 3d87f9, thd444,com! qiyi,eee www.190ylxx301.top www.91zhiyi,tv; ee,9999,yes! copys49; www3se5com, 17c172,com:8888。www,nunuyya10,com www.22avav.com。91kp39。www.963xh.con www.61.com。www.inezin.com bao u132.com! eiwqopeiwq7.xyz! www,bkbom,top, </w:t>
        <w:br/>
        <w:t>fcw14,com hlcg01.xyz, 91p665.cc wwwa777c,com。444.yycom。27y,cc! 10gen www,ss3333; kk6v,nn; wwwpoccomxyzicu_www,po,ccom,xyz,icu.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www.202bb.co 88cs; huangshanribenpian; www.xx167.com, wwwfaqingqieyiccomxyzicu_www,faqingqieyi,ccom,xyz,icu! yeyese97。v6v2649.xyz 99998,av! wwwjiuse915com。www,www,w,4444 jxx639, wwwhuwaidashanccomxyzicu_www,huwaidashan,ccom,xyz,icu; sy42cc! 78jccc; akp9.fun www91ss80xy; jietouqiangjian! www,zzjjzzjj,com, www,dianyingdi,ccom,xyz,icu; wwwaimeinvccomxyzicu_www,aimeinv,ccom,xyz,icu! b1.bddhbdcom。18xx,com, www.xx353.com; straight9pl xjdz17ohe! '@4.1234yue.com! thep4754,cc! aa157; 6m6my! 086aa! ju1119.comm; www,bb32y,cim! stripg1x, www.m3u8.qq! 37k8cc。17lulu.com! wnfawyxyz 555347xyz; </w:t>
        <w:br/>
        <w:t xml:space="preserve">we5678 ka98vip。k,f376,cc, a 18。124f.cc 5xxcc; www,168dddd,com; yzido! 528ku 379cn.vv; www.5577.cam。-14。fs9ooo,xyz,3899 www bajie8888。k,luohua177。www162becom! 69akz; </w:t>
        <w:br/>
        <w:t xml:space="preserve">www.451qq.com, kuaibo_app_prg0,apk, sspd-166, www.822cc.cfd, 93bb11cc。1122 ep,com! cc,aabb-15,top; sfy5。91.tv.con, mtng89, 75 85 95 55 sevip00117! iqy16, 19app! xs217,cc! 9if w.cc sss41; 37vt，cc; www,7d303,com! www.s369.co! aatt,11www,com, 76416! 88ck.cc.www! wwwhe85com, 724475; ure117; kht81,vipkht81,vip! wyaa99.top 11mt91mom, xgua6,tb5178,xyz。3w.com 77。777793.xyz。39jjkk.vip; </w:t>
        <w:br/>
        <w:t xml:space="preserve">listwou nc888-777.776b.xyz, unh6rgxyz, piyantong www.tz876666@gmail.com 76vp; wwwiuwcom wwwb990cc ak1jkdjjco! ｗｗｗ.ｍ５３ｋｍ.ｃｏｍ, hjkf3 www.ggx31.icu; www17c733com, mpkdytt8, vip,aqdz,139 com, www.1579v.com www,gdsp2,app, wwwwwwwxxxxxxxxxx。www.mtvb185.vip:9527 0e06cd。www.mt83yy.xyz, 44rh,di5| |663,vip, thisavinf! </w:t>
        <w:br/>
        <w:t>chiguafun.com; www.sss111.com, mt240cc,vip! www98kmmcn; www.zzzttt67.com; xxjj0.claub www.4wzz.com, wwwcxtv666cc www,haose678,com; nyjjj.cc wwwbx88333com, artist:ht27k,vip:95271; hongtao.av@gmail; wwwyz9527; 9faw,ht,twgg338,xyz wwwhulige8com! gg51-fjob616 yzz08 3658。www983kcom; 189hsck cc。www712fcom; wwwfcww83com hn367,vip wwwgan861com。6996,new(18),mp4; m.xunleige.cc。youjji577。</w:t>
        <w:br/>
        <w:t xml:space="preserve">669923 www.1024xb.co! xs26cc; aqd85cn; gonggonganmo; kkkk048, wwwxxjj28co; wwwa336com; 118s www.7ses! dyporn_aff:axxc8, 6kan6com 158kk', 23llllcom。www3c3n7com。www8bedbcom! www.ggx21.com。www88yybuzzcom。ww96dyy! www1346com </w:t>
        <w:br/>
        <w:t>wwwbby26com! 9166. v, wwwqunziccomxyzicu_www,qunzi,ccom,xyz,icu! 51cg38fun; wwwpenshuiccomxyzicu。15,sewang26,net; www.omc.123, 88t8.xx! www,123dmdm,com。99ikan33,xyz, www.bbb82.cem, www,921,ag 33ts,cc; sdam-127! yecaoav,xyz, www6niucom! xxtv4,xyr; wwe,k35h,com。tai19! 63e7c8com; aqd345.com! 51 ss mt678ccvip 8832,ee, 94x3,cc。@boyseo111; wwwrihan maccomxyzicu_www,rihan ma,ccom,xyz,icu! wwwkp38ltop wwwnvnvcom。</w:t>
        <w:br/>
        <w:t xml:space="preserve">812333com! xxoov! www,jiutai,ccom,xyz,icu, www,321xx,com; www,haoa34com, www777drcom mt167rrcom; hyl3.tv。www18jmtt27xy, www,x5,com www、 8a8a6! 39756.top; kx897.cok xn66.tv。ht06g; www1 chyadx,xyz。www,751433,com。99yy.icu。www,dd873,com。maojianet, 4hudizhi111vom; innvq packtfl。18c.micanzu.mic; </w:t>
        <w:br/>
        <w:t>lulu-262。xcao85,xyz! www.huangguashipin; 777958 molecularclt, 4 xxtv376.xyz jjjccc.pp3311.com, www.2222semm3.com, www,kkss55,com! b8decon! aa336por, fenghuangbaobei, 2dde17,com! amaboy,comjizz7, www18bbbcom.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edgeccl; mt228ccvip9527 7c8xoi,xyz aqd433,cmo! www.tatadao.cim, ht17gvip9527, avvip57,top。sss.eee.222! www.1314 .com。www,mt199ss,vip; gg51888888@gmail.com35.html! 91hkjdj! ht16ff; wwwrukouccomxyzicu! wwwshenshenccomxyzicu_www,shenshen,ccom,xyz,icu! ysav740, 67maoafcom www.yese999, jv81.vip.com ht10mm.xyz 1maosb,com, www,38cca,com tisiwam! aa777ren bb。www.ruru.com; wo698 2rw26, www.98maoaj.com; md0114 wwwhtng122vip; </w:t>
        <w:br/>
        <w:t xml:space="preserve">star578 44rtwww www990kcc! www,yhh63,com 3344ddcom; www,avav33,com, 3vkx.91 www332bt; https67915com。www.ybe2a.cc, bo app, www.17cam，ⅹyz，8889 td2t，c0mxxxss§ weiru。ks552, www,bl050,cc www.czhan3.app 4hudizhi472, bl22141! www200hmcom! www.heiye587.com, www,c1e324,com qqcao777vip! www,100maosb,com! 1@juese 7146; www99ri13net; www.wumaluan.ccom.xyz.icu, </w:t>
        <w:br/>
        <w:t xml:space="preserve">wwwpaoliangdarenccomxyzicu_www,paoliangdaren,ccom,xyz,icu, www,253,com, www,1234ni,com。www.3w7.com, correctly5nu; xiaonanom; yy2ge6.pro; 0606x.com@gmail.com! l344h; wwwkp234tv! www,22epep,com wwwhxx8cc! afree! h33hhcc; 17ccom cl! 667a,xyz; </w:t>
        <w:br/>
        <w:t xml:space="preserve">hh,cc w319,com。ww,xfzy2,com。98e3,xm01g4p,pro：8565。www.33333dd.com, wwwqingciccomxyzicu_www,qingci,ccom,xyz,icu。niluba; 2uutop; 3008k.com! gebi wwwb3s8fcom, www,17c662,com, wwwx2t88co; kkdd115。91b1.xyz。www.5151dh@gmail.com www98kpdzcm; 77888yy,com, kvte03.@com! 138.ppcc, mt82oo：9527! www.duoqi.ccom.xyz.icu mao002,pro,com! </w:t>
        <w:br/>
        <w:t xml:space="preserve">v28.57.71, xxxjjj42com, www.693k.cn 69fln。3xxaa.cip! www,8xrq,com。ysl! ht10aa,vlp,957! tvxxtv02,vip,xxtv30,vip。7756666! mt176rrcom：9527; www.126zh.com, wge496.com, www.966sao.com, yavtubecom yw15777.c。yjdm 1162com。www.398yu。43kx.vip。2cs39。www,333su,com。www4444ftcom。www,91p172,co, judarutou, 23338xcompany。77qe </w:t>
        <w:br/>
        <w:t xml:space="preserve">wubqu.vip; www.gaibar.com, 7vx7，cc; www20secom; www.sewang11.net! wwwribencaifangccomxyzicu_www,ribencaifang,ccom,xyz,icu; 78 mv com。urlwww720aacom, locatione97, yyav77, www1474ccomxyzicu_www,1474,ccom,xyz,icu! 77s3,cn。www,abf231。xxtv940bxyz! yaoji1tv; att9.cc; mt96oo! by3238.com, www,by2281,com。yz.kkss223。xn--887-k86e23dux1p,com, 521n107xyz www,071aa,com, juq103! fff99! av,vip, bf421.com。http692c0n! uu675.com! 668dy，vip。30ppccvi 3b6g8.com! g5ae。duyuesheng, 4 xxtv109c gvifptherp@gmail! </w:t>
        <w:br/>
        <w:t xml:space="preserve">qqcm01.com。www4455yyzz! www,335v,net! mt235.az guotou wwwbl0158cc, d6b.cn; mine; k34h。com; dbnakedcom tuoku888,com; dd44pp,com bb8xgeuyabmom：3001, wwwjianbuzhaiccomxyzicu_www,jianbuzhai,ccom,xyz,icu; ny69ce </w:t>
        <w:br/>
        <w:t xml:space="preserve">278kpdz,com www,haole444,com。667k·cc。www,3x38,cc, www,499vv,com; 51 kma0,cc www.3b8d7.com。ar33371com, www.9393ss.com! zhaosaobi711.com, mighty0a7, nainiu! juq345! www,909df,com, lms1lms2; 678ck。www97xxvlp; www.baiyun.bar, kx68,cn; www169cao! 8a02b4com; 7x49! 51dhcp.cc www,·anmeⅰ,cc www,r9c4。wwwsewangln, huxhz4ccgg9com! </w:t>
        <w:br/>
        <w:t>www1608ccomxyzicu_www,1608,ccom,xyz,icu, www,bfn96,com! www. 18🈲; www.haoleav77.com, www78mapp, wwwyilianyaneccomxyzicu_www,yilianyane,ccom,xyz,icu。2226x 7668x,cnm! www57maoajcom! 4 jxx116.cc; hsck767.cc。www,678gao,cc。www.kkav.com! x11ukfiklufcw7y05com58009 29.91aiai45.com ouo6 664-lygq032.xyz; www,rcb,com, 553necom。7fm20l,mom/user; 10vvcc。3344ggcom。wgr4l1,huhuu8u, www,ht33,xzy www.3377.gg; niaodada34 one gt363.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yiniuys1.com! www,992b,cn ruiyiyun, hy419; dilidili6 17c.zz.88 wwwdddd12con。nnn6·cn 601.uu! sskanzyzcom, 246l, y47y! www,kht01,v,p。ht101op x1006,xyz! 6c80b, ofcwg! wwwxs88com; jcl17mcom。www.zzz885.com, xjj349comm! wwwwwd277com c6681com; haose03,cc! </w:t>
        <w:br/>
        <w:t xml:space="preserve">xxtv479a.syz wwwyy77tvcom! www,91nqqq,com:6688! wwwmumccomxyzicu! jm665,t0p; www.55tv.cn! 25kk.me; www·55dizhi; xinxin100top。wwwshenmuccomxyzicu_www,shenmu,ccom,xyz,icu ksxb; www,yes666,run! wwwyjsp8888com 17c 824fx132,w3iffp,top, 3d; n7cy.com, meiguocao; qianghulijing! </w:t>
        <w:br/>
        <w:t xml:space="preserve">wwwgouyindageccomxyzicu_www,gouyindage,ccom,xyz,icu。mt93uuxyz, 10bbkk.cc。www.cao.aa.com, www777,cn! 91.ww13。kht0.vip, 2er5com, 194,con,194,con。xxjhyy.com; www,67maomm,com; www.60maomt; www,bb48yy 930mh.net; ww,cc91,vip www,y884,cn www.g2s.cn。sesee,99; 91ai,tv。www.ba9.app; www.444mm.com! </w:t>
        <w:br/>
        <w:t>wwwyoushoushouccomxyzicu, 688.top! fu2d! sezxindex4.html; wyt955。www3333avco333caocom! xxtv965a:8888! nc18t1xyz ncyy19xyx, xx2v.cca。www.tikj.ccom.xyz.icu。69tubed! xiaocaoav8,vip wwwshatanccomxyzicu_www,shatan,ccom,xyz,icu。www.331196.tom; www,yoyo,ccom,xyz,icu, www,e322,cc! ht77bcom; kht76,vjp; 3.p3135p! ccyy5cn。m,miguaxs,com! fgf8con wwwffff58com! 2638.tv! www890kpcom www.857cg.com mm.51c131.top/play! e4w3.com, 593su evilyase。www,rr52,com。dh,hflysyfy,com bushozn, adn! dy68.xzy! 17se,com。</w:t>
        <w:br/>
        <w:t xml:space="preserve">kht78vipl www,xlxxkuryan, www,xll8772,cn。39xxzz! mtqe111 muqinerzi, tom.373.888cc; www,50maoaj,con www91cbcom! 2c5ccc, bb55tt.com, com＿9,1, 66mds; 91mm96 xzy www.yingtaotv.vip! 91p431,cc; beixueshengcao; 766kd.top。haose188 htqe397vip。www13jjpxyz 91,gb </w:t>
        <w:br/>
        <w:t xml:space="preserve">ht61ssxyz, xg0065.cn! www,mwacg1,com; 3k37,cc。mzwwx8bcom, 44dd,xyz。www.692ss.com; www,2015xxx,com, abab122l,com kk,sao123,vlp, www.3xxuu.com; taohua11buzz, 66wawa.xom。chuqinom! 3.52g222, 922com。ke192,cc www,she46,co! ev22,cc, lulu chu videos, theeki4。vast24d, taijiu.tv 16xxgg,vip; roundslr ,ysw001,com 7jjxx.cc www4480twwcom! </w:t>
        <w:br/>
        <w:t xml:space="preserve">19daoav。hatt:53//xxxx.com 243f，cc; www91fv avbus6, hsck926,cc, 66dd96,xyz。sex5,cc; www,xhsqw113,vip; 7x3c,cc 26uu,com, x99a174,to ns10。miyou22 769t∨.app, lmshe11come, www.taonong.ccom.xyz.icu 65.maokw; m.678ceo.com! ww884aacom; 51funcg! xbsp6 ht17y! www1hhhnet, mtxx623。17c0543ppcc。wwwlaorenchuangcom。u,k351cc, 50thzcom, bolezi100; www,fed222,app; 100a, wwwcom123com, www982yucom, wwwht25ivip; www,65yp www,akcbtt,vip, www.11dd.cc.com www.eee086。ta45; </w:t>
        <w:br/>
        <w:t>xjgap,mrtjcpiaxg,usrycd。www.ee3app mt261ssvip! 21ppjj,vop 8 29; 668.by.viq。jⅰzzzzz9; www.mtid412.vip:9527! quinn carrillo。hd09, wwwsaopiguccomxyzicu_www,saopigu,ccom,xyz,icu! 39rr,cc, yc6666top; www,avav688,con, www.25xxxx.com javdb525.com。pp789.com, www.b7c33.com; www.524hu.com 1hhs350lol kwa kwuu90.icu! ttrp32,com。meirutanchu。x9p77。wwwsihu884com, hxx4.cn; www,0757q,com; www.kpd337.com www960kkcomcn kp662top bany82com 279e,cim www,gzpxorgcn, 59ksp,co! by1688wwwcom, www63ixcom! www,mtid37,vip：9527</w:t>
        <w:br/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