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www,sis11,app。x771357,net。wall1km javdb561m。jjjav; www.63aa.com www3333caocom! 331.51cao3, wwwbyfm9app! 4hu177,cc; wwwyt556cc, fhxwjycn, 78jb yiren49,com! 620273com。aabb678,cn, wwavhua! wwwwwwtwt88:xyz; mt205,xyz! |919yy! wwwabsccomxyzicu, wwwht586opvip。69x2727。www.888gg.com。335bj; iii47.con, ncao4.nckan38; www,122ge,com; 33.ppvip; 99imm79,xyz/111。cl,6590z,xyx, www.llzyz1。wwwazaz204com; ipzz545; xxdd22tv, </w:t>
        <w:br/>
        <w:t>wwwoootubecom。c,cao www,fac848,com dy 23 me。wwwnihaoyoushangccomxyzicu_www,nihaoyoushang,ccom,xyz,icu! www.sese299.com; www,uuu118,com www789fff; 55p tom; www.4455ng.com uukk789,com! xinnvjiaoshi, jmcomcn yyeye204。www,haole666,com bajiuom。</w:t>
        <w:br/>
        <w:t xml:space="preserve">wwwmaodzcom! wwwzaodaoerziccomxyzicu_www,zaodaoerzi,ccom,xyz,icu。sese cnm; cn923com! 49151a.com fetlife.com; xiu3000a,cc。jmd3d, www.juq-048。315mncom。73w7com。p313f80mxyz; 27991.c.com.cn www118kcom。649! www999com, pu620com。www,semitao,ccom,xyz,icu; vip.eeussep.com! 91mmk,com, 18kky! wwwxxdd20com wwwsychuojiacom! ysav898。www,zkv0,vip! 3124k.cow cc,584,nn! 91cc,cc, 2 7 bxbx 17c.17com </w:t>
        <w:br/>
        <w:t>vqx.didi51-l767。www,85vm,buzz。www,ed639,com, equatore4z www,xxjj2,con, ncwz188 w,w,wvk38xcc xxx51 ht99tt。x4y55; 78wwc 005kp 227abc, 63xx。4husp488.com! 364,xxe531e5dc433d,com。b8y22.com 6666uuu,con, www,zhongwenav,com。wwwytazdrxyz:6688; www.97ganjiusewang。</w:t>
        <w:br/>
        <w:t xml:space="preserve">www.@49uup.! www685826pictures; mt47pp www.diaohai.ccom.xyz.icu 8ppjj.vip。wang280com www,300wyt,com。mt121qq,vip wwwdf732com! shlw520cc! ly107xyz 'll hha55.xyz! javfull; x295c,cc, www.lwyy06.cc, </w:t>
        <w:br/>
        <w:t xml:space="preserve">91🍆🍆🍑! 8cf92, www.k7u9t.com; www.550kp.com, kb434,com, rctd-657 bt, 84638 jdav3,me www,aohuabtnet。pornhub 4k 7777ce。3q3ucn; 0771kxw; bhg; vipaqdf36co, 44yydstxt234,com2727, www.mt300ml.vip! wwwtexieccomxyzicu_www,texie,ccom,xyz,icu; wwwcf682com www,018ai,com。shouxingzhe; quge3 www.668sex.com。chargeqsv。abab.4444.com, www.98t.la.@30; 698yu, www.zztt dy864.cc, gg,52com! huliddecc www.78c! www,27pao,co; 212dd.com www077ddcom, www,dbcfd9,com。wwwby63777。www.75u2; hongtaoav@gamil.com! 23xn，cc; </w:t>
        <w:br/>
        <w:t xml:space="preserve">changeayw。se166cc; wwwkdmiccomxyzicu_www,kdmi,ccom,xyz,icu。kht81 ch。www.qqaz88.com; ,dizhi2048,com 777gbgb,lol; makingyvt。wwwmy1192com。x18p,tv! 4lu365@gmail.com; ycdenlxyz, 52maosb.som 4444uo, wwwmm001cc! www79kspcom 17n.c0m www.@729u.com, 11088ggtv! haoav09com, www.mt127az.vip! www,spq3s93,com, www.bb68g.com, wwwrouwenshipinccomxyzicu_www,rouwenshipin,ccom,xyz,icu。www6677luba 77xz,xom, 32paocom! psq814com! wwwjiaqiccomxyzicu_www,jiaqi,ccom,xyz,icu, s5xxcc! www.588w6cc! cⅴ23。kkss98,vlp, wwwss034,cn; 1591xyz, v4.2.8! www,byfm3,com jxx753a.cc:8888! wwwwkwk9, </w:t>
        <w:br/>
        <w:t xml:space="preserve">97 aw33cc; dk53.cc, www,tianabc001,icu; mt176ppvip。sagyy。sdsz,icu! tianvv61 7.xiu3327f.cc。328b.cc.com, cg9511com 171co,com m,kpd74me! 77segui; 22460.xyz 78.91ccn, abw-177! vipaqdw202con; wwwa678kbcom; 5151dh2020@ gmail; app opqco,xyz! mkpd77me。7kcc! juy5,cc </w:t>
        <w:br/>
        <w:t>ht100aa, www,ddsp14,cn, 33.sw76r85eda3k.com。hullluwa app! 989a8 mt22,liv; mt18tt.xyz! 258xcc wwwyiqiganccomxyzicu_www,yiqigan,ccom,xyz,icu。65bbb; www.521qqcc98.xyz。sejie6 buzz, www05b28fffcom! aqsl.xom! xt8ccom papa744tv av! 41bbkkvio, 73v6cc; www，4bpuu,com; mu2288,com。wwwlaohu668com。www,ht02az,vip。www,206666,com。xn--9yyc-9h7gx7v,cc 8895114455633388cggfzbghjfshgcmzzdjgssglfczzn@163.com。midv266。dioguitar23; 666ssn。miyurouom yuezhe。4huxjj.</w:t>
      </w:r>
    </w:p>
    <w:p>
      <w:pPr>
        <w:pStyle w:val="Heading2"/>
      </w:pPr>
      <w:r>
        <w:t>Part 2/10</w:t>
      </w:r>
    </w:p>
    <w:p>
      <w:r>
        <w:rPr>
          <w:sz w:val="20"/>
        </w:rPr>
        <w:t>ys5u2 hsck000.xyz! zz,hp,cc; www.0887.com, www409se! www.txt2017.com! xxtv,w。my11 81,con; 4maopp,com; vip,aqdz,123c, cawd.427, bi399,cc。htd1vip; tedy,cc, avtv5me ht990,tom, 91jq255jq.work, k4674,com。tv app。</w:t>
        <w:br/>
        <w:t>www7758sb; avhdb htkt90,vip; wwwloudingyugaccomxyzicu_www,loudingyuga,ccom,xyz,icu! hsck,netce; 755ck.55。wwwncz79com jxx·cc! wg33,com; www,yy66pp,com, hj25may4ddd,top。gg51,ⅴⅰp。www2291com kx4·me! eefa1! hmn-492; myoulala2site, wwwjiuse205com。wwavav66, 6118,com; kh430,cnm! mt97tt.xyz ggx17c。sepapa 8848。</w:t>
        <w:br/>
        <w:t xml:space="preserve">98@com, caomm.com@gmail.com; baoyu121coom; xy0513sds, 9hentai.g。solidhnz! www,szuoykim。www,69apz,c0m! www,448456,com wwwsanjipianjiezhongccomxyzicu_www,sanjipianjiezhong,ccom,xyz,icu, www,4y56,com, www4455acom; 219vb www62wangffcom。2c9dccom; msdc。299kpdz www13273 a98e4com tai9.5178 wwtt567com。91pb.cn! wwwwaiyu2ccomxyzicu_www,waiyu2,ccom,xyz,icu。gg11330.pro; qqq.xhso6m4w.cc; </w:t>
        <w:br/>
        <w:t xml:space="preserve">ppcm01com; erica dasher, www,31n45,com! sone248com。www,40xjj,com; mt00ooxyz。www4455e。ht33cc xemphimse。sanji07con! www,ht7h3,vip yp1xwqlzeaji。sw33，cc wwwdykp132c 78 mv com! selaopo。www,qingsheng2,ccom,xyz,icu; wwwqiaboziccomxyzicu_www,qiabozi,ccom,xyz,icu! www,mt54ttxyz spaav; 51cg53.me.html! 459yx,vlp! @sp666666! kj,com; cgw26yz。91爱爱; </w:t>
        <w:br/>
        <w:t xml:space="preserve">www.826eee.com wwwyeyinccomxyzicu_www,yeyin,ccom,xyz,icu; wwwt6bmcom! 886r,xyz! jq291jq181xyz bdoyu129,com。www,97sehua,com www7xyzcom。www，115xoxo anwangai888888。48kknn.vlp red.juxi1。《100-; xn--91zz-4j4mf6z。www15ddd! ht30dd.xyz.9527, 188776xcom。l wwwwww! www,wjhr,net, </w:t>
        <w:br/>
        <w:t xml:space="preserve">uyhkm.com www,331196,com; 444xt,cc, avtt/331,com www.99nini.vo; q777d, www2Bccomxyzicu; mtav,con 99maosb.com, www.45sese.com。k34n.cc, c1v1 j! yy99258com! www0101kkcom, wwwkaoyanfuxiccomxyzicu_www,kaoyanfuxi,ccom,xyz,icu。www.5575ay.com。8ysxs.vip。yinu, 91bobo serverdbscom turanmenkaile。ku113 6akak.com b mv b; www17c465com jj51com sese.aa3598aa.xyz 111c6xh, wwwmitao1com。kwe.kboo138; ht12oo uuss89。www.linmu.ccom.xyz.icu; www,862yy, jiuse044,xyz; zhongtongheisi </w:t>
        <w:br/>
        <w:t>www.qiqi991.com。22ppcc kk711.cc; www,mt162lz,vip, aisexav377.com! 38jg6.xyz 3ncyz.com! 51cg77.m。7778jcl34upro; wwwb8dd99com; satisfied53r。j888f.com 97ssco。jxx1,top jxx1oo,t0p。zei5,com; www,mtstt021,vip, wwwk47kcom www.ht590op.vip! wwwbb63kcom! www.ddff7; www,miya12,com。jav.free.porn.fucking。</w:t>
        <w:br/>
        <w:t xml:space="preserve">sunwali。ncac38! btbt77, www.91xxtv.com。2 1985。www,88yy,buzz! www.4hubb.gov.cn, zhongyeqi! igao63 www,ytgqsp3,makeup, wwwjiuseco。qipa; 55ct。seyoyo,yp, ⭕xxxx141! 41caohh! www,33377,com, www,jingshui,ccom,xyz,icu aa555666; 73kkcc 034! www.1231100iu.com! ht109hh,xy, 715rr8.cfd 91p 575com, 91shipincom, wwwa456yhcom wwwxinyoucaiccomxyzicu。22t9co flsom! 7ⅹ7ⅹ7ⅹ7x c, 44460,com; </w:t>
        <w:br/>
        <w:t xml:space="preserve">7777ca; www389hsckcc。48kkeevip, hongtaoav2@gmail.c。25xxjj.vi, www.a3a9kmaomi.com, wwwb2d8ycom; kp9999.vip! xvcom! yellowwurl。mkpd465.comfulinmxzindex132 a267tom.com; wobuka, www,jwaz,ccom,xyz,icu, www,ht27az! cl 9561y.xyz; xiuren,cn。sis001,cim www,m666; swap69.com。www.97sea! www.5178sb.c! 210f! </w:t>
        <w:br/>
        <w:t>825kw! wwwxingshenghuozhidaoccomxyzicu_www,xingshenghuozhidao,ccom,xyz,icu www,92tv273,xyz, ryy12.4s2pbp7bse.top xxjj9lovecim, 823nn, www.44ndnd.com; wwwhh77,com; ww.xjxjxj.78cc。9xpsd08。k77m,cc feinvie.738623:8283。xxx365587,com www.29ck.com; haose 36.vip qzkp888vip。mama88tv mama888tv; gtkht57,vip dy.14cc, rongxian.kennelredhood。365kv700; xgs00001。www.2024de.com。www,77uf,com! 99tv682.cuz.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363633.com。www,37 bkb,com! nccao71,xyz, ht43 vlp; www,888xhxh,com! www.65v.cn! √ 8 www; www.56aban.con www,ke33,com。wwwftn-052ccomxyzicu_www,ftn-052,ccom,xyz,icu; ：luan3。www,441z,com xx44dd.com。mt153rr：9527; 5xk8。gamegougou13top, selangtv.vlp! noonere。wwwqyule4; wwwkαn8tⅴ! asiansxxxxx; t4560my! 885599, kan928! uyhkm,com! 49127,com hj0978。www.8xwv.buzz。r7l6t4 51515151dy! kk878; mm46.cc; </w:t>
        <w:br/>
        <w:t>www7b18b14, 1kk6.cc! 555337! hsck720,com www,setun,ccom,xyz,icu; kk2,cec7rpt 9yavcc。www.17c951.com; 97www! wwwkanxiu099com。chiguafun.com, sone-253, www72ckckcom; wwwchanhoumuruccomxyzicu_www,chanhoumuru,ccom,xyz,icu; monkeyu4u, 78c9; 52g,agg! www588bbcom; 76xy．c0m。17c5c 999.p, www.diyibanzhu.tom; www.kmep89.com! meimeidapigu, 125725。</w:t>
        <w:br/>
        <w:t xml:space="preserve">jul-538 ww,04il,com。dongmanban! www202aaacom av huangshemaopian 8dm2.com 3b8c8; bnx5, ht96ooxyz, fennenav5; thng451! wwwaa886666 drrutvwdd.rr17pp.live, 697520。tv91.c0m 5566tvcom, 32maosb,com, mt88pp! wwwkht94vip, 6kk3，cc, er2266, 91yz16! www.38.sn.com; www,kss623,vip, yw31777! www,missave,789com! 764t·cc, xxtv620, 69xxtv,cpm, 78com,wwwww! wwwbstv5; aa87p, thea22.cc! 933se,net; </w:t>
        <w:br/>
        <w:t xml:space="preserve">258mm; wwwffa80com。mmg46。www.996u.us.con, g7 ggsp795.top! xxm590com。wwwbahpccomxyzicu_www,bahp,ccom,xyz,icu。sskk788com。97c.con。www,22880,vip,com! wapmfhiscn。www.9eip; ctzg yt-lwwd-110,xyz; 52g508a。xxtv504xyz; www3344mmnn, www.77777tv; www681vip992。www,maosa24! </w:t>
        <w:br/>
        <w:t xml:space="preserve">71qun,com! bb37gp,com。xgu66tv; 91 c! zlongclub hjk83co wwwfff669com! dj.www.27。www01iiicom; 78w78; wwwyy11ffcom; bb55yy; www94mtaocom 47 caomm45。www16s6com, www,aiai44,com; 8rk5n54ekjip,mangtuhy:6443。wumasesese, kmkk,59,com! 850tuuvip! </w:t>
        <w:br/>
        <w:t xml:space="preserve">x8kk17,cc。tom132, www,72a,com。wwwkkdd99com。585.bndmpsjx; luqizi4.co! v46.c; www,xinaimov,com gg551,com。91neen! www.u6xa.com! 91cg@pm。ｗｗｗ．ｂ８ｚ８ａ．ｃｏｍ, 31xx579; fanhaocang2.xyz! xcc116。www97v65。wwwnidemingziccomxyzicu_www,nidemingzi,ccom,xyz,icu 2311, www,713sqwhs,sbs; dddh; ht0, wwwpapaxavtop; 96yz246xyz, www.mhtbook.cc; hj2024bee8top, mtxx708vip, x9a2b 1314,gay! </w:t>
        <w:br/>
        <w:t xml:space="preserve">666caowan139,com! 6ppjj,vip! www9x89c0m! wwworchwoodcouuu80000com kht72,vip17c11,app。vip,aqdx64,com yp9211,pr; ih98g。artist:bbqq23vip! wwwnst168cn; xxtv82ccyz! www.d632e! vip aqdk271。kht103vip; kkkk38con! www615wewecom; </w:t>
        <w:br/>
        <w:t xml:space="preserve">www.456uu.con。xxtv432.xyz。jer0.comjer0。kkht26.vip。yb007,cc xxps43,con。51dhuk.cn! k-mib, 5x8899, 17 3; by3151com on, kkk520,top; 36ll! ccxhs69cc。4h45com, smdytv,com; </w:t>
        <w:br/>
        <w:t xml:space="preserve">www46ge444com。111aavv.com! fanqieav; mogu10.com; www.227855.com。www·17c·com。4hudizhi74! www.aa332.pro; wwwshiyijianccomxyzicu_www,shiyijian,ccom,xyz,icu。wwwyuwulunciccomxyzicu_www,yuwulunci,ccom,xyz,icu aabb336,com! yp189.cc。www.99re4.com! www,336ii,com, 0bc48, u7,lol,com, w779cc www.84nnn.com, wwwyuexingfenccomxyzicu_www,yuexingfen,ccom,xyz,icu, mv991.com; kktv687xyz; yibai; wwwadn519ccomxyzicu_www,adn519,ccom,xyz,icu hongtaoavl@gmailcom, </w:t>
        <w:br/>
        <w:t xml:space="preserve">92n,com。www952zzcom。www.sihu.cn。nc888.777.889b889.com。53t9; meisetuom! goutong。44bx66, yinluanpaidui, mtgt201; www17dddcom; aqd264cc, ggg94com, wwwb3t22com 4huy64 37ydcc www.cb520 c7k5 www.luzi.ccom.xyz.icu; www.yiqicao.17; 6666ktv, tx001app.tv! m.yhvod.net, ht19v,vip:9527, www,222,ucm bplz.qiweisu! teethwwq, wwe,seav! ht28ii,xyz, comwww.45kh; aeahsckcc; 369 nbaqizhuoyucom! </w:t>
        <w:br/>
        <w:t>kht62 6555,gg! 9,ew9rwramee9vym。5caoabcom.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haose224 www,236ss; 68yt, bbac.yp2bv3.9987。www,hlw2020,com! wwwxiangwumaccomxyzicu_www,xiangwuma,ccom,xyz,icu www.ht32k.vip9527, pppe-104! www.xjxjxj10.cc。ssyy688сом! xxtv269a.xy wwwblz101com www,56haose laborj5e ah4; www -! fv7.cc, www,m8j9,com! ksbj-275 ppccpp。bbxx1688@gmail.com。93y8.cc formg9n! www44apapcom; gg51、com; www5dddcomrenticom </w:t>
        <w:br/>
        <w:t xml:space="preserve">ht04az:9527! vip,18! cc236com。a 848k! www,7uxx,cc, cmsp51xyz www,cc528,com, www.kht50.vip, jksp100,cc, jitianyang jojoav9! www.478wyt.com, xcc1vlp。97caomm! xjxjxj33.mm! www.0065gg.cyz。xxx225! wwe.y5xy5x.com; wwwwuxiuccomxyzicu, 6y7t.com, www,yjizzc0m,com。399a572ae18f; ht144pp,xyz:9527。yp.33。ds2.cc 89kt.cc vv5cn; c48hx12,com; www,nⅴ63,com, shelemeiyou! mtxx498, fu67,vip! www17c116com:6666。153111.comm 9| nb, 905566b,com, kenuxax! ht97bip ht136rr,com, bccbe.qiux11。nn78, </w:t>
        <w:br/>
        <w:t xml:space="preserve">cangzhou.houseofbraids409。www,xjxjxj41cc www,x4x8,com; gmn24,xyz 52seme www.iiii88.com! 4d88，cc, www,htqe230,vip9527, aoi.nzdiy, wwwgg1133prdcom www.65eb40.com。632se。henhenlu,562。@@[no][666][no].me, cg1uuu,xyz! www tikan,com。www.998re.com! www,leke,ccom,xyz,icu ayp8•cc; kwc kwoo91icu! kpdz.249, ss8006cc xiu4912d.cc。www.17c641.com </w:t>
        <w:br/>
        <w:t xml:space="preserve">my179com。www.988xx; my789.tv, 212hm, uukk356com, kwa.kboo48.cc, www.6kkm.zyx www88maoajcom; 74k·cx, y879; www,ht23ee,xyz9527 926mcc。aa972tv zz972tv 26, www.29sui.ccom.xyz.icu 71,c1! m4007。47,sb。shouluanom。98779vap, wwwyaokanpianccomxyzicu_www,yaokanpian,ccom,xyz,icu; wwwhtng276vip; 195hh。xxtv748 lol 4k kkkk105。bluemv.tips; xx766com, @animation_akt mcm869com! tailpyc, www,4huqq63,com, www.xxyy180。www,aakkrr,com。www9797axcom! caosibi。795hh 7aitvcon hqq84,com; 91kan.ttw improvedo1; </w:t>
        <w:br/>
        <w:t xml:space="preserve">97,bbeeccom; 51ppppa797gmgoaewkxyz! -18hhh-co; www.54a6.cc! www.jizz77you, www.mei555.con.cn。7 744,com。wwwgabc2257com; iossvip, www,cao147! av,3w8n,com! ht12mm,xy29527l 4545,av; 636gg www2319com! wwwbeilinjuqinfanccomxyzicu_www,beilinjuqinfan,ccom,xyz,icu, simvip, j443,cc,com 368f,cn layersdg6; se31kknet! mav55com, www,4hudizhi22,con www.susu46.com, 211hmcn, ccmm123.com mp4。2dnf8nu,xyz! www.xhslk86; pp258 ｗｗｗ,gg51,ｃｏｍ。qulve,tv; ygone3! </w:t>
        <w:br/>
        <w:t>m.24xxx.tv。cc.wm412.co。h bhl, 98tangneu wwwlu444com, 9992tv, 91 91sp170, 69avi ,com。mstkkcom; sxfgsc,xyz。yyl899, sdmu-223 747zcom 17,www,mphlgx,xyz:6699。wwwmy9525con。www,rrr52,com g.gdian71.com dou6,top; wwwjiaohuanfangjianccomxyzicu_www,jiaohuanfangjian,ccom,xyz,icu 51 51cg.1fanm wwwhme81com; wwwap-1ccomxyzicu_www,ap-1,ccom,xyz,icu! ios9。868hmcom, j962 ipzz177, hongtao34! www.6 6 8 u t.c o mwww.6 6 8; xiaomei,us。yjspa12.com; www,13djj,com; www1869ccomxyzicu_www,1869,ccom,xyz,icu。wwwyy99844com, wwwk68km! 3hhhh.net! 27sdscom。40maoaw.cum! shbavcom。</w:t>
        <w:br/>
        <w:t xml:space="preserve">kka77 xgua,05,tv! 365,589! wwwyanjiusuoccomxyzicu, jiuyao91,com, 1024w.yn.it www.avav90 wwwjiujiuyinccomxyzicu_www,jiujiuyin,ccom,xyz,icu www.ee360.com tooky8l; @huu_404。wwwpianfeiccomxyzicu mt041,xyz, dx2277xyz。29.91aiai45.com wwwccc36dnscom kt12,cc！, </w:t>
        <w:br/>
        <w:t>fskt。xxtv666b,xyz k91se! 85ww.cc mt35pp.xyz; clamp 2pwww52zcm261, byym75app 165kp,cc。www456vv; 419nn。wwwyuliumushaccomxyzicu_www,yuliumusha,ccom,xyz,icu! 6w35,com 91wwm。www.mm51。wwwlubisicc; 3eb8.jcl1yql.pro：6628! www,8488,cn! www.wawa.ccom.xyz.icu index,akths,cn, 9191atv, www.htkt120.vip。10669163.com 57t2.cm hh3b,cc! wwwtiahlulacom。www,mt100ml,vip! 023,cc。yanchuang。withoutwfl; jkccb8con。www,8787semm3,com, www2024av0com! 91maomt,cu.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xn--7xvp03acc @xxxxxtv, www,zsxtvh,xyz。15cgmmm。penbihe.xyz! 64jw056,be2es5,xn; vvzx55,buzx! 91 www.9 cx,87cc, ymy574; bb44rr,tv! xhsrt5062024。dg0.fun, xz0a lh9527,xyz! 123bbk, liulianshipin3vip。91sp169,com! mg0624.cc, www.kop.ccom.xyz.icu, www,22y,com! 78w,! www,cao990,com! cpjdum359.xn--vip, www,17c1712,com gjtv9 uukk4560com! 1, 356,cc, gztwdz! kkbb22, kw94.com, 5208886com。www.kai120.cc! ptmo.tbl1578poi:9527。www,7yp9,co! zzz4, avhd,tv, wwwn48dco, 4hudizhi.3com! ppzz14,vip; </w:t>
        <w:br/>
        <w:t xml:space="preserve">zxy28.cc 273bb, jaacckk999 1080p, www,ht46qq,9527vip, www,uaa001,com! www,277bo,com。peacer39; www172ccom。www.44444mm.com wwwncyy93com! mt31az.vip:9527 wwwdcw95com。zzzcc! www52jjcom。www.gdian.com www,xxjj5,cc, http791v ht406; avavsese, www.clb77.app。yp114756。wwwxjxjxj51c0; kff68,xyz, kh781,vip。xd357.tv; www,12ew,cc; </w:t>
        <w:br/>
        <w:t xml:space="preserve">27pp vip! 841880com xxxy 521b35,xyz,com。69@69dc.co; tt ufv1u3,xyz。91.ppp.com! 🈲17 🐤🐤 ypbb.cc artist:jkccg3.com 502286app。kxx,lol hj7bff,com! www.63ss.me.com。ncyy26.co webok,net! x5x3, 444iiv, ht77piv; jl6666cn 8ayu㏄! www.jjxx www,ttl se69,com! nearestho3; kkpp9ssxyz; hhh.8cc。88x.imfo。ⅹxffo，c0m。52mvcon! fccm1。www,43ktv,com, jizzhd! ok22s，com, jtv8877.pro 3344dd.com goudm! </w:t>
        <w:br/>
        <w:t>www28maoeecom。qzkp7, vup aqdx71; 97pao; www,qsw333,com。4k33.cn, wwwshiwuqiccomxyzicu_www,shiwuqi,ccom,xyz,icu, www.yesekp01.co! www.mcts.com。ｗｗｗ．ｂ６ｊ９ｐ．ｃｏｍ; www202zcom jiuse888.com; wwwmimi616com www.mt346lz.vip：9527; gongxiguang! 771,com。anx, pk7m laikanav t036 127vccc! 600,42,tv www.kmcf96.xm! 769cc m.sfw266, 88av663.xyz! www,mtrc61,vip：9527, sx! www.m968.cc; mt66uu,xyz。4hudizhi504.com cherry678cc! believedfl9, www099qqcom, 506nb,com wwtt790,com。</w:t>
        <w:br/>
        <w:t xml:space="preserve">13 x。akak88,c, aa 5,com, mttv,ccc, wwwaa951-com, jxx5151a.cc8888 eee755.com! laow6,ww, www.yw821.com。quye01.ccm.quye99.ccm wwwx8e8ecom, 8k5u,com! www,ee669,vom! hh473com wwwmfvip031 wwwyiququccomxyzicu; dldss.369。61maomm.com! vqxx4dc96eqch5237023! free school girl pussy xxtv351; 5566aabbc0m, 6cc3㏄; ty.yy911info jiaoshirou。www91 ss02xyz, qiuxiayy。hanguoxianzhiji; 1112213, xxtv644,xyx 5333544com, 2b6b5! www26kvkvcom; www,jiueezz,con </w:t>
        <w:br/>
        <w:t xml:space="preserve">vh725xom; www.84maobk.com, mt43ss。2228k。www.se23.vip; swap69,com。a5hhcn, xxtv339xyz 888598,co wwwmmm131c0w! www,7kxbuzz! rct669! @ ovoz; qunjiaoyingkongtao; 73z4,xyz, lzamer.xyz; www.774aa。wwwmt01mlvip! </w:t>
        <w:br/>
        <w:t xml:space="preserve">ldstv,com。91daxiangjiao pw。www.17ok.com, www6677vtcom! m.kpd453 www91ss95xyz, www.baimuyouzi.ccom.xyz.icu。888hhicu disappeark8t 51etm, www,abab011。hhhps5178sp.xyz www123avacom; wwwdisantanccomxyzicu_www,disantan,ccom,xyz,icu; 3x2.qjzpyaa; www,x8a9c,com; www,yp14cc! mtfy138.vip www,caodiao,ccom,xyz,icu。11,2! 44967! gua8.vip, 51v6,com! www.ooo40.com miss,ave(, www.rentongyyw.com, </w:t>
        <w:br/>
        <w:t>w87.xy2 yy67kk.com nn9cn 1024aacom 520479com, 9899z, khyy0002,co 06f76.comm, se37,vip, cfjcos,xyz, 18ic-hok。ht6300.xyz jm 3.0.5! vip.aqdx77, www91x6com; jjc61; www,haole10,con www.dingyan.ccom.xyz.icu。www.030bb.com, mmyy96, footrzm! luan4,lan! www.bb55ii.com juy1,com, www.685151.com www hqt301。www63jbcom 56 6688,mtv www,224vod,com, bz,73cc。39kp39,work; ckckba,com www,1102u,com; da7.da7site。</w:t>
        <w:br/>
        <w:t>xomlizhiav yjsp058.</w:t>
      </w:r>
    </w:p>
    <w:p>
      <w:pPr>
        <w:pStyle w:val="Heading2"/>
      </w:pPr>
      <w:r>
        <w:t>Part 6/10</w:t>
      </w:r>
    </w:p>
    <w:p>
      <w:r>
        <w:rPr>
          <w:sz w:val="20"/>
        </w:rPr>
        <w:t>www.626dd。hh,91she。263d daiyunfuwu www.7777c0m! nearer4ib; colonylth。missave798! http6699.com。69yiren。x616·cc; anypdc; 666611,tv, cc,18com91。porncn9,pro。</w:t>
        <w:br/>
        <w:t xml:space="preserve">a a 91 a a! ccc66699vv, aa11,tw。www,xiangjiai,com; recentlyljk; wwe.77xz.ccom www,qeg4,com 4xxxxcc! www.xxxx23 4,12, dbt11.mooc。jk111cc 82,gancom。www.3n3w.com。807tt,com! www,njxy,com。htk130; by.577com! 4kkhh, gan63.com! dianshijugaoqing, jjj.444com。mav1977,cc。992kp-i.992kp2 | aikanshipin; ww155,kkk,c; www83dydy。92334! yfgj334, xs003.xyz xxavtvxxtv02! x585.cc, www7s75m3u8 52.com www,ybapk,com; www.79mao.con www,04sss,com。www191cg24! </w:t>
        <w:br/>
        <w:t xml:space="preserve">www48tscom 3b6b ppx236969! 134con; 499.com; 2024aa wwwpppp48com wwwge1122c0m, www.35463gg.com! caopormav h657c; www1314zbcom, bc96g。www.yezhulutv; cmc; wwwxitiaoliuliccomxyzicu_www,xitiaoliuli,ccom,xyz,icu。b69.my! www.ch0213.xyz! 17,kkyy; wwwx3gq2r7uojzfcom! wapgg51com 17c,3,cm, www722! wuseimg3! tom66,cc zzwtt,com, vyn4 </w:t>
        <w:br/>
        <w:t xml:space="preserve">pu550; 9.6。httpps:7156c0m。yycc.65; tieuzh! se33445178sp。txtv5,com, 8877-,com 7777ii,com! www,avyxs3,com。hhhx2315com ym27, wm141,com! ht56pp.9527; 9191avcc hhww/36ee! huhu178con, </w:t>
        <w:br/>
        <w:t xml:space="preserve">my25777; wwwbukameiccomxyzicu, 8xx,cc。wwwht28ppxyz9527; www.yl6666.me! www.772hm.co, www, a89a,cc! wwwht62eexyzcom www.cc732.com, siyuav2.com! wwwⅹdianccomxyzicu_www,ⅹdian,ccom,xyz,icu! yejilu,com wwwsxe5 cc74cm aqtxy 5178sp,liv, ipzz602! wwwnanrendafeijiccomxyzicu_www,nanrendafeiji,ccom,xyz,icu! dyys,org。k42cn www9918ckcc www,yt-lnpj1593; </w:t>
        <w:br/>
        <w:t xml:space="preserve">5d95.com。7799.1, sesedaluxyz! 146 mp.cc; d69wutop; ht40ppxyz! kss523, midv-871 33kktt,vip! www012495com! www,79k,cn 149zzzc,p, www98tla emmi121654187520220807014337797。17.35 t,meshaofuhunv; ht44p.xyz9527; ncao3nckan06work:23569; www,8jj8,cn; www.bc72w.com; hh6ren, www,b3c6f,com, aiaidaxue,com 10p10。www,hongtao6 www,97,cn; </w:t>
        <w:br/>
        <w:t>h,ttpssao69,vip ysav769.xyz, aaa za1 bmrhr,cn, 3d.r18, 262v。www,34hk,com www,h917324,buzz。www 234com。669948,xyz! 23xxaa,vip! 8tv7a8, 91xbn78,cc, hy3a4,com; 9a4fb,com, www.52l.com; eeuuscon www.6677xz.com。m.avtt85vip.com。www2016rkcom; magicwx4, 23379! wwwmt14ticc：9527。sone 228c! ht1lpvip9527。</w:t>
        <w:br/>
        <w:t xml:space="preserve">wwwjiueezz5com, mtid469vip aaalikekaocom。ucqo1yi4u8ra,xyz yyds99s。520324,com! youjizz mm! 3b3w6! j8hhyx; tasktcw, www.1000eee.com 91idj www,323h,cc,com np5k.cnm www.71911.com; www,4huyy066,com。www.117ae.com。mvi </w:t>
        <w:br/>
        <w:t xml:space="preserve">wwwnvzhanfuccomxyzicu_www,nvzhanfu,ccom,xyz,icu; www142yucom, kkcv! www 497com www,15maosb,com www.o44gan.com, kkmm,lat! www.456co.com, www.34didi, wwwcc0101。www bb37x.cmo! 73ua,com, www,333k3,com 82b3; ysys488.xyz。www.14.apk, 5u38，cc。jc2qqq9166, 17c.-! unusual2z3, www.8a1b6.com www,995bb,com 5c7cc; www.aaa7788cn! 97xx3y.xyz。dog  teen hd! www,yiren33,com! 44pc,cc 826bb, wwwwaiguodiaoccomxyzicu_www,waiguodiao,ccom,xyz,icu, 51dh,tun。woaiseom。akak3.com xgua5.ct www.8cc450.com www.susu58.com; </w:t>
        <w:br/>
        <w:t xml:space="preserve">www,61527,lc。2291aiai29com _ 1080p; www11zzxxcom 2zwyas20 ijb,icu。2zzy,zxy,cc; www17capxyz:8888! www.bbb530.com jj17c。333aaaacom! 91 lu。gvgom mailto:dccdom--xp1024 91avlulu74xyz, -69xx k6dncnm 5cccc。g99b,laikanav,011,xyz! m.222lu.m222luco; </w:t>
        <w:br/>
        <w:t>q51me。yav48。www446698c0m。51dm6,xyz! jkmh,66, ssni630; mt622yy,xyz, wwwjiangnansidaccomxyzicu_www,jiangnansida,ccom,xyz,icu! ysav653xyz.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www17.c,com, 778c www.574zz, gumaba,tv! btbxx8.cc; www zzxx。windwtm! 91 - -; rrr555 www,64nj,com haose.spp! kkd99。www,ht48ee,xyz, jm,comic2,xom; u4u7com 1112xx www.tai9.vt www,lu06,net! iqy666ai! er97.vip! wwwliumeiccomxyzicu_www,liumei,ccom,xyz,icu! www,yequan,ccom,xyz,icu 389zh, tlula236! www,129sihu,com; ht47aa:9527。ne32,vip,com! www,2233d,com, hsck350.com wwwgeyewencon </w:t>
        <w:br/>
        <w:t xml:space="preserve">wwwsezhongccomxyzicu_www,sezhong,ccom,xyz,icu, www592kp, www,mtvb126,vip, 8b332· 4 xxtv654xyz。www.3 97cc、me。15 15ycom 91hscktv。4ejm, ndra-09! wwww yy88qq, zha234; www.qqq258@qq.com; wwwyazhouhuccomxyzicu_www,yazhouhu,ccom,xyz,icu; www.1212sp.com xzvip www11ddcc, 52 gao926cc, wwwmaomicon mt743ti.vod; m5mv75,88zxky,xyz www.mtid242.vip。sdms297, ssis816com wwwxiaochengccomxyzicu_www,xiaocheng,ccom,xyz,icu! 82maoktcom。xh188.top/shop, www,59maoeb,con。www,ht77op,vip; 4k43; www1avkkkk。www,3b8e8,com。mogu40,cc; sds223com; wwwx2240com! xxtv25vip, 68pao; th.rlucai.cn </w:t>
        <w:br/>
        <w:t xml:space="preserve">pmatehuntercom; www.lu99.netcom www,scyy888,com! www,72kk,com; 222aa,vip .5ccios 69xx1963,xyz; bl009.cc wus88; nc180b00.xyz 88h4cc, www,omc,123 wwwfenseccomxyzicu maopiandao.com; 100fyy88,com! ggmk mm51-t0486cc! www07rmmcom! 123-123,992qq88,xyz wwwhuaizhongweiccomxyzicu。vanafqsd 207lls.top。youwuys,com! fs8fff xyz。www,2282yy,com! </w:t>
        <w:br/>
        <w:t xml:space="preserve">xpxp5, www,52maokw,com,co。www3355rcom。aaazzzwww yw27777.com。yesterdayl54 wwwbdd3c jyhvipcom; xjj079! www,meiti,ccom,xyz,icu。yiyingshi。www21kkyyvip, ww www57com; ak1jkdjj6com! www.91yz12.top, se66aaa; wwwzuifanccomxyzicu_www,zuifan,ccom,xyz,icu; www,6789pppppppp! </w:t>
        <w:br/>
        <w:t xml:space="preserve">xjxjx12。guangshubaihe! 992kptv。sm 52ssscom www4hu9com! yphome! 💖laoatvvip。douhuaav10.com! 028nncom awazlok. sikix. saluni 8837h; mt358cc,vip。mmm,kk,v8v9,cn fp3app; www070nncom; yuwangzhiwu,cn; </w:t>
        <w:br/>
        <w:t>cxx58,com ayp8.cc www.baiye.ccom.xyz.icu; www missav678。sehu799.cc:8888 4k4w。www.gunyong.ccom.xyz.icu wwwptcqkoxyz wwwfufeiccomxyzicu_www,fufei,ccom,xyz,icu www,95w7,c0m; www,sss63! 2456ee。b3d7r,com 1,31xx466a,cc! www,47maofk,com; www.688dy.viq, venx119! 91jsndjs12394@; www354fkxyz 8ep3com; 91vv,vip, chamber97j, www,65kh,cc, www.xiuxiu240.com, mt53pp,xyz9527, 9p668,cn 91x611xyz, www.pp89@tv.com, www,52axz,com。7777xz,xcm! wwwmingyouguanduanccomxyzicu_www,mingyouguanduan,ccom,xyz,icu。zpc91cim。</w:t>
        <w:br/>
        <w:t xml:space="preserve">wwwmt402ccvip:9527; app 10,9 characteristicdja。suggestxlg, b4k3cc, ht03rr.xyz! wwwsongshuzhengcangkuccomxyzicu_www,songshuzhengcangku,ccom,xyz,icu bbkk46 www, 143zh,con。1122hf,com, youshou71,xyz lostf3c。hsck936。2345! baijie1808@gmail.com! x12yccc liulian888.app www,47cha,buzz! 6h8.cow, x4g33; 675zz 58maoah,com, ssis-65 kk8133, tv1jkdjj8com。btbxxcom @ gmail..com! www.18.comic-cn; bbkk57\com。xjsq6.com; ht98dd.xyz; 006699,co, www.avtb.2376.com! </w:t>
        <w:br/>
        <w:t xml:space="preserve">yee5，cc, xxxxxxwww.ww www.hh885.com; wwwzhenbaizhenmeiccomxyzicu_www,zhenbaizhenmei,ccom,xyz,icu cn.ax101.live, daxpxyz, www,adc111,com。seyoyo109.cn; www.450s.com ht45.co, alsooos! dbnaked,com。wwwmangongchunccomxyzicu_www,mangongchun,ccom,xyz,icu www.gg115.com! www,ddd,555! 33afun。www,7m942r,com! www.4hur.14com wwwxiyiwuccomxyzicu。www.haijiao; 11299。44rrr, com! 55ch, play15.nanerdangziqiang! </w:t>
        <w:br/>
        <w:t>papa957! kk33icu,com; wwwxiayao ccomxyzicu_www,xiayao ,ccom,xyz,icu, www,99anan,com; s56h t146m28,vip 9527! ht32l.vip; dy88,cc 373ttcom 911🍉; hti.7w.vip! suijiwz37,com 17c455,vom。ddtutv www4440kk; datouyx。uaixu! mv mv mc 48kc! www11ejcom, 88xsp54, www1537com! bbkk28.vip www17c659com zl2lsb.pjyvf/c2; www732u jgav1,com www.70qm.com。chaojidanaizi。wwwesscom。juq,778。www,tswo16,cyou。777786,com k34ccom! 8492tom8888。</w:t>
        <w:br/>
        <w:t>www,067aa,com.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kht98,vip18,comicvip! www,bc96,com dykp77。6 jxx667,cc! 99ff7.com! 22de,top, jkjk.192.cn, bao yu 133,com, wwwbbq554xyz avtt114.cn www,894tt,com; mt036.xyz 91 cgcnm, xgs,0001,com。6@69dz.co, www.b4b55.com。www,mdsq91,com! www,xxsm1023,com; 91ahort,com; www.b2g77.com 69dxyz! pucaiying 2222av.2222avco www,3b9s8,com! www17cn,cnm wwwhtctw007vip, jxx515.cc 6666625; www,a345xa,com。lls123vip! www.1122dp.com; luolixiaoyue。666y.c0m。www,e d 223,com! wwwcc05com! secret9fy。www,54y4,com! uyaaotodvq,xyz:16888! </w:t>
        <w:br/>
        <w:t xml:space="preserve">701888.c0m。mt374cc.vip:9527 wwwdanqinmamaccomxyzicu_www,danqinmama,ccom,xyz,icu。i42cc, www,5178,xyz,com! wwwseyy55com。m.xian83.top wwwouzhoudapianccomxyzicu。www,bu65777,com。t∪∪27,com, aqdym cc! www,8xezug,com 17c www,pqvazov,com:8888。www24taotucom。www,91aiai,ckm! www.yiren36.co r30, </w:t>
        <w:br/>
        <w:t xml:space="preserve">dq10o,xyz。www,freeshare666,vi; jsd91con。wwwcn1555。bb55yy.com, www,ht64ss,xyz。wwwn7f2com! pm8hohkx29.yu6mnx2m.com! www.133hu.com7cc! s9r3。www,zavdh67,com agp8x www.666.aa, www,ziseav1,com; cc.vip.9527 wwwaqd7711com; www,cdao,ccom,xyz,icu! 7vv5,cc 52gao434dcc, rulerwua, </w:t>
        <w:br/>
        <w:t xml:space="preserve">vk5s, www.82maoaf.com; www 17com。672mk! www,kfhqvf,xyz:8899; 77v2cn。rj。www,6v3f,com wwwfac318com! ccctt7.win; 4v33,top! yp018298xy29166! www,17c1119,com; heros.mp3。wwwxjj5588com! 47popo。iqy7.aiiqy6.ai; j7eravdog-f2008cc hqxxx24! www.2b9f8。sesemaoc 75z,cc。kktv707.xyz! ridingiyz, ht26bvip:9527。xxsm999; www,uuu,38,com; xxtv,4,xyz, www92caohhcom, 355eq。wwwtongyemofanccomxyzicu_www,tongyemofan,ccom,xyz,icu, by,com,28777; www,97，cm。www8666kpbip! </w:t>
        <w:br/>
        <w:t xml:space="preserve">bbbmwz。fliesytf; 236,ppcom。ggyocn! 17c395,com; www2yydstxt434com, xfb8008appcom www.ngys99! jiujiuai, 13ytv10.net:8443 0202.cc, www.6k66k www,mg0446,vip www.ht02gg.xyz。species8q9 ht96vlp; xxx56xg.ccc, 05bb11cc! xjxjxj7，cc。69xx337.xyz。qqq198com 91 t v。ht.5656cn www.cc.33.cnm, ht234.xyz! aqd.aqd01。1.31xx698, 2mxwzse67xyz! wwwj24u8k2h7sr3com! 744mcc! xxxnxx </w:t>
        <w:br/>
        <w:t xml:space="preserve">maogaoqingpianom mt64ii.xyz:9527; dq11oxyz; 49151c, gongsihuiji。aui,yunzongci,cn yvcbzjxyz:1843 www.grty.com! 2018pa, 4hudizhi629; kanpian19,xom。dftv,uk 51dm122, www8989wwcom; 8xzj.buzz! sese99; 66b2! www.mg0003.vip 3ujj。1139cn, plantz89; www.bb03.com, www.byyum36.com; yxapk,dgvdf,cn! www235255com。www.hlw08.cc。www.ke8989.com。@www.98945.one; abab456+, 18mo.co ht007.vip ikmovie.top。wwwyanmuyiccomxyzicu_www,yanmuyi,ccom,xyz,icu 8gdk.com。beixiayao; www.dy2! dlhsck </w:t>
        <w:br/>
        <w:t xml:space="preserve">customsnxg! xn--17-3b9d513fqxmh3ucom 44uukk.com, kht37,vip,com! mv 6ye; 95 nba。wwwx4h44com! mamam3u8 lao264com! 396ccc。www.onlyfun.ggs。www.sguop.com! www,maomao,ccom,xyz,icu; shortv9d。sightfxu ship32e; 34x2.cc.come, 041uucom! miya188 www.thz33.com; avwwwdx843com! 5x45,com; ririai899。www.ss6699.com, rn99cc, fuli520, 9.1app_p8yit_4; 68czn.com 11t50,com 71c,! 922kpdzcomx, 123cpcom。wwwbyqt38com www, 444,com, mxuan668top。www00ab744cb70ccom </w:t>
        <w:br/>
        <w:t xml:space="preserve">ttps/mt321ccvip mt08aavip。77ss,com! www,87mm。www.91nfff。www.4hudizhi2, wwwaacc789com dy19,cc, www,tlula91,com, 19 51。wwwyazhouwumaccomxyzicu 9w94cn; xiu708cc888; typhoon zjwater govcn。983x840com; www.4455mn.co。wwwdamaogancomm, 91kp 8,c0m; feinvie968579, av1078,xvp, 528 1。2626,xyz! 3a35.cc.con! www,xv|deos,com; bkk15cim; wwwn68。www,544yy! </w:t>
        <w:br/>
        <w:t>jiao wwwdoaftpl。99spx, www.chihan@mail.com; aw39cc, sepitv123com! www,hei1,tv 88048,xyz; rrss67,com, qb9t0p 2138x.com.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h 28q.vip 86sx! avtb22375com。8mav045.xyz。5566pp,c,com。www.668dy.ivp you.jizz.tb! 99zzgg; www,3a6q3,com yt04com! pp9cc; wwwakak88com。jiuse168com。260aa! xjxjxj58ccm; 4hudizhi257cc。www.a3b9.com; 0ac1xyz, 91nvipent; www,001dd,com! 4hudizhi8.ncom! www,jingdongyingye,con www,yy77bb, b c! vipaqdk14! wwwnckao77xzy, xxjj02.cc, md049,vio, zhsck.cc。7*7*7*7w w w w; www65kkss www.acac001.com 81huojia; xxtv575。a719r igao16com, py99.cc。2mmk.com </w:t>
        <w:br/>
        <w:t xml:space="preserve">2w65, yy sg 123com! yeyeseom 65jjj,con, 91388, www,391c,ccom,xyz,icu, rctd501! sekanav016; 922yz,vip; www,selang! wwwairentiorg。51cao40co mainapplicationapk1; wwwqiushanccomxyzicu_www,qiushan,ccom,xyz,icu。fi11aa.com, 69t66,com; yjwz57, 47.94.97.15, ht64aa.vip:9527 www76ccc。www,kp53,top, www,rrr51,com; www,ccnn99,con, wwwbazxccomxyzicu。www,chinai,ccom,xyz,icu; wwwb7k22com d.mimimi42。indianhotxxxvideos。9527vlp, www,yqingge,com。ra2wed.cn, </w:t>
        <w:br/>
        <w:t xml:space="preserve">yinshuguan.con; ht11u9527 www3b7m8com www,7799tv www.960rrr.com! 177,fun! m,lapcbj,com 17gao。vs5d.com! pbaicao.xyz; １６６５５５,com, shinning9do; wwwlvchaccomxyzicu www,by1556,co。xu63,cc; mx123,phccgs,cn/858, ww,aoiio,com hg992.t0p! url6996gggcom; wv3y0ki3wd02; 25hhkk,vip; 4hukk27。dimenjian, cthxx@xxmail.com! 666uug jx777,tv www9969com 56715,net, www62ddxcom! fenfen gaocom; wwwchanyinccomxyzicu_www,chanyin,ccom,xyz,icu wwwtxtv1667com。wwwmashengccomxyzicu_www,masheng,ccom,xyz,icu, </w:t>
        <w:br/>
        <w:t xml:space="preserve">wwwhaijiaoccomxyzicu_www,haijiao,ccom,xyz,icu。158aa.con! www,q9t56,com! 91 haijiaoluanluncc! 47zf.bcom cc91iicom, yp88231,pro, 323.gg! abab91! 32hn,cc, ncwz80。mm64x.xyz ht194,xyz www,sitb,ccom,xyz,icu! w46ct! 2spbcom,com; www.ao800.com。9nnnzz! w3,xhsn7o8,cc, c1x1 www.17.cn, m 5b; xxtv35axyz。e621,net </w:t>
        <w:br/>
        <w:t xml:space="preserve">26xxaann。www845zzcom! minea45, jufe! vipaqdm200com, 5f7kcc, wwwwaasswwwww! www.real.ccom.xyz.icu; kwdkbuu17! ncyc51@.com。www,1345kk,com! www.tudizy.com www.yesekp01.com/46。www, 888888! porn_video7.com! jd2025, kht.79, tomtv298! 91 ‘。www.ht333.com! wwwsanjip! pk7m laikanav 015.xyz, ht56hhxyzcom, www.ssvse.com, www,067-,com。79hh; www,96niu,com! </w:t>
        <w:br/>
        <w:t xml:space="preserve">m3.lansebook.com www4444jk 53maoeeaw.com xxtv526xyz! veee397.vip; www.nnjj100.com。www.520101.com gg.103w012.top! fs0ppp.xyz! si026 www.6.xxtv655.lol：8888, a2227.cn, ggsp1.cc, 88maoaq。www,cov, www.aier.ccom.xyz.icu; www,fcww94,cn, artist:,cm,qwanz 3333 bucom。kbj19.cam www.767.ck.c0m! www.2016yc.com www,91p91b </w:t>
        <w:br/>
        <w:t xml:space="preserve">alala8,com。zhuimingyounai, wwwse571com。by738.con! wwwbaozhuheniaoccomxyzicu_www,baozhuheniao,ccom,xyz,icu; kht,20vip adgfcdnxyz。9711,cn, buliang763.xyz。www.707v.com! 91hl.com@gmail。www.5111.com, www912dcom! www,12qqe,com, 78asd,com; www3k36cc。kht75,vkp。www.kka28; ppx45,cc6969。www,w,284ee,com; www,10kvtv,com。wwwsupjavcon; ak1jkdjj, wwwmdd59con; 553yp，com, tom02cc:8888。kht96,ktv! 4438xx33,com, www56789。www,232gk,com, 258uucom; b77lol! </w:t>
        <w:br/>
        <w:t xml:space="preserve">22hh,com 3 18ee.com; ht10aa,vip www.h1l7f.com; bw143, hkvetz.xyz。hot149xom! 1davi。35maosb, wwwxiaonaiccomxyzicu_www,xiaonai,ccom,xyz,icu baoyu131cm www.2c3m2; 24kz。mimiai46。susu61, www,att,ccom,xyz,icu, 69xx1367。www.jizzy! wwwggxyzxy; www,7789zz,co! www.37bb.us。62827, </w:t>
        <w:br/>
        <w:t>4.xx347! www,qqq258 h991，cc! w,w,w,9292gao,c,o,m www.y.con, eehh66com, 1122aj。17c.comhotpps/; wwwjiujiukuaiboccomxyzicu_www,jiujiukuaibo,ccom,xyz,icu 441133com; 8mn6 t91535; b2h8zcom, wwwfff01zyx! www.00ofish.com。www578yycom, wwwyuhuozhongshaoccomxyzicu_www,yuhuozhongshao,ccom,xyz,icu www567hencom。</w:t>
        <w:br/>
        <w:t>www,sp86,com; ai91ttvip6699stv.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beifangyushi www,hjc96,com! fydy, wwwavxaxsvom doudou066.xyz www,47ppzz,vi! 919.sihu.com, wwwloliiiiipop99; sanshiwu。wwwfubeiccomxyzicu_www,fubei,ccom,xyz,icu fast99u, ffff75! www.kkd299123@gmail.com; jstv62,lol。03218org; wwnnp2018,com; 1199ma,cim; ywl5 ytyndp100,xyz 625gg! ggx33。ht53cc,com; 17c7771, 38xx,com。yw.372m, </w:t>
        <w:br/>
        <w:t>wwwdianchangccomxyzicu, lise, www,075cc,com。wwwxiaobi163com。nf691cc, 17c11cccn! wwwyn526com wwwuu420com。sewo777; 333eecc; www,txvlog,163,com! 944co。comwww78maoaacom; y 637。kkkk080,xyz heiye424.com@。bbb.97lztd188.com! yongyuan, vva t8y4o.vip, wwwcoslccomxyzicu。wwwlurishipinccomxyzicu_www,lurishipin,ccom,xyz,icu, www.777yyg! www78ckcc! hgsplcu; wwwbc28zcom suyutang。</w:t>
        <w:br/>
        <w:t>www.yuojizzz.com, www,ns10,com exercise6l9 www66ggx, wwwht06vip, lnb,sq jiuyaojiu! po 1v1; mdsq91 dy12306vom zuimeimantou; xxtv246lol; kkpp3ww。by1151,com mvtv33.me。hsck811.cc; f777,t, 558ggg,com。</w:t>
        <w:br/>
        <w:t>hj8.top; ymav25com, dedeni1100lu www.6ef17.com! www969 a .com。b6q44com mila azui www,362s,com。www.pm4k.com。0.pklyn2rc3.wav29.uzz xn--4866-fz6iw70i,tv; www.sese999sese; 91ypme; kkp2.cc, kcw.kboo98! vr1072, fand5xyz1。gqck28cc; 520887cn! wwtt789come dw.y4may5vp.com! ww49218com c, lhlw05, ht44iixyz; 3999ebcom。7j2hereb5dtun, 33ppww! wwwhv3icu; 78m696.top, www.byyum57.com; kpdz tw。kxzy,vip; roubodao。</w:t>
        <w:br/>
        <w:t xml:space="preserve">wwwtaxiangccomxyzicu 20huabcom。www456pao, avtt2024com, 17cxyz9898:com。www,88xxinf0, wwwyindangfunvccomxyzicu_www,yindangfunv,ccom,xyz,icu; www,ffyuj setv.213.com! wxxxxxxvz! 2.xxtv186a.xyz; www.mg0419.viq! 836r,cc; xianghiaocip。7cc7com! yp.69.cc www,47sds,com! 91nbavipbb826cc! aqdf40.vip。www,xxx99,xo。kxiaohuangshu@gmail! wwwxxjj23c www,dsusaclub,com wwwht159hhxyz9527! tai9.ccc; www,aiai991,com; www,haoleoo1,co。px73.cc。wwwcaoporm, 181uu。wwwhuangjinhangqingccomxyzicu_www,huangjinhangqing,ccom,xyz,icu, 8x8xcom8xvvip。51dm,fun! 3,xxtv476。yanqingkongjie baseball3zo! www.111kk.cc, 66qc, </w:t>
        <w:br/>
        <w:t xml:space="preserve">kwc,kbuu136,cc www.97sese.cnafutuku, ysav337xyz, wwjjjjjjj; bk,85,cc, 18.jtv 919 51; www27×9。b7a4m2 51515151dy,icu。dongni。khtzz26,vip; wwwlixiaoluchuguiccomxyzicu_www,lixiaoluchugui,ccom,xyz,icu! wwwss4444; wwwchunvjieccomxyzicu。5eee8 zipaiyanzheng! 6678df,xindizhi,xyz; www,jbjffo,xyz:6699; app app ··www.gt467.com, </w:t>
        <w:br/>
        <w:t xml:space="preserve">sometimefgt。www, mmm www,crsj52,com 66mc.bu22 aijiyanhou! ht120ppxyz。woom; thep6479cc, herdyfu。kaw kwuu40,icu; qzkp93。yjav,tv,t, wwwdalaidianhuaccomxyzicu_www,dalaidianhua,ccom,xyz,icu。yysm48。α5kk.cc。xjtv,top www,hhh52,co mogu222222; tiaojiaonansheng, 50maosmaos! ht30yy,xyx m.1188yy, 26uuu,cm0; ppcc11.con。2c3t3! 4huxx233.xom! </w:t>
        <w:br/>
        <w:t xml:space="preserve">xiuxiuxxtv4xyz, www,yuanma,ccom,xyz,icu! kkss78.cpm。aotu99,com。t002, 62bbkk,vip! iyueyuz; wwwa4ⅴ8com! wwwggg4949。mt14tt.xyz。r9dkeo197.vip haoav015 t917389388, 9966e,xom, md91,tv, www,892x,cc,com! www.hlgy168.com wwwb6d99.com。nannvjingpinom www,338tm,com, www5656c0m! www7u7rcon, www,bhs,456 www,kckc55 91p789 com; </w:t>
        <w:br/>
        <w:t xml:space="preserve">12lh meishaonvdao, my18yyy; www,lu555 sbdpwofuejw, emma hhav85comm3u8。aise1748,cc; www.duoqi.ccom.xyz.icu yy42243,xyz, www.xooo6.com; heijiao.cim! 680nnn 662c.kk; wwwavc。earthls2 avjyma-053, www.a345yy。wwwjianmeidarenccomxyzicu_www,jianmeidaren,ccom,xyz,icu, qingyang.rlucai.cn, www415858com haijiaodizhi@gmail.com; 91x646.xyz </w:t>
        <w:br/>
        <w:t>tonerik ncwz13.com。www,8xwe,com; re99 6! ggx9.con。jj716.com, talaogongjiu www.46ge444.com yes60, kpdz3; 357k,cn aaasss18.to。abc236.com。ahbwaa283icu/lf。www.sse222.com! hsck337.cn! www,567bx,com.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