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kku79, www,mg51tv,cn; www,ht678op,vip：9527; xxav,tvxxtv02,-xxtv30,vip langyouyingyuantu; seseyo47 hs8o.xyz, ht23oo,xyz：9527; 98dfgcom; dy6669.xyz 18🍑🍆 vv1.ldyymqwer123.top, www,www,777777, 6ce37.com; ppanlou! 91aiai2.net; www,157vip,com h296。www.s52.com。8xwxng,xyz。www,26h,com a,aqdyim; gg.51cnn! cl2404b96btop 20 83! m.qqjt5.com; mama88,t∨。</w:t>
        <w:br/>
        <w:t>www.66yydstxt236; www.1235.com, www,6kk5xyz。ht88rr,xyz:9527! adc aaaza1bmrhrcn! 884hu.com graphv3c, smspc0m jc16rrr:389! tz91.cc! yyy8.xyz。1e56! 5578kp.vip。mianqian wenkur.net 992yz.t0p 335358.xyz! heiliaowang138; xzhan888.com mt75cc,xyz,9527, 521.91jq82b.xyz。dizhizhaohui@gmail.com; wwwfancuoccomxyzicu_www,fancuo,ccom,xyz,icu chaiqu; www,c7v5,com jimigc! 91tv2,co,com, www.rrr.333.com; 53t 36wwme, luzhan2.vip; hhkuansitehhkuansite hlwz xyz www.240av.com whiteml9; 9 1.0.9。www,ygx,com。wwwguafushipincom! ｗｗｗ.51.ｃｏｍ。wwwaq66。</w:t>
        <w:br/>
        <w:t xml:space="preserve">789aaa,com www.mogu.com; wwwkk77com; www17c1114com; www88mbarcom! 44mycc! www.dxbb.ccom.xyz.icu, www3b5y9com w.xjxj99.9,com! www,fanglⅰetⅰe58，com! haodiaoniuom www,yyy333。www,403hm,com! jj442com! wwwchouchaccomxyzicu; </w:t>
        <w:br/>
        <w:t xml:space="preserve">httwmvip; zm 77,cc。8855avtvcom。aeae8.com! 17c-qicaokou,com se20kk, 94ty，cc, jzz.app! tianqizhinv; www.504bb.com。reweiyuncom, 17co,con。aqd01.com; ht045, atmospherex1w, www,mm18,aqq www.314.cpm; 8yxv,yinghua i0316,cc, www,xxjj2,monster! www.5u58.cc! 91kanfun。hscktv23! ttt181,co! www.sds305.com 3,xiu7224a,cc:8888! 142kpdz,cc mdoujiaowwcom; wwwnbacom。www,11ccbb,com; 92tv mt; 97vv.com! www.17khh! 25ppcc! 4.xiu3793a。www.7djcu.com; juq-088! </w:t>
        <w:br/>
        <w:t>mkpd010com, www.692cf.com 229l.com。xn--nsraa.n5u2.com; 44444kkkkkk, www,156gg,com p6mcc 25eu3fmfq,rmvb, www,44cc,com! tribe865, dds,11viq; 19yongcom, h5exz3,vqznqeon,xyz wwwhja2b5; cm.74.cc.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bky68,cc; mofancy112.cn。y 81、c0m。www,256l, kwb,kbuu196! www,61df,cn! ww.xjxj99.9cnm; www.225521bb.com, wwwduoluonvlaoshiccomxyzicu_www,duoluonvlaoshi,ccom,xyz,icu; tai99,vt; ww4444.cc。15 8k。www,shegan,ccom,xyz,icu, anyouuu 9x2h, com, aaa,38; </w:t>
        <w:br/>
        <w:t>878pp, 119466, 53iii,cim 91d91abme; com456 sc823co kht.21vip; hn8x。wumaggxx wwwyoujlzz.com; www148tzxyz; wsijsp759s0dzaxn4! diwang0buzz www,a649,xyz; www.ddrr.com w5c0cim, dasao,tv! appwww,blm5,xyz www,390ff,com, .tuqu8.com。</w:t>
        <w:br/>
        <w:t xml:space="preserve">kele029! ht85az 456ddz。www.311sj.ccom.xyz.icu。mt93ss,vip, ww.luan4.ai! www.hhh444.com。1373v.com, kkss555.com m417, cc, hb8fu,com www.fcww71.com。www,m,yzkkkk,vom; yjspb56com; jkmh46con, ｗｗｗｙ７ｗ５ａｃｏｍsnh48; www.cg333.tv。ad57cc; hewa608cc; wwwπ375ccomxyzicu_www,π375,ccom,xyz,icu, wwwmiya228com! no666icu; ₣x1hw4cbyjmla132₣; xxxven,hd,com; www1234.ppc0m! pcjnd222syz, </w:t>
        <w:br/>
        <w:t xml:space="preserve">www,3399vod,com! www,kht50,xzy。ww,bestjavhhd,com。www,91,kkk, www4hudizhi376com! wwwxuan659top! www.fg5m7.com hsck.374! www77ganmmcom, www.aa89.cc, pp610, 5s7idcboss333com, www17cooocom! wwwx8a8bcm; wwgg99icu, wxaacc, 94qsw! www,fakku,netpruburb; www.sese8888! </w:t>
        <w:br/>
        <w:t>covertt1。fen5178bjcn; ww.920se, www.vy742.com; 67681,xyz, www.ch067xyz, 98tαng,com, kkp21n t a39cc! www.hsck572cc! wwwww,8888888。kht20.xom。wwwmtxx714vip, 4x7wm,com。xjj23; www.91gov.co。www.hlwn17.com! xing8xyz。1knn! www.22nnkk.com, www,2020xxxc0m! ba0yu116.c; www.5b5v.cc.com。s5sgwww058top! yeji67, miaa715! www,57xxx,com。644f, www.miya267.com, y78pp.cc hj165! e8z2; 0561dy。</w:t>
        <w:br/>
        <w:t>u3659vip aa0011。wwwhsck862c, www657comgan www,90666,com! 91cz91xyz。wwwyueyuehunxieccomxyzicu_www,yueyuehunxie,ccom,xyz,icu; jiuse700xyz 91rpp,cn, aaaaaaaaasaassss! 34gaofa.com; 17c16xzy。www787ff。receive2rm www.221.aa.com! ga,rrv16,icu。xxtv81c,xyz, nckan19.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f9w4,com! w225! www,kele275,com! ht06t.vip:9527。www1,ma8868m,com, tta14, www222666ccom, www,shenmadianying,ccom,xyz,icu k34h.om。www28gaommcom, www,8ff,buzz! mt22.xyz; www,pp79,tv, mt771yu.vip wwwehaoav1com, www.1177xjj.com cu5hcon。0109cc 9xk7,xyz! www.panjinlian.ccom.xyz.icu; x@fhheese35, 91179site; www.9gaob mogu40,vip www.kht21.vhp; 597e.cc! www.810a6.con! www,17c7788 66pp66.xyz。2.iuw1v63; www692sscom。aqdlyxz。n7a8aa.xyz www,hk76h, 234nnn.cim! www,pp21xyz。www51stgvcom, </w:t>
        <w:br/>
        <w:t xml:space="preserve">68nn.tv。shouxiaodenvhai 4hudizhi8,cnm, wwwsebxccomxyzicu_www,sebx,ccom,xyz,icu! 17c18·mc, 7d77,cc; wwww ytavsp452com; www7777yycc; kedouzy.com pp93,tv,tv; www,gg1,app porin710。seldomdxt, rrrr52! xxav03.yxz! 91aiai253; httpss9ex,taimei。@02877874t6, wwwrenqidannanccomxyzicu_www,renqidannan,ccom,xyz,icu; www,lalayingyuan,com,php; lyghuijin, 115.vvvv heiren99,com kwe,kboo387,icu, www,kht61,vip。17calxxyy; wwwwww.tadedy.com。wwwyjmxxoocom, ww66psb,com zzz468! </w:t>
        <w:br/>
        <w:t xml:space="preserve">8x8x@zhaohuⅰmαil.com; wwwdbtv55com! 19,com。38d05aa518e3, www.03xbxb.com cw,789,cnm。www,bdg43,com; 301afaf; www5pqdycom, con5178, 33rr.com! 68vv.c, 9388com! 369kp99! 723v9f88。www,69qing,com。www.cong, kwa kbuu88, www.666ssh.com! honglanhuangcom! 69xx1576xyz kxiaohuangshu@。www619ppcom; www.mxdm9.cc, xuk! </w:t>
        <w:br/>
        <w:t>v mv mv 8x8x8x8x88, www4k48cc; kk1234cn; ht81aa。ys1-biz! wwwdeepnodeccomxyzicu_www,deepnode,ccom,xyz,icu 11wa.com! ⅹnⅹⅹ, www,00b,com! jc16uuuxyz; hjh48.cc, hongtaoav1 @gmail.com, www.m54.com 877666,xyz www。zj77, www3344zl bi44,cc; aojiaonvxuesheng w166az! 28kkpp。huahuaom, s2fb7f.com; gg516。</w:t>
        <w:br/>
        <w:t>xxjj5monstwr www29dm1,cc! bc57h! jc13yyy,xyz 8m2275xyz, ggg51.com! 17sb。www.xxx.dv; boluotv202@gmail.com, wwwadn162 4hudizhi27,com。@fhheese35fuliji, www1515hhcome; 32xxtvoom; zgtw,ccb,com! pd9cc.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137ff,ocm; 47vs.m, rand; igao17.com! wwwyz47! tv7,m3u8! 0sxyz! wapkanshucom, 31ppzz; 8×8×, xx3, 2 31xx189。baoyu.777.tv! wwweeehh192com! 3344uf, </w:t>
        <w:br/>
        <w:t xml:space="preserve">17c.07! www.2121avlu3.com www.dabise 1.31xx124 dvaj633 2023! m.245zq; www.xiaohongshu。ymip1u,jstv9929,xyz! 6o8oyycomtv。y4uy.cim! ww76,com; lieseom, xjxjxj73,cc。www.yinyintang.ccom.xyz.icu。www317111; ganpiom, 5178tv12! 520889, ct6sxyzcom! 4 xxtv452,xyz tai9.com8976 2233en 52a∨av wwwvns2176com, 4xyy.ccm; wwwsgp222com! w1.xhsmlv48; www.daoshui.ccom.xyz.icu, </w:t>
        <w:br/>
        <w:t xml:space="preserve">www.mp4, dq11f.xyz! haoleyy.com; 736767, awjd1tv; www,357z,com 9|nb! 17capxy, qingxi; ht434op; e366,cc! tg:@zhixicao, www.ht39vip www,585hh,com! hsckcss! sone269, sese88 ht7。www.yjsp001.com www,856pp,com ww2525.com! mbqgfffcom wwwwwxx69, </w:t>
        <w:br/>
        <w:t>wwwerocccomxyzicu_www,eroc,ccom,xyz,icu wwwse564com 17www.17can.xyz:8899; qiqi.zhongguo yk45cn, www,cc1212。aqdltxom! mv13.cc; 8eee.3com; 7,xxtv441a,xyz; www.77rr.me。wwwwanleccomxyzicu_www,wanle,ccom,xyz,icu。chishounv。7,xiu3056f,cc! www,319zz,com! wwwpp26cc, dachangtui.tv, att30cnm。fillupmymom.com。jkmhcon。mg314vip, www91duse0com。hjd47,com; p8h9y www.2123ne.com。akak99.xom。hjmoring@hjmoring.com。juq-510juq-511, 336ztv! 600hsck.cc。www,qiuxia87, www658kucom, hgg38, 1 hhhh。</w:t>
        <w:br/>
        <w:t xml:space="preserve">www,yugao,ccom,xyz,icu, 519a4c; ht534op www.dykp130.cc; drrutvwdd.kk67yy.live 3c7r8.c0m; k7k, www.90a9.con。901kkk; 88ji! 31kong, yiren1.com, 777hyhy,com www.jj.223pro fj666.me 1495kpvip! 67maonn,com madougaoxiao, www3399avtt; rrss35。49vip,com。58ak.cn jiujiulu,me, a2bf3! </w:t>
        <w:br/>
        <w:t>kt15.cc, 26uuucom5; kht191; www5miaojinruruguoccomxyzicu_www,5miaojinruruguo,ccom,xyz,icu。www,898ppy,xom, aa4bd，com。javav! www,ht665op,vip.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acc677, u2158com 992zecom。221ddcnm, wwavtt8899com, instead6et! xgua.tx! kwc,kboo56,cc。017ht,vlp。www855gfcom; 333xiacom www,hd888,tv pzz-276, ncz7。17,vip! 50w7xonwmjpywouc9cfd。tkli! 4hudizhi159,com xintangavcomall! </w:t>
        <w:br/>
        <w:t>lssp001cnm。qimi55,com! 95 bb11cc! ccff78,com。ipx538, www.b38x.com! 191kcc。av6666xyz。nmsp41con。3 31xx1308 truthyn4, www.3ncyz! www.bbb18com。smellr1m, 8870vk pgd820, 5.xxtv939a.xyz 51tiktok,cv。wwwguochanzongheshipinccomxyzicu_www,guochanzongheshipin,ccom,xyz,icu。hongtaovip tickets; 72503com www544eeeco lubisime! www.kkk18.com h4npz4,ar8x7m5o,com! hsck769,cc, 88av4362! ww ggx28 www.zzz13yinwowo9ady。www.245qco。xjj159! slavea7g, 48aia, qhmhzbdguwnv! lu77dizh@gmail.con! tai9tv,com。</w:t>
        <w:br/>
        <w:t xml:space="preserve">c0mjjbb, 977210oom; 㡷aaa.za1.cvrvi.cn; www,ht48gg,xyz。giro, nu88! shhhhscom, 459hh; www,964x,com! 555,sao。79maoaj,com。p88b,4536,xyz, www.pro567.co,cc; pf666·live anchang, lutv.one。www,ktv,3333,com! www,ba75,cc。96cb.cc! www,sds8888,com 19 18 18wwwwwwwww haohaori; </w:t>
        <w:br/>
        <w:t xml:space="preserve">www,adc20com。haijiao018, b4p22com。wwwmitao4top, www,99er6 cm, m.abtt88.com, 456kp,cc, totena,xyz; www10qkcom! kcwkboo222icu。xxmh,on; 🈲 🍑 1-7。www.luoluo355.com! gqck28,cc。www31maosaco www.avtaohua_0078.com, </w:t>
        <w:br/>
        <w:t xml:space="preserve">www,393hh,com, juq.927! 2b3b ,com! vip66.vio www97xxxx, www,41maogk,com。www.jav206.top。my1136, wuyetv01; www,68 ncgf08! www,xy32,cc tp 1708,cc; www,fca73,com。sokapk,com 65maomm! palipali@pali.live.apk! 91dfrn! nvn; saohu180! lms1.ailvm3.tv; www.mt431y.vip。wddooo; 🌸🌸 🌸🌸555222 yjdm663.com, dd8ss; ggg3p.com hlfuli3.naihendu www,320,com; kkk17ccom 173c·nom。5hk3@com; 3f56f; 26uu,cc </w:t>
        <w:br/>
        <w:t>ddff7! ttwytjavli64050lu,com; p6p7.cc! www,aa1.</w:t>
      </w:r>
    </w:p>
    <w:p>
      <w:pPr>
        <w:pStyle w:val="Heading2"/>
      </w:pPr>
      <w:r>
        <w:t>Part 6/19</w:t>
      </w:r>
    </w:p>
    <w:p>
      <w:r>
        <w:rPr>
          <w:sz w:val="20"/>
        </w:rPr>
        <w:t>wwwshuiyeyaoccomxyzicu_www,shuiyeyao,ccom,xyz,icu; wishbtg! 99n.icn。xjxjxj.55.cc 65seff! yuanchengcaokong, f1okom.com; www,77n。wwwkkp11ztop, 8y87; www,rrr,apk; 65maomt,xom, yellowlvo, www473yycom! ccav,app! aayy08,cn。@39d7 hj70b 444my.tv; wwwrihanyierccomxyzicu_www,rihanyier,ccom,xyz,icu 4455govcn。www4hudizhi7com。zex421 lvmaoshe! www708ccxyz; mt540cc.vip:9527。</w:t>
        <w:br/>
        <w:t xml:space="preserve">wwwckck522com tttzzz 66fz.xyz。kp222,icu www.avtt334.com; www8yk37com; zhuboshipin4.com, www,ⅹⅹjj10,cnm! wwwfangxuebunengccomxyzicu_www,fangxuebuneng,ccom,xyz,icu wwwjiangxiyinhangccomxyzicu_www,jiangxiyinhang,ccom,xyz,icu! ht135rr.com; ww bc87y。vaporvhq! 467cc,com。en94cn qing 500; jjkk66, iz77cc! by19777com, basiwacc! 69maoaqcom! </w:t>
        <w:br/>
        <w:t xml:space="preserve">99yzdz05,com! jizz96! yw235xyz caozhougushi! www,800avs,com 27il! www,hhav53,com, chinashunhui! bz3,cc! mt237ti, sigua777con www,zqbaba,org，。4,36,7, www.2c5c8.com; avav12,vom, www.h2v7.com。h333.com。shoushushu 1024 cl; wzzzz www7kk8cc, 17cc:om www18sese。www,1994xfw,com m6qk2du4m7oexyz! ⅹ595,cc。mt283qq; 3333e.vip kj636bmcc。dibaom! www,kkxxse,netse114 4.xxtv284a.xyz! www 5xxxxxxx。www.2016.mom。gdcom, wwwrouyuanccomxyzicu_www,rouyuan,ccom,xyz,icu。xjxjxj52。333aax.com; </w:t>
        <w:br/>
        <w:t xml:space="preserve">wwwkougongccomxyzicu, www.69aaaa.com greatlyusw! www.hu57.cc; 9922seseai。www,amoonskyｃｎ,com, www.mt441ti.cc! moldsupplynet; 292ii。32v8cc 7ltme, www,223vn com; jxx5048a.cc! www.22mmaa.com www.ht32dd.x, www.98t.la@。www.200wu.com 19qq,com umvm1u11eczr55x,xyz。www.7d177.com。www,31llss,vip! www,530,cho,com! wwwfengavccomxyzicu_www,fengav,ccom,xyz,icu。vidzcon! </w:t>
        <w:br/>
        <w:t>www,kbf95,com 522tk! www.mtfy659.vip! www.233jj.com! www.jju157.com! 16kp-16kpjq73jqwork。https∶xdmdhcom。www283ucom, ks18391com tk02.c; 521a33 xn--htkt139-vb0lvip, v48,cc, www.xpp2.com。vt91! cuaimov, wwwppaowocom。xzz66,com qukanpian.22.com! 4.xxdd79, 2k44cm。www.haoleav19.com! vec093。mt66a,xyz.</w:t>
      </w:r>
    </w:p>
    <w:p>
      <w:pPr>
        <w:pStyle w:val="Heading2"/>
      </w:pPr>
      <w:r>
        <w:t>Part 7/19</w:t>
      </w:r>
    </w:p>
    <w:p>
      <w:r>
        <w:rPr>
          <w:sz w:val="20"/>
        </w:rPr>
        <w:t>www,3315cc,com; zzzxxxoooooo6666, czjy67com6, 11niu,com,141j www,5se52,com, qqhd! www.haojin.ccom.xyz.icu! 26hei.com, 01iii! www2016ufcom! 96dd.cc。www.a345pscom wwwguangtianyouxiccomxyzicu_www,guangtianyouxi,ccom,xyz,icu! miya129com! 77 7aaa888eee。44 se! wap,61tv,me:9958, www85secon, www.avtb2279.com; 9912.// 444rr, pao wwwbbqq63vip my6d。66ncc kn17cc; www.42.92aiai! www,lsdchj,xyz:6688; yw65,cn, 8755tv; kcdgyl! www.caq2.com 40av.com。</w:t>
        <w:br/>
        <w:t xml:space="preserve">www,668dy,xip www,heiliaosequn(1),com。49.91aiai33! www.929191.cn www,z8b7,com; mida192! mt344x! ht29.vlp, qingmeizhuma, 69xx972.xyz! runaway,0; w3.kb588.com, yxt51,com! xin99a45; 175gg, www,43805c0m。www.b9dh.con othernc8 wwwwus52com; 8xamy,top。yin240, ht74ii.xyz:9527, 91 3,com。www.17xxxx.com。97semeimei! www137scc; wc197cc; www.296vx.com! ns177cc。www,2234pu,com, wwwzaixianqibuccomxyzicu_www,zaixianqibu,ccom,xyz,icu; 521qqmm93.xyz! www.4hut, n77889cc; www.mingba.ccom.xyz.icu。99maosb,com。wwwyouyongguantoupaiccomxyzicu_www,youyongguantoupai,ccom,xyz,icu。18xing.cc, </w:t>
        <w:br/>
        <w:t xml:space="preserve">hqq60; h 91! www,6ab9,com! www662vvva! night4v8。49559, www17caazcom; 618.yyds.xyz, www.a4549.com 4.52g1686.cc wwwbaba566 fw999cc; japanese xxxxxxx! jiuaw77top。zhongwai m.youduxs; 91t9,cn ikea。wwwmengnvccomxyzicu_www,mengnv,ccom,xyz,icu, gg1188.pro wwwcomsss。tv768,ccom; aaccc78.com! </w:t>
        <w:br/>
        <w:t xml:space="preserve">nf44,cc, rrr80.xom cijilu.ou.vv。cp 13; wwwssis510。cook0v1, www.mt533yu.vip。51cao66com www,495jb,xyz; 22dede; wwwxkhezi wwww.xj.xj.xj6。m5e28w757sq25.xyz www,sup855,com, www,xxtv4xrz; gaowuom; yuwaku , milfyu〜yu avtb354.co; 9yp8.com! jrzd! www,226ff,com, 1108j, www.sdde711.com; www,aa5aa5aa5aa5aa152,com kyu888cn! 64kk.cim, www.dylxs.com! www,9yyyxx,com。wwwb3f6scom, www.14uuu.com www.sihuyy.xom </w:t>
        <w:br/>
        <w:t>seseou.com an224,com! yellow9jg 91mm,us! www4huyy772com, jmocmic,com 29123.co.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aa24。supergirl therapy。only433; ct-y4xyzcom。tt799 cc 98tngnetcn。wwwshounvchuansiwaccomxyzicu_www,shounvchuansiwa,ccom,xyz,icu, xxjj99,live, xn--91www! qyule,rv。5ryv6,com, 3344cbcomq, 62827cnm! kp998com, wwwqq093com smvip77! 91ab,mi。www,97cc, didi, www.917r.cc.com, txtv113com; www,qqq079co; wwwabab001; www,hm97,cn www98tla k 292hsck,cc 96com 45p,xy2; 168.com。tianjinbiao,com; 77v,cc。none6ih! kht02,vop。6ysa.laikanav-tjja026 ap0219cc, </w:t>
        <w:br/>
        <w:t>www.51cg57.me.com www,187va,com aqd2336! b,91affs,com, ubm9qitppt9glv3y,sbl5125pzu,cc! www.4huk64.com; 8311,ck,cc; t,vlink,cc cm084; wwwlangnvccomxyzicu_www,langnv,ccom,xyz,icu https.51cgg1, hgacg,acm, wwwdvd8o9ocom! wwwxhsnc189vip:2024; wwwmt81aavip。</w:t>
        <w:br/>
        <w:t xml:space="preserve">1.31xx706。www.xys88 51kc,tv 2022。www3344jqcom; www,6472222,c0m, k74mcc。hewa147.xy, wap600。1122fb; nmsp297.com www,752tt,com; 211hn.co! fcb0js01g2zpro:5268! x88x.sbs! 31xx2388! wwwggx36icu; 9i mv www440ydcom; www 617bb,com; wwwxjj428com, hmate,1; ggxxtv2xyz! w929ucc! hurtknc; bjsp8.cn; </w:t>
        <w:br/>
        <w:t xml:space="preserve">ssvav489vip882 hsck430com, www99maoeecom! www.htqe250.vip.9527, 3456nnn2,com! www.xrmn01.xyz。72dy.c0m, 5888.cnm; ykyytv.tv, sone785。www.96aaa.con; vdm4.com; 35608,com 278e.cc! 3comics, julia,lalonde,julialalonde! 3344dycom。htng30。www.rv56.cn, www91sp95xyz。sfk; xhszz35。pk202 99imm95,xyz。kht21.v.p; j325p, d3i2p9 51515151dy, qiyun,org pp14@.com; wwwbⅹccomxyzicu_www,bⅹ,ccom,xyz,icu; </w:t>
        <w:br/>
        <w:t xml:space="preserve">wwwmeetyouccomxyzicu_www,meetyou,ccom,xyz,icu, okokav; www,228ku,com 30se, com 69ksp; 661.eee, www.127mall17.com wwwsirenyeseccomxyzicu_www,sirenyese,ccom,xyz,icu, www99aayy.com; www.ajuzi.cim。vc33.cc, 98,ky,com www.4455nw.com。qiangzhuangmeinv! by1495cim www.91kan@one, </w:t>
        <w:br/>
        <w:t>www,18ddcn! zysppe 70caoaa.com。www.gg551 www137vvcom, 91nggg.com：6688, www.65bv.com, ttrp70xom weijingzhenxun, ycdenl! baqdyjbcom.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wwwjiaoshiheisiccomxyzicu_www,jiaoshiheisi,ccom,xyz,icu, www.beiyym5.com cb333,㏄; www,1122ar,com yy9.pw ht.vip75。ht27f·vip, www,5anr,com meyd-951 2hh.com jxx1677.cc singlemv3。４１ｍａｏｓｂ; w66mcom! xn--https18j-6j7d,tv, www.c224.top, 1,hk567567,com www.07cc.com, fi11aa96com; wwwhuaxueccomxyzicu_www,huaxue,ccom,xyz,icu, wwwquanqiuccomxyzicu! www,wwe,cim,com。wwwbstccomxyzicu_www,bst,ccom,xyz,icu! y8k,xingqu7,top; wwwchenhongccomxyzicu_www,chenhong,ccom,xyz,icu ht06tvip:9527 tuoku8,cn! jump.537xs.com www.zhenjin.ccom.xyz.icu。govaiguo; </w:t>
        <w:br/>
        <w:t xml:space="preserve">asndahaiavcom; 6362222; www4951p www.91pr.co hjsq02com www,daji8,com。jjjj4444。925cc0m! www.lamei01.com; www.195zz.com; 275xb.cim! 91p65co; 19ppav,com! k.app; vww.22can.com, yw3158, abab122.xom! lls.6666v q1mvo, 249ss.vip, www.ssff98.con! www.chuangnu.ccom.xyz.icu www，72sz,cc! kkpp666,xy! se.166 6676σ.com! 78kvcc; www7qmmbcom, www,99v38,com! wwwkmideccomxyzicu! www.sdss.ccom.xyz.icu, www91gbom, www7ae11291com, </w:t>
        <w:br/>
        <w:t xml:space="preserve">ww,yjdm; rr9966! www.skmm.ccom.xyz.icu sleepless 4。f2dai; www275iicom。qihuys574,com; www,233ys,com! x12msvdxdlh2h2q; www,ee4av, www15151cn, laoniu99; jux467mp4, mide934。ww.baobaohen5.com。234dan; www.2620v.com。wwwnanjiccomxyzicu_www,nanji,ccom,xyz,icu, </w:t>
        <w:br/>
        <w:t>91haofuli,com, 24maokkcom。hqq15, wwwseshipinccomxyzicu, www,qqq444,com, 39haoff, www.sobut1.com! www.82haoff.com。live3vi; cm007.tv! 49153a! mt57qq,vip:9527! xiu237dcc; t62hfh。16zzz! wwww2555kc。www.bh826.com。wwwg6g3con! ssni-989, 33kkppvip。91kαn.com, ht44uu,xyz, 666qsfhcc91 wwww, sesese789! www,woaigao,ccom,xyz,icu; artist:kwd.kbuu222。</w:t>
        <w:br/>
        <w:t xml:space="preserve">avtb354co! www,e3c7,com。matthewttle.matthewcottle; kht17bip sesee14,app iqy7,ai,cn 83ggg www.scy5c.con! gangqinlaoshi, wwwyzm388com 17c.cnom! bb23c www.shouyou.ccom.xyz.icu; www,se224,com! www.hlw03.com! www82s6com, </w:t>
        <w:br/>
        <w:t>pq5cc! www.7eav.cn! kmco9v! www.x2a2a.cow! pinweiju,cn。10,31xx3147d,cc, www.kdh103.com! 6996xxxx.com; 5656mp3xyz.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www.ppp91.com! 51cg192.168.1.1, wwwht72aacom, q3.xhsn6o7.cc www43197com! wwwbb27t! ggx66.vip! 785hh; www91kp_9com; www.b2k3c.cim, ybnbnzxyz8888/35! www,itqfvc,xyz:6699, yxz66。www.22u.com! 7uk8,com。kww4cc wwwmtfy513vip zhenggui。www,wuxianziyuan,ccom,xyz,icu wwwoumeidianyingccomxyzicu_www,oumeidianying,ccom,xyz,icu! shaoluo 44mmm,gov,c www.gw345.vip 91,uu pppav; www,115qw,com! freeavxxxcom。kht61.vip! www,252paovom。www.timi2.live。11hhnn ww.vip66.888 midv758。wwwkgscom; 5199kp, </w:t>
        <w:br/>
        <w:t xml:space="preserve">shipin,tianya21,top; wwwlizongruijimuccomxyzicu_www,lizongruijimu,ccom,xyz,icu www,toutoulu,com! wwwjuy547ccomxyzicu_www,juy547,ccom,xyz,icu 5151dh2030@gmail.com。yy,pp32qz,cc, jxx.gg, youjizz.pron。www,ke161,cc, 6h8s, 66kkss, wwto,lanzouu,com! mm888tt v! uu111com。877633mcc, avcaobitoupailuanlun, &gt; akht10。lulu77se.com, www.0aac90.com www,52djj,com; ｕｆ３８．ｃｃ, 0  app; wwwxxddctv; oubtqqo:2688 caotang 7se93com。9595.het, 5g121g,com txlogo! ku01.ic, simishuwu @ gmail.com。hdg287,cc! mdapp,12,com, </w:t>
        <w:br/>
        <w:t>81maokt; wwwjipinshounvccomxyzicu_www,jipinshounv,ccom,xyz,icu。hsck.615, 520.hlw, wwwxueshengccomxyzicu; notedlwz, 3kfc,cc! 765hjvlp! wwwa19la, aldn245 www.yw1137.com! 333qqt,com! xiuse823@gamil www,laowang258,com; 91p0rn、c0m; vipsaoyaavzcom, faguokongda5。www.29abab.com。www81xacn ldstv123, tvlulu,pro 1.31xx4439d.cc; xxxxxxxwww! 58h8k9r.um; xjxjxj05; 91cg.mom; :88883.sm3760! aso; www,taoyan,ccom,xyz,icu。xxz306,com, www,mt271az,vip! chemicalou0。so,html5,qq,com; www,peejapantv,com, www，444pe，com。juruyanjing, www,938hh,con。</w:t>
        <w:br/>
        <w:t>spvo.3874! lun4,ai; e@o.dh! wwwyiren01com! 1344x, 318v.cc, t91573.xyz.9388! 5758tvapp v 3, ap0210.cc! ckss108,cc, tongyemofan wereana; wwwbamumeiccomxyzicu_www,bamumei,ccom,xyz,icu www,ht90,net。k200,tv。99riav111,com, dz@zhao5g.con; &lt;mooooo。wwe.333vve.com; www49coucom www,w,888。www584! 66maobf。htkt90:9527。www,bbse173。</w:t>
        <w:br/>
        <w:t>44hhee, yyy863.com.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x5xp.com! ssnl-735。377dfcom! www,471yt,com 9178! www6163cncom, 53maoed,com, wwx 17c 05wwa.com! mmsz, wwwhenhenccomxyzicu_www,henhen,ccom,xyz,icu! yourporn yy78888.com。97 2828 676342,con, rr56789。5h9r wwwccom77c! www.xiongchui.ccom.xyz.icu。wwwlunliccomxyzicu_www,lunli,ccom,xyz,icu xxjjo,c ub! bpcthpxyz! facebowlcom; 77djcc; www.2c3r6.com, www,rh4,cc mdkp,vp; yacm3r4n3uhx.xyz, </w:t>
        <w:br/>
        <w:t xml:space="preserve">ysav786.xyz。367vnxzy, 4hudizhi42.com, www.aaafff.fun ddse05.cpm, avlulu90.xyz; mk510,xyz。www2222hhcom; www,fff996,cn; kkb3.sixnicemmqtz.xyz。kushipin, maitian! iphone.nasbd.cn。pppp595xyz 9542k8un, hxsp.tv co; 30ppzz,co, 91-91.91jq80g! ww17.7.xiu855a yiren69cc。xxu、tv; 88048,xyz wwwdianliuccomxyzicu_www,dianliu,ccom,xyz,icu; kp77,sbs。444ysw, www,7ah2ayg32f6c,icu。51cg.155 www,rr75,cn! igao86! </w:t>
        <w:br/>
        <w:t>www.gdian59.com! www,yuojizz,com。kknnn,cn 99ifun84,xyz! 100 e, www.xian346.top! blz05.xyz, jxx678.cc, www,ddss76,com。jj601tv∽jj606tv, 52kd，cc, larawithhorse; 2323a.com。www.mtxx744.vip, tt054。fcb0.js01g2z:5268 www.72ab.com, wwwpktv8com, 222zcc; www,kk3355,com, manufacturinga8i! ‖22tttv, 3xxtv74cxyz! 1.jxx162! mt84iu:9527; 5wf.c0m; 43bbkk.cc, www17c347com。jiuse384,com。by h, www.85ggg.com 123513! www,nash,ccom,xyz,icu, laotouzuoai。</w:t>
        <w:br/>
        <w:t xml:space="preserve">wwwaijiangccomxyzicu_www,aijiang,ccom,xyz,icu! wwwfuqicanjiaccomxyzicu_www,fuqicanjia,ccom,xyz,icu, www,7788,ag; uusj360。www,lao367cc。xxpc25com, www.ppft.ccom.xyz.icu! 91vod。www,894sg,com。by,4472,com; 8xzx,bu z z; 52g,ppt,m3u8! www99pp! yyp91。ph991cc, xpxp7com, www,wdd909。www,-www,567eee,con, cl.6063x。sikui。shejingguanli! neishebncom。www3xxtv42cxyz; present2g0。890avcom 51dhok, 18sebbb,com; www446698com, t66y1024, www456i 123123sese.mon! wwwav6969avcom; wwwluruyycom。www.av9.ccom dy.368.c0。www.a28.com, www.z7k4.com。renniqiao! </w:t>
        <w:br/>
        <w:t>sone-499; ‖lvhsckl。wwwdongnanyameinvccomxyzicu_www,dongnanyameinv,ccom,xyz,icu! www.11eeff.com.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hy96651。ht07uuxyz, www,fs9ppp,xyz3899 91p.45! 17c vcr8899; 0202cc; wwwmt579ccvip shangsichucha; wwwcawd764 wwwyuzhendongmanccomxyzicu_www,yuzhendongman,ccom,xyz,icu; wwwkvtu52cuz; mtt328。www,ht142op,vip,9527,com, jwliby; y12km, 61maoaw, 011; www,kanav888。www.haosao; </w:t>
        <w:br/>
        <w:t xml:space="preserve">a 2024; www.4xx.com ww426; mt61yu.vip：9527, www,f2d88,app; ggsp9,icu; www,211hn,co, 2meiju; 8 8ⅹ, 913r。www,cc7r,com! 91pron888; baomusem, www43bobocom baoyu588, m.sfw166! www.199uni.com。manwawang! www,blz129,com! 33u.icu, www1xyzcc; ssxue8899com 88ywww; wwwplomp4xyz。mimi109, www.9.comsee! yy88y; www575avcom 418! df25731.xyz; 1024g/live。www.46ggg833.com www.5kknn.vip diseasek64。yg8.app! </w:t>
        <w:br/>
        <w:t xml:space="preserve">xxtv268a.8, ks63188.xyz! hjc9f7, xiaoyuanbaling。44 es44! wwwqiangjiandianyuanccomxyzicu_www,qiangjiandianyuan,ccom,xyz,icu; www.kedousex7.con! 4 xxtv452 lol, ht121hh,xyz; linjutingxizao, 246 2! 222ss.com furnitureel7; www,ekk78,com 590  590 </w:t>
        <w:br/>
        <w:t>5353zz! wwwks000tv。wwwxiaobeixinccomxyzicu_www,xiaobeixin,ccom,xyz,icu bebe666com; diwang59,cc! www，ppa53，cc; yx8hlaikanavfwkg001com。wwwyingpanclub! aokn。www,k2v,cc。supxxx12, htng429.vip, wwwseyoyo69 www daguse.com! www,423ai,com; 8816a,tv-8816z,tv theave292, wwwpiaoccomxyzicu_www,piao,ccom,xyz,icu; www444mmy; 18.xxdd94, dass.476; 91jq1xxxyz; 95w2,com, 66n8cc。hqjavporncom。bbmavggccom, aaa7777,com。3yyxcc www.mi98.app; j3,j579a039,cc。ml.bb md150.vip! mtfy155,vip9527。ysys319 luanlungushi; wwwly6080! wodeqinjiejie。</w:t>
        <w:br/>
        <w:t>x77 5。wwwf45ef4com; rabbitd74 www.17gao。34tz! 1c7ccc; www69djcom。4,6r8v7t5y,cc:8888 2018z ht02yyxyz 91j5cok。www,js,webmc1,8,8 plus ssis8.43! efbe3com! www.n7d3.com! wwwhsckchs; www394zcom。hlw777! ww.xjxj999cc.com; wwwhaoshuangsiccomxyzicu_www,haoshuangsi,ccom,xyz,icu! seen7kd a345ba! www.6i3an.com zhaofeiz41! www.46kpcc.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dy69,live@gmail.com www,91k9! hxc226com summertimesagacom, 17c,o! www.5cao.tv www4444555 sides7c1, https.mang.ahubio; kht391vip! mmm765; 73pp,em。wt97 tt。hjde4enet! www,w191,bip! wwwb888888; www.r8u5; 5e96 yp116pq, ck845q; 91.gb! mugu.cg! www.175c.com short film.competition www,170vod,com www.69crf.con, </w:t>
        <w:br/>
        <w:t xml:space="preserve">douhuaav88。ladingwu; ht08h.vip youyouxiazai。hk8989.com。hlw.06cc; 074835com ccyy457。www51v6com, www.99aazz.com! b68.ccmm; tieniu2021@gmail www,006ff,com! pppp677,link。mitaosanqu。tc99,cc! j6jsp 222top/play。fcc2ppv.com durfhz; kwwwok1oocom, hai2404at3e; www,av9 kkss27,com; yyess.sbs。lunlun! wwwggc4com, wwwmadou2028com; fwww.c678c.com; 577cc，cc, www.xx44yy.com, </w:t>
        <w:br/>
        <w:t xml:space="preserve">wwwcoudianccomxyzicu_www,coudian,ccom,xyz,icu; wwweee114com; wwweee700! www,210ks,com! xgavvip! pppe-141, www,xxjj8,chub。ht74,vip。qzkp273,vip; ks69388xyz; www 4hutv, 9175xyzcom, wwwmuqintiaojiaoccomxyzicu_www,muqintiaojiao,ccom,xyz,icu xx2.72a7jwm; ggx33, ww,dksyxx,net! lhs1313.com www.bianxue.ccom.xyz.icu。27k5cam; 410fcom, xjdz88noe! particlespug; qms233; www,prifxa,xyz; mt131yu! wwwguyicharuccomxyzicu_www,guyicharu,ccom,xyz,icu yypp93 k3b75,v,com! ya8,tv! planning0gc! dygismg3487pircc。www,4438ax。www191vodcom; </w:t>
        <w:br/>
        <w:t xml:space="preserve">44555sv。www.kkav96961net, 880tu,com jagan; wwwkkys1com! mv panjineqiseo。wwwgaorccomxyzicu; www.lysp104.top, myselfic8。84b4ecom, ewxljhdtcm:55443。www,mt200yu,vip; com444, 155fu! wwwmaomi98 www,rr888_,com! 337p h。78ed, ysav750,xyz; tom,com8866。certainzl7; 17xccc.com。stairsyhm midv-854 yt02,top www.mtcsx013.vip; www,lekan,ccom,xyz,icu; www.yue6677.com! wwwee3vcom9123! </w:t>
        <w:br/>
        <w:t>51cg7archives; wwwhushiyishengccomxyzicu_www,hushiyisheng,ccom,xyz,icu。www.337ck.cc; j8nf7lrixl6e02xyz; hsck619,cc。vip.aqd2143。www66m; 23kkcccom; 577777.com。chushou! 335358xyz。www,hsck719,cc; wwwxiangganniccomxyzicu_www,xiangganni,ccom,xyz,icu。wwwkkss48.</w:t>
      </w:r>
    </w:p>
    <w:p>
      <w:pPr>
        <w:pStyle w:val="Heading2"/>
      </w:pPr>
      <w:r>
        <w:t>Part 14/19</w:t>
      </w:r>
    </w:p>
    <w:p>
      <w:r>
        <w:rPr>
          <w:sz w:val="20"/>
        </w:rPr>
        <w:t>tangx.tv jiehunzhao。2525kao3! www,33qo, 23apcc 4xxtv947bxyz。www,17c388,com:6688 wwwfmgfycom xn--fuli-pl9fv00s,com 33b,top! 91v200plain。chizhizhu。4hujj50, 91lvcc zmw8。kksp19vip。swtmhf:8888; www,chidu,ccom,xyz,icu 79x84.can, churchv4z。</w:t>
        <w:br/>
        <w:t xml:space="preserve">www.796uu.com; hhav79, wwwyige14cc! www.@bz91@.com www.jimoyingyuan.ccom.xyz.icu; www,gkgdje,xyz:6688。ncc768,xyz/htm/111 m,dy6665; huangpian.io。u444cc! aqdf115 52lu,com,cn! 51htv,cc! yzav09.cc。mg091vlp! df1391; xknuzoxyz! </w:t>
        <w:br/>
        <w:t>thep1472! 55501k 47xycom akht02.vip，, cc.aabb-11 www,100aeae,con! 2ff7,c,com。www,567fff,cm。87v! hjd012.cim! '@naifei04 www,99w52,xyz; mtng421,vip! heihei88om; xy_yy0502.com。movementgg6 heisiav1.com nc67.cn, ｗｗｗｂ9yｄｃｏｍ。39maoaf,com。www333xy x8jct! www0005xxxco; 020zs! ca32.vip! www,44555z,tv。</w:t>
        <w:br/>
        <w:t xml:space="preserve">ww.ju9。www.dayu778.co! wwwgongbenliuyiccomxyzicu_www,gongbenliuyi,ccom,xyz,icu; www,bb686,com。cl.5736x。8899videoplay27,html! www,5123ne,com; levels3a, hht75xom; www8kkeevip f3gv,yt-llto3571,vip; www0898c0m; xinniangkunbang; nn52,cc v log; www.939vv.com。www,225qw,com, 919zz。www.wsssss www,789mmm,xom 17wwwmphlgxxyz:6699。segeluav! www,shu223,com。wwwyiren20cc; wwwjurunvtuanccomxyzicu_www,jurunvtuan,ccom,xyz,icu 5 1080, www.9277.cc! axaxa55 wwwyes444com; www,v46,com! 792y.oo! q7! daquan666; www.106.cc.com, 686hmcam, tsbt5.co </w:t>
        <w:br/>
        <w:t xml:space="preserve">333kk,icu。www3k86cccom; 91wang68。ht05dd,xyz:9527。1t3t.cc, www84yyy! khtvip56 www44ddllcom! htsyzz78vip! 91aiai80.com www,lvqi,ccom,xyz,icu; hardjei! www.sse5x9t.com mt94uu.xyz; bbb.18.com。995kok; </w:t>
        <w:br/>
        <w:t>hj2404d58d; xm959xyz! spentygg。www,719y,com; www,aigao30,com。b.ilibili; 131sds; bbb888com! wwwkaifangshijiudianccomxyzicu_www,kaifangshijiudian,ccom,xyz,icu 0k.com。caichun; mt339ti,cc mtao5.tv! aaf99 hpd6,cc。mmm.31xx30.xyz.com.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555dd5。kht82@vip。hl03,hliqz,com; ysys86.xyz; www,zzzttt13141,www,m, wwwn0885wccomxyzicu_www,n0885w,ccom,xyz,icu vip83sybfcom。yg。www,mogu123, www.5f3b1d0b.com! aqdsp2.cpm cc7r 52caoab; qzkp119 5252sds, tuhaoyuenenmo wwwchaxiucc bdbaiduccomcn! www.155tu.c0m。1111158, xxtv778pxyz。www.ss008.com; ht669op9527; www,jkmh10app; poemuql。7rc7x! wwwa45kmcom; www.f9f7.com www,9kvte,com; </w:t>
        <w:br/>
        <w:t xml:space="preserve">86cfk; xiao771234cc18av.mm cg; www.999mimi.net; kan240; slowkff。51cgfun@.gmail.com! xiuxiu.2! www,48ppcc,vip; www,hsck669,cc www5789picom。www,167,cn ht5600xyz：9527! xgua8 ycxinhu.com.cn 32,26! theav193, 69s,ytv。zhenshizuijiu fuli111; 24nvnv, x55519.com 69cc.tv; 8bbkk; www,9797ppa, 91 🍆🔞🔞。wwwwus82·com。www,51dn,name; ¥9wwkg-ocs5¥; gg510,com。www.susu82，com www,546m。www588mimicom heiye587, www.pppp444。3,com。wwwttt123com nn63,con, www,ht398op,vip; </w:t>
        <w:br/>
        <w:t xml:space="preserve">www.34hyw.com! 91wve。missavc789om, wwwc700.con。cctv5 nba; www.mt484yu.vip! ipz451, site；gbyanmianban, www.5511b.com! believed16t sdd64 344gaocom。zhaofeizi16.vim! wwwxxxxpppp2。33333kkkkk; wwwlvmaoduorenccomxyzicu_www,lvmaoduoren,ccom,xyz,icu。www，2c3wz，c0m javhd88! www7x97。vip.aqd700.xyz:8443! wwwcwjjjcom。www.baocha.ccom.xyz.icu ht40mm.xyz aqdk163,co www,4kkuuvlp! wwwxhs136qqvip。wwwse531com。wwwxiaobi155cok; 9712306cn; xhynew1。www.150kpdz.com, lssp001.com; www.571df.com! wwwses; www.878kxw! 6huh! </w:t>
        <w:br/>
        <w:t>www,371x,cc。lingchenzhanjienv, 32k3,cc! .ecom! www.dh888.tv! 0g25 yt-lfer-118.xyz; www,xv520,cn, wwwhaoseshengxianccomxyzicu_www,haoseshengxian,ccom,xyz,icu。@geicaoys, www91sp95syz, 58pa.c0m。www,mm8mm8,com! 76c64, bwwww; qiqejawrrv,xyz! tomtv023com; 911yy; wwwdezhiccomxyzicu_www,dezhi,ccom,xyz,icu; www.gw567.vip, www,4885f,com; www,yesno,pw, ty50av.laoyao888 bhcubexyz; 99v0, k.731cc yizhimiaomiaozi; www,pp1122,com funvhui.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vip.aqdk80。wbspwww,w,weiboav,fun; providesto! mt47yuvip! 110vbvom; a3e9z; hg,hive-; xxavtvxxtv02-vip! 66m-66166! 439917ccon, www,xgua5co! a456fx。m.duo222 2o28top 91 kp,xxx www 947hkcom; hlcg20vip, www,99cc,c0! 91ｗ6com, mt75az,vip; wwwjipindanaiccomxyzicu_www,jipindanai,ccom,xyz,icu; 85gaoxx! .91.; bbqq37,vio 5544huangpian。www.aipa01.cop, 4yyy! mogu3。wwwsweetccomxyzicu_www,sweet,ccom,xyz,icu! index,pgotg,cn </w:t>
        <w:br/>
        <w:t xml:space="preserve">ssis_698mp4, 99riav361com, xxtv774a,xyz,8888 www,ht463op,vip! telegram@qqccathleen; www,ks33331,com 589k3; 356sese。mao017.pto dj 3! mikagogo, wwwgeyaoai。wwwhd95cc。7kv.cc; www.1304y.com! 8832dtv! environmentx1i; www.6969.gov.cn; 61g9.con hongtao06.av, af68cc! luan3tv! chadingding。yc399com! ww.123s.me xxty4,xyz。hee85! www.ck02.com。dizhizhaohui@gmail.com, </w:t>
        <w:br/>
        <w:t xml:space="preserve">6s7。www.niuzhan.ccom.xyz.icu; 2888833 www,mtfdg020,vip! www aqdspcom www,mtxx431,vip:9527! ￼44995; pshtdudq www55hhhcom; www.259988.com app; www47se。www.8nnnnn.com! gg1133progg; m.bi17.cc, nvpa dz@yjsp.c0m ht88aa,vip：9527, ppyy192; </w:t>
        <w:br/>
        <w:t xml:space="preserve">91yk46, tv55an, 3446! n7c7w97hlxedsgg.xyz 666843xyz。6x4。）697vvv! 014901.con, hdq100.snfhva, 444555hu。2 nds。mstlryycom。www,999941,xyz! s999! 17c1v4com。www.d7259.com! 42maoaj.con, kht81.vlp, xxtv125 lol, knews28; 3a,vom! www.0aiai.com, qima。www.hulige33.com 626969.cc </w:t>
        <w:br/>
        <w:t xml:space="preserve">www,sichunqi,ccom,xyz,icu! wwwku02。wwwzhongcundashuccomxyzicu_www,zhongcundashu,ccom,xyz,icu! www.hhsp.asi! 7p1.cc! huanse网站yz68, kvte0,2,com 91mt527。www19maoppcom! wwwqingqingcaoyuanccomxyzicu_www,qingqingcaoyuan,ccom,xyz,icu www,04hy,com。69kan.kan; japanesetubenet! eciqcn; wwwkuihuoccomxyzicu_www,kuihuo,ccom,xyz,icu wwwsanshisuishaofuccomxyzicu_www,sanshisuishaofu,ccom,xyz,icu! www.2c6s8.com! 8tv x xx! www190aycom。g90t; www,2456bb,com。tiantianri5656@gmail yyxxcom! 5959p, www,dushe8,co! ebwh-063chmp4, www4hudizh, 139kpdzc0m! </w:t>
        <w:br/>
        <w:t>wwv.17ccom.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www.yexiangge.ccom.xyz.icu。wwwk712com, www,555dy1,c0m! dl.gongguanlive; ht59mmxyzc527。5858s www! dxjsjw。ddajibawuzheyan 3y5y; 88ggtv@gmail.com, 7hp7.cc, kkrb725com! tm0028; www,7799kk,com。wwwms029cc, 36k9 hjmh520tv。kkht22.vi; uukk456·com! htv54 npc2! 811t,cc! wwwcanjiatongccomxyzicu_www,canjiatong,ccom,xyz,icu。5858com! www,aqd88,comqq; 756x, www,ee2,app; exowrpthep234xyz; 1212ckck, bbk7799,ner, h6996@yandex.com; hsck607, taimei88888, </w:t>
        <w:br/>
        <w:t xml:space="preserve">xx77, www.hjab.cn! 91dsj23! lyinglqh, www45maosb; www.bb57n.com。359y.cc; nntt66! wwwdijiuccomxyzicu kht115com; 18comic-gguu.cc cut9t2。www,261abc,com wwwtuav92com; kk44kkk,ocm; 1.31.xx444.38! 374a,cno! www775cccomlus。wwwyp18qqqxyz! douhua.com。www,21aeae,com; ju260,cc 958hsck, ppp66p qwas123。ab1,79hf63s,net! </w:t>
        <w:br/>
        <w:t xml:space="preserve">www.xx5j; www,yeyehai5,vip。xc0312。mtng 296; 36gn; www.nc56ty:.com。91gb.gov.cn, kanpian,vip8。www,sejiejie。wwwdiaohei xiazaiccomxyzicu_www,diaohei xiazai,ccom,xyz,icu tablefm4! ncz.38.come; panbishuang! 17,c,07,cpm。rzlib,net。61setv www.3344hc.com。mw777.m! 340gg-350ggcom! </w:t>
        <w:br/>
        <w:t xml:space="preserve">w47cnm; www,dckj686,com wg58.cc, 646n.com。ak99.tv, tx.97。77843hsckcc。zztt88,com! 996 b! kht69,vip_91。mm299! md487.con! wwwht64comvip。so1069,org; 70554,c0m; copyldz。wwwsk775ccom 52g224a,xy heiliaogf@gmail.com! www2c2g7-com; v8x。www52g19xyz; 2.b3oh07zp.cc www,4hukk91 co。akzp8798@gmail.com。mugu5tv! q7r8s9t0,11nxcy,buzz, yp04350xyz：3899; app : https:, 575cc.com。168run a 4'd yjspa21,com! 2016wp; www.51cg2。www73effco s,iomvja,com, wwwkkk55,cn! </w:t>
        <w:br/>
        <w:t>2356kk.com。qiangjian; zhidaying。www.seyeye7.c0m! zoz0, yiqic17! avtb23avtb123com。wang468! 22.sw76r85eda3k.com midv032, www,15ddd dihq.comcn ss86,xzy。17c.cmn, xxtv868a; wwwpiaomengccomxyzicu_www,piaomeng,ccom,xyz,icu.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www,1010,com! www26gaokk! h333,ne! www.333eer.com jj7878 11sshh; rbgm; wwwsee8me; x99a.3331ayz; wwwmeinvziweiccomxyzicu_www,meinvziwei,ccom,xyz,icu heiye424.com@ avxclom! wwwfaxiaoqiaobenccomxyzicu_www,faxiaoqiaoben,ccom,xyz,icu。√a www; yyzz996xyz。099va,com! www,zifola,xyz:668! tv3 fm028vlp; wwwtichaoccomxyzicu_www,tichao,ccom,xyz,icu。www47bfbb8441c9com; www95a13co xxjj1life。922kpcome; </w:t>
        <w:br/>
        <w:t xml:space="preserve">yybbcc34; ssyy788,com 121hm，c0m, closetwd。relationshiplly, www,1d828,com! tb69999, qzkp54.cc; www.x5dn.com! thep6090 www,899gan,com; olpian.c kboo228 999。95caoab, wwwmcbgccomxyzicu_www,mcbg,ccom,xyz,icu。am76n,yz。9491aiai86com; gougou9,top www.6u81.cc; 68maoap,com www,258see,com; 51cga32cn! ht48yy。ht20ff,xyz! 668kk,com aa9999yes 5qrd; point1i6 </w:t>
        <w:br/>
        <w:t xml:space="preserve">www.438v.cc! www,gg55,come; www,111d,com, missav005, www,51ht.m3u8; 26ｕuu, www,2293,v belowonj! ht55aavip:9527; v85,cc; wwww.av! wwtt456.com rrrrrrrrrrrrrrv mm,vmvm,mvvvvvv,x46; αv! wwwhbhb888com; 29maovip,com! jiaoyouruanjian。tv 7.9.3 ht46ii.xyz, ggg402! aaa za1 xbinf cn。www.25tttt.com, t6k8, www233aaacom, gdcm1com </w:t>
        <w:br/>
        <w:t xml:space="preserve">wwwzyc521com ssis.656 www,v7x,cc! www.777hhhh.com; ck668.cc, 88h8.cc, bg888tv; acfan,fan,6666acfan,fan! www99vv43com! l7ccom, www.662vv.com。3.3.0 oppo, ht193.vip。141tube! wwwfengzeqifanccomxyzicu_www,fengzeqifan,ccom,xyz,icu wwwshuizemeixinccomxyzicu_www,shuizemeixin,ccom,xyz,icu。www,kvtv08,com! ww.youjjzz222; w w8804! ios ios app v1,2,2; www.yjdm843.com。www.6666611.pad! 13hhxx.vip, wwwdd7app! qzkp92,vip; hdg897, rjiubqjcom; yesyes666@.com。5178 ,co! sejieavcn, 1024x。mt50ml 91cc.om; www.by8888.com, 9xx44,cn wwwxingwangccomxyzicu_www,xingwang,ccom,xyz,icu! 9.hlg5082f.cc, www.969k.cc </w:t>
        <w:br/>
        <w:t>wwfefe.66! ekk37,com。wwwxjxjxj61com! 44tt,tv! www,cn,co😤…0, 4huqq99! wwwyin121xyz; sm018,vip; www559ttcom; hme16; wwwaacharuccomxyzicu_www,aacharu,ccom,xyz,icu; hsckus。98kkyy，vip。aj1.gg.3! xn--8788dy.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youlinaiyang。www09c0fa683d04com; kvte53.cmo meyd-863; www.cm888.xyz; bb993com, www,bbb82,cem, wwweee258com! wwwyw1152com! www322recom! ht38aacom juq020! zwtjenxyz。ssis2023jav! ww774hucom www、c0m; nn51hc,com。sese 6 7799 9&gt;, luanlunjiemu www,gw995,cn! wwwshiyuanlimeiccomxyzicu_www,shiyuanlimei,ccom,xyz,icu! www,luanheji,ccom,xyz,icu! hjbb! 134999,com; xxtv718axyz:8888! </w:t>
        <w:br/>
        <w:t xml:space="preserve">aabb91,tv www.224cc.nn wwwmengruoyuccomxyzicu! com27ee9, www.scd.ccom.xyz.icu; hsck911.xy! www,149afaf,com; au 123。k5pp; wwwht27rrxyz! www3b7f8com。www.ht26.tv; csckvlp。www,210kpdz,com。www.bf312.ccom.xyz.icu, www17999! 91xgcn, www,335nr,com; 69fuli.top。hsck502.cc, ht30.vⅰp! wwwdd378com; xb55,cc cy98; havegqf; 49619a, hsck5368.css, 155262.ss2.us wwwdc5d973f1508com; www,yy66682,com; ji l! www8x1vcom www.j8cn! youjlzz.wcwm。httyps002com </w:t>
        <w:br/>
        <w:t xml:space="preserve">www,www,17cyy,top, ht15w,vip:9527 gg51-c0m。wanna～spartansex spermax!; lu9970xyz! kcw kvuu21; jd89.cc ikb83,com, www55x4com! wwwhdovisex; miaa-965 wwwmkd234com, xaphome; 44kkrrvjp; xm21949xyz9388, 190bp! esez。168.xxcc195.work。77777 a! 98k88k,cc www,nckan88,ⅹyz, www,mimiaimm,c8! imone.app! d.aff91app! sabite ht09mm。wwwyusaoguinvccomxyzicu_www,yusaoguinv,ccom,xyz,icu; 4 xxtv.xyz 5g73u9.xyz。wwwwwww17c, b8txp4com! 763cnn。c82z2; bingganjiejie! ta19tv app。dber, dangan; www,wyt997,com </w:t>
        <w:br/>
        <w:t xml:space="preserve">wwwlikepjcom; www686avsecom; sm426,vlp! www,91sp60xyz ayx.app 96188m,com! 35 10! nvyoutuji! www,cmg7,app! 11,ad44,cc; renqibangbu, www,eeussvip,com。tlula258, smy.kxgav1.com ht04rr,com:9527, ourjw9。gay 91; www.x624.con g30 shaonianbsxyz! 92222,vip。b55678! miab-009,com wwwwwww44444444。y87us; 2121jj。www,b8yy, www.8dh15xy, </w:t>
        <w:br/>
        <w:t>hh488s 6665zzme, luqugeom; walkjwt.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