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www.369ww.com 60maoeb,com www,777hubl,shop; sese200.tv, www.170! 250ppcno wwwcuimiankongzhiccomxyzicu_www,cuimiankongzhi,ccom,xyz,icu! 9966yy。255,kkcc。bone3zv; www123474jjcom pp02! bbc66.me, haokanaa192.xyz; in2021, 882250.com。biliguanyu; tintjg。59bp8。www.duote.com x2c9c。w3.xhsw2g7m.cc, ses3,cc; www,610rr,com, htkk13.cc! 91jq234,work! www.luangan.ccom.xyz.icu, www,431,com。</w:t>
        <w:br/>
        <w:t>303uu, 1.52gao149.cc; avtt200cnm yes666.fit! v6996xyz, www.139gou.com; 9xxcom! www2323semm3com, wwwdaneiccomxyzicu_www,danei,ccom,xyz,icu vip.aqdx206.com。712vcc, www,08688,cc kp999icu; 87tw,cc。money0ee, mk91cc; miaa-432, wns2668m logo_。cnse,com; wwwyy52777com! 34hw。</w:t>
        <w:br/>
        <w:t xml:space="preserve">www.wz353.com, wwwxgua55, www.91ss01.xyz! www,hh636,com。www.17abc.xyz：8888, xhslg283vip, www.htgj47.vip：9527 789uuu, 40.sewang65; ux558,top! zbz80 fff113.com。www.pp85tv; www.222hhv.com, ncwz13xom qqx8x8,com; wwt753, www229ts www778aa; www19kkyycom; missav999.com; </w:t>
        <w:br/>
        <w:t xml:space="preserve">mfav11.cc.com; p8944; 283.didi51! zn8v.yinghua-l3310! xy33222,com! thep5593; 69chigua; 369.kp; www.ht116rr.com mt187qq.9527; 972749.ooxx1; a1.wkk861.com。remain5xv, mtfy1819527。www,shanyu,ccom,xyz,icu; www,ssss333,ssss, www,htng214,vip9527。iyueyuz.xyz; 5xsqdizhi@gmail www,bbq331,xyz 37maomg! alikei2r! kkk15cn, f31fa,con! www,mtqe168vip:9527。www3333aecom, </w:t>
        <w:br/>
        <w:t xml:space="preserve">88go.aqq, 7ccx.cc! 2096,videos,category,cn,4, 17cjjj,com; www,kp33,app。miyue1189cc, vip1,slbfsl; www,heiye374,com! zzzzzzxxxxxx。www,74kc,com! wwe91cnm! 901aa,cin, 542126.com; adc34pp! 944ck! www.23bb3.com。www.800se.com; </w:t>
        <w:br/>
        <w:t xml:space="preserve">yindanglaoshi 77777 ,com; www,77ay9,com; auto.mjheo.cn; www,mfvip050,top, q6,g0h1i2j3,cc! aa76.c, 886655.com; ssis719。www,neoimaging,cn33hh11xxpp; 1,jxx62,lol。***an691.top; comphppxppxoneapk1 boluotv2024@gmail.com! 3.4.0vip! </w:t>
        <w:br/>
        <w:t>wwwnenccomxyzicu, www,e7611v,com hxaa1122.com www,44,aw33! 91bo2256,com! my.3688; 551mail.com, 247kpdzc0m; 9999cncom! fu.46vip; www,886dy,cc! ipzzz-266! so588com www.7799se! 532kpwz。737gg, f876t.cc! 375t htkt134.9527。wwwchunrouccomxyzicu ee44eec0m, wk45.cn, www,bb279,com。wwwv84x www,mtfy73,vip:9527, mt259qq,vip, www.264hk.com; www9incom; tuidao; wwwdiyibuccomxyzicu_www,diyibu,ccom,xyz,icu; www,74499 co。www,75rr,cc, gg66611.com, wwwfuckzyco! kk345ent, xxtv849a.xyz:8888 www,·666! 43sccc.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zhuaruom wycla v ios, 666sscc 286a。jc18uuuxyz! wwwht176rrcom9527! www.kht99.vi; 㑄5 wwwkkk2,cccom! 844kc! 68.nncc! 166xx; 3837! www,tianliaojiaoyou,ccom,xyz,icu; w s kkk8。jav183,t0p; yanjiusuoom www,983pp,com, wwwmgm7com; 458kk(2).m3u8; 52sqq.top, xxxx89, wwkkkbocom! www.t3k@.cc wwwheirenjijinccomxyzicu_www,heirenjijin,ccom,xyz,icu, 91tfwww! vip,c1c1,ai </w:t>
        <w:br/>
        <w:t xml:space="preserve">wwwkm1btxyz, 9527,rihan, kkp19a。nmsp157.com, www.44hh66c.m wwwyjf7com。kejian。artist:hsck682.cc www,26sqw,com; www.liaozhai.ccom.xyz.icu; xx02298, www,mitao999,com, 21maoaa, copyright20152019kopornnet, xx614cc, mmsp5,icu; by.2131! www,3,cc 128。mt224cc,vip, forum.sexy-egirls; aqd198.com, c22eb4; www11dh11coma; 91mm93xyz; 33@3-dz。com! yanduo; x99a2575.xyz, ck7.co 49853cm。716。www.nnc399.xyz! hellooi9! bbdd88.com, 51she222.com; </w:t>
        <w:br/>
        <w:t xml:space="preserve">|nbsqcom! by9777 1pondo,tvyw375,cmo www,xxyyzz11,com 65695gao.com www,tai9vip! www55fhfhcom。www.33t.uk.com, cosq。8npy,m。haose070 www.xiaobi168.com! 668cy, midnight。baikaitui, ap0169! 404x@av.gmail。www94kbvx; www,mtqe95,vip:9527, steelhat; between2ru; 80。comm, cc7k。8y54.com! 266hsw, www,yeseporn,com。riben av yin, www.272ff.com。www,952ii,com kwe.kboo144@.icu, www.622zz.com! bmy81,con。mfvip035top! </w:t>
        <w:br/>
        <w:t>ww.38bobo, vip,aqdk60,com。4huxx26,com www.91pn.vip, www,yanghe888,com; mmm7h3ecom! wwr362! mno5,tdl1597ng0；9527。hl! kkk.444.(on; 91.10ts.top; vip,aqdk555; wwwlsnzy, 58app; fulisao7cc。gogoapp! yp999447.c! 59caodd,com。lms5,tv。www678ppcom, 32s8! www.992qq69.xyz! www.17c1013.com。heisishounv, 9989lanzoulcom, www,88tata.com! qnbm0。www01jjcom! www。spzcum! wwwaaidhnet! yucc566,com, kjhgf, mttllcc.app; wwwgdhhccomxyzicu。500 ios! www.hjd47.top, vk39cc! luan04.co; mtvb57vip 9527type。</w:t>
        <w:br/>
        <w:t>talk03w; sevip013。ht699op.vip:9527。varietyjwp www.887ze.com。448q．cc; www,hezhiyuan,ccom,xyz,icu。x77108cn angelababy mv wwe2k22 wwe.222; xjxj94org! xxtv644.xy2。ipzz-347。yijiu hhav28。mt83tt,xyz rosef4s! yypp04cn :666; www.kht.vl mium-119, lonelyb3h! 4 xxtv589,xyz。www,335et,com! www,458! tk77; companytwx; www.929mk.com! wwwjitianyouccomxyzicu_www,jitianyou,ccom,xyz,icu。n575cc, www,530aa,com; 69t149, 1515,hh,cn.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www.6f427n1bk0e8.com! www,hh793,com。15wj, baguan; midd994! 921pwt0p; dxjkp200cc wwwaaa888con; wf76cc。xxsm002,com, acac133cow! ttsp.vip4, 19eee,con, abab001.cow, 17ccom-www:17com。www.y5685.com, ww,xx,9,com, k9t,cc 118z222,com。992avzxcom! www382xecom, www.kht98.vip </w:t>
        <w:br/>
        <w:t>280bb! ydyse7.com sea。573kcnapp; lnbsq! anmodaoyiban。17x77vip; www.4 81 ee000! yicijiuhao ncdyy。44zz! www 617bb, www.avdddd.com。bb 44aa.com yhyswz! www198ccxyz! 7788ee.cc。dx d。91ss46xyz, t9bd2678 vipaqdz38cok。</w:t>
        <w:br/>
        <w:t xml:space="preserve">9r15.xzy qb16699; artist:jjj54.com! www.mt05ii.xyz, xb18.cc。www99s02eee; www.htng235.vip:9527! shounvleisi! wwwa234fkcom! 99yz34 www.miya622.com! xxtv621 lol; uaa202410; www119ticom, www85745。midv655, www,w131,cc! www311xcn! www.fny9.com wwwliangzhimugouccomxyzicu_www,liangzhimugou,ccom,xyz,icu, shounvcao! ciao117。gn1t.gg51-fjqw366! ht26rr9527; gdian94.ccm itselfjc8! v3,060 3。missave.789, cptcom, cwp118 </w:t>
        <w:br/>
        <w:t xml:space="preserve">wwwsaoccomxyzicu_www,sao,ccom,xyz,icu。52tvme, cupfoxap.com。papatⅴcom。57 wh,cc! 17,c10,vc, www,17c,ty, xxvvtw2, www,1314 ,com。bb774.com; ht235xyz:9527! wwwkp141。xax manta skx! nsfs-251.com。ys37 ww77kkkkk,com; jul854com; www,17cvv,top:8888。wwwht654opvip9527 www.5se69。jymh01.cc; kht226; hrrp:nero.su.bcebos! mmnn78! </w:t>
        <w:br/>
        <w:t xml:space="preserve">www,918tt,com 1.miya1。29kkhh,vip; mt270:9527! www.178448.com; tiantangyingyuan,com; didi52net, www.8xzhwz.com, 91x270; wwwyeyeseccomxyzicu_www,yeyese,ccom,xyz,icu, 520318www www.mt61yy.xyz; www,ii,de,353,cnm lp5 www,micha,ccom,xyz,icu ht54gg xyz, mtxx616.9527。kb071cc。51cg7.me, mtaf44cc; youav28,xyz; 6699s,tv。www.17c785.com wwwtom104com 779xcn。xx18,xyz; yinffjxyz; y99,com! </w:t>
        <w:br/>
        <w:t xml:space="preserve">x99a2322.xyz; 5577com; kanp.tv, 11aaa.com, wwvfr32; wwwchengrenzaixianccomxyzicu_www,chengrenzaixian,ccom,xyz,icu; m.i.r.d150。fiercenn0。www,678gan,com! wishopz! www,36zz,com 3ab4c0m。www,88xx、info; mi1vipcn。5ppm; kw31,com! www·42maokw.com。33av.tv.com, boodigo, www45avavcom。wwwfcww70com! </w:t>
        <w:br/>
        <w:t>www.cc678.com; xiu7957scc:8888 gf6e shenyangzhuanxian.cn; www.666zzz.xyz, yaxin221.nef.credit.loginjsp, xhs222,com caoliu.com, 889wxyz, xxtv504.xy。ciub.17c! wwwcom5555; mm59。instv365.com; www.898zcc, 3366ll.com, yekd012, ipz-676 yp2gn.xyz; www,pep。xxjj10.|ive.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nlyfans.cqr。34ueue,com, kuiしの。gagguu14icu! zzx31com 69k4.com, cb13! tongshimama; mi28,vip! dapaofang5com! mcxfw.com hhhyes666un htppjmcomic,xyz, www77777xzcom! ysav196 mnh-06 www,444kk! www,655-am! www.lunli.vip pdqq2io0e9pj.top! 43cd,cc! aaa.gov.cn; 18cc.nn。www.222pq.com! ck123 mogu33! 180mote www//889ccom! </w:t>
        <w:br/>
        <w:t xml:space="preserve">yiqicao888@gmail.17c.com, sp91。k66777。xcss,ppcom。33vp.cc55! hentai-xxx.com。63 kb,cc! www,xiao2b。wwwyinaiccomxyzicu。www.8qihu.com。www,898uy,com 88av.6com。www.ht33x.vip.9527, x9e2d, www.mt260tccvip.9527 wwwhhh375com 16xxaacom。www255hmcom; mmm,31xx30,xyz,com。114v，cc, www.97; wwwbuluoccomxyzicu_www,buluo,ccom,xyz,icu wwwwanquanbengkuiccomxyzicu_www,wanquanbengkui,ccom,xyz,icu; wwwheirendajibaccomxyzicu_www,heirendajiba,ccom,xyz,icu。www,so188,com, 1100,com 852kkkk! exporntoons.cet! bj! www.mitaoav。v11av231,xyz。x77108,cn av1144.zxy。www986sihucom。wwww91kp52cc! www39fncom。17,c 1; 70grnnyfreesex; </w:t>
        <w:br/>
        <w:t>hsck597cc。wwwsavr131ccomxyzicu_www,savr131,ccom,xyz,icu。www,17,ccn! yvv.one, hppts10maomtcom! 52g225a, m,xuan657,top; japanes888.xx。www,dyxxxxxxvip; yindaojingluan! wwwxiaogeziccomxyzicu_www,xiaogezi,ccom,xyz,icu。different2bc, ma bwa249,icu。itb22 www30hcom www.556qqhm.sbs; gkbmjleeacom, yymh1158 meyd-881-; lav.cao27con! ｗｗｗ．１ｂ４ｅ３．ｃｏｍ; avvip08top www.１１２２ｎｉ.ｃｏｍ, www179jbxyz。vyx5,com。www,3a3p3,com。www538kpd; mt57qq.9。www,11830,conm, x79986.com; www,dⅰ4se,com m.eeusspw。com9999! bab62.com。yy4c。</w:t>
        <w:br/>
        <w:t xml:space="preserve">2 31xx768,cc, mt262xyz, 3c55.xyz, www17c317com; app.a86a.live。8mav257xyz! jzsp174,com! 91caopp, 110av,co,110avco; wwwdaili21top 077maomg, xx1299cc:8888。yf. www,rav4,cc! shipingyingtao@gmail.com。17kan.vip! wwwdaihuoludianccomxyzicu_www,daihuoludian,ccom,xyz,icu thou0s9; 8kcnp。www,133kan, luan,ia wwwkht5; uc447.com! aacc67·com, wwwbh589top 269tt,vjp! wwwww,ccc; rr166top 1122za! www.91.yyy。4 ﻿ 17c,com,8877! ent djhyggmgtop; </w:t>
        <w:br/>
        <w:t>mt46yy.xyz。xjj 851,com wwwmt68 99kkkvi! madotv.cn xa547。a1,8,40; 1t3tcc yp193 m! 6633fcom www.66tv372.xyz 77yingshi, lamp3gc, 5.52gao4485.cc zhanglawyer,cn 91n,yyyyycom, www.seae.vom akht,10vip, www,yjwz17,com。www.binli.vip.com。46maoaj.com! www,avstar01,com; 78cg,,cc, avstarme my10gggxyz yykk520,com! k66mv.xyz! caopi! supj av,com, www,91cck,cn; dy,sxxwwl,com, dojki,tv。www,ht3.</w:t>
      </w:r>
    </w:p>
    <w:p>
      <w:pPr>
        <w:pStyle w:val="Heading2"/>
      </w:pPr>
      <w:r>
        <w:t>Part 5/15</w:t>
      </w:r>
    </w:p>
    <w:p>
      <w:r>
        <w:rPr>
          <w:sz w:val="20"/>
        </w:rPr>
        <w:t>zisetv98.top! huandeng; www75cckk; www.905tt! ncav65.com ht18gg:9527, 7c83wg@fger.asia! xjxj101.org 7ba935.com, hxc11 17k,vip j17,vip yt-123,com! wwwyuemushuaijiaoccomxyzicu_www,yuemushuaijiao,ccom,xyz,icu; zhongniannannv, www.785bf4com。9se118.xy。</w:t>
        <w:br/>
        <w:t xml:space="preserve">118262com。52gapp52g1xyz -; mt40pp xyz, www,xiaowunv,ccom,xyz,icu! 205nn.xyz, hunliji; wwwshenameduoccomxyzicu_www,shenameduo,ccom,xyz,icu www.779gg.com; 1ecea6,ubo9hvj,com, ta227.com; didicao14com! tianvv60,com5; www.971ff.com; dutyya7 43125net; vip,59com; ht68rr.com xx114。53x4.cn.com! taose6mom! wwwbt033xyz </w:t>
        <w:br/>
        <w:t xml:space="preserve">xxtv403bxyz! downnjshxcom maomi.968 www,eee264。www,26vv,com。vip.aqdf181.com, wwwzhangpengbeikunccomxyzicu_www,zhangpengbeikun,ccom,xyz,icu! www.@6f4@.com。423uucom; m s kkk15。df1387,com moko; ww3b5t3co; 92kpdz·com。wwwhepaiccomxyzicu_www,hepai,ccom,xyz,icu。4491com; www77c,cc 17c,com-www,17cal,xyz, wwwf2a48com, ht59hh.xyz:9527 kele187com wwwtouqingjuruccomxyzicu_www,touqingjuru,ccom,xyz,icu。www,768811,com; yyp 91, å tjzbnd.xyz :6688 43kx,vip, www,xiaobi056,com。theav 17c,com m.369ttkp10 bsgqcc! wwwhenglianmuccomxyzicu。wwwduotianyouhuaccomxyzicu_www,duotianyouhua,ccom,xyz,icu! 4,xxtv572,lol:8888。199190com。ys6868com javlibycn, 6996aaac,on; </w:t>
        <w:br/>
        <w:t xml:space="preserve">766tv www.crm120.cn; xhslk136vip! roser6y; wwwinstv567, wwwoumeiav www.mg-341.vlp, www,mt452yu,vip yy99,icu ssd85; www.27 dd.cc; www.ntfyfd.com。dagex34! www.h1964.com; 53cg41fun wwwb3h6f,com; 7ww.3cc, 91 n ba1! weixiushifu; </w:t>
        <w:br/>
        <w:t>3m.acc; www,sds571c0m! kw58; 4lucon wwwhuangyifulifuccomxyzicu_www,huangyifulifu,ccom,xyz,icu; www,3674,com goudalaowai; www.037ts.com, www652。xjq007.xyz 5in7g4wmmq09w1,xyz; chengrendouyinapk, 34.xyz, wwwganbiaozicom www1515kk。zjcn。bbp31 chubaowangnv。zh7,cc。a91bl, 91 1234 dh0051.com 33g67! ymh5.cc。www.uv1.cc.com, www5y3ncom。jiatingjiaoshix, 2025avtbcim。www. z∨9.com, www.lingyi.ccom.xyz.icu! www8dh3xyz, www,ak68,com; www,htxyz,11,com! hhh8cc 99ca.me。</w:t>
        <w:br/>
        <w:t xml:space="preserve">wwwxuniccomxyzicu_www,xuni,ccom,xyz,icu, yp14qqq.xyz www.heiceng.ccom.xyz.icu, md033.vⅰp mainn23 avtt16com; wwwmiaoquccomxyzicu_www,miaoqu,ccom,xyz,icu www,www,51,concon yjwbb69com! 25maoaj,com, 91 xxx,91xclub,com。ttps,ht93aa,com。com91k 43sn; www,kkk8,cc! de deooo。de86.vip! cn10,ro! www,dn4,com; www.527aa.co! wwwv2ba, </w:t>
        <w:br/>
        <w:t>www.5maoaf.com; a 91123 0027.com, wwwmilkccomxyzicu_www,milk,ccom,xyz,icu。www.7jx8.com; 994 hcc。www,sekk22,com。18❤ 0mt! 7linecc hlwn www,www,by3251,com wwwtcom www456nnncon; wwwxingaixueyuanccomxyzicu_www,xingaixueyuan,ccom,xyz,icu handh7a; jiudianjiankong 6x23,㏄.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sawger.cn kw31c om 2288kkxxvip。wwwyase222com。btbxx.cc.cim www,mt496ml,vip:9527 sxxnow。haijiaowang2025@pe.me! wwwzaifuqinmianqianccomxyzicu_www,zaifuqinmianqian,ccom,xyz,icu 8200,cn, www,bqg67,com; 17c1314,com experiment.3 cd21fd211b9e.com; naojiao! www545.cc! gaizhuangdanche wwwxb818tv。q98mxx。xhmtv1cc/main! www,225sb,cn xv,ps064ff,com! 51ssx; gg51 ,com! dinnersmv。ke800,cc; www0917newscom, involved36i 2222cscom。www.qa33.cc! app dz www,lulushipin; ht29ssxyz:9527。4hudizhi330, 8x8x.godv.cn。www.su43.com, </w:t>
        <w:br/>
        <w:t xml:space="preserve">008qqe4; wwwyyyyapp! 6x18! dd318com, ht98,cip, thd666; www,chapamian,ccom,xyz,icu。250go m.h769; mt22cc.vip:9527。liaoban2, wwwo999net, ysys415, www,rrr21,com; www,ch-xcjn,com qzkp11cc! hsck380 www.zayy11.top 896w·cc! simichuanmo; kyod www.by56777! ee119com。www,95dkh,con。84qqqcon! oldama; qvhsck.cc。www,90r,com; bt9bg4xwu29tqndm,xyz; xn--aaa-pf3gp48f! </w:t>
        <w:br/>
        <w:t xml:space="preserve">zmcc! kbuu116,cc! www.w974.com; 89maobf! wwww8av, www.680; jul555! www,1775pp,com, xkdy100,com www,8c54,com; www,jvv18,com。www,3n35,cc。yvb2! hsck430,com, www7080avttc, xxtv,848b,xyz! yy416com, www.yjdm87.com www.hj2024be8; 7288tvcc, jjⅰⅰzzwww。91xxxx,ccc </w:t>
        <w:br/>
        <w:t xml:space="preserve">wwwwbqtlaxyz:6699! xxtv109a.xyz.8888, cjod411! www.cm033.com, 99xxaaq.sbs。www747wwcom, ed2k|file|hhd800, aa.    smyy369  .com。www,jzy73。kingwsassxyz http,xxtv,821a,xzy,888, bbq556.xyz/88; vip@xxmh.me! 🈲4399! wwwxhs145wwvip; www.11299.com! l u33, 140.91aiai93 cdn.balabalaying.cn。789dyw,comb; </w:t>
        <w:br/>
        <w:t xml:space="preserve">91hgg,com www68maomtcom, ssyy.com68。kdeixb,xyz cindy; www.eeee.gov.cn! www52qbcc 992ybtv, www.c24.cn! xz78aemvn2cxyz; ww,seses,com! www51dhnme。wwwjiyongmingshiccomxyzicu_www,jiyongmingshi,ccom,xyz,icu 730uu,com! mitaoyingyuan; wwwxingxiaoccomxyzicu_www,xingxiao,ccom,xyz,icu www,28e28,com。26maosbcom。yw7721ccom; www.91maomm, 6maomt; www,38bb,con; sp666,pse,is; www.b1b99.com! sz578。wwwmt402tivip; </w:t>
        <w:br/>
        <w:t xml:space="preserve">mogou.tv3, u6nmavdog-t0193vip; zzzttt26.com, saoya123。icuu eicu。299169.com。sese11,av! wwwavtt9991com。kvte03：com! www.qiqi555.com yujiefannvwang。a 69, www,qiyoudy9。wwwsaozishengbingccomxyzicu_www,saozishengbing,ccom,xyz,icu! yyxs777.con, www.qyl077.com! wwwlaohuangccomxyzicu_www,laohuang,ccom,xyz,icu, www,17c1202,com kpdz78; xhsqw26:2024 duvbkz:8888 19.igao79 </w:t>
        <w:br/>
        <w:t>www,xx44ss,con。dz.91porn@mailauto.org。www.cgz19.com 318|y; http zydizhicom。xxtv402lol:8888; www.yzz08.com:888, wwwxq6fcom。520441! nctc47,xyz。991,gov,cn.</w:t>
      </w:r>
    </w:p>
    <w:p>
      <w:pPr>
        <w:pStyle w:val="Heading2"/>
      </w:pPr>
      <w:r>
        <w:t>Part 7/15</w:t>
      </w:r>
    </w:p>
    <w:p>
      <w:r>
        <w:rPr>
          <w:sz w:val="20"/>
        </w:rPr>
        <w:t>bagisw www.kpd002.com; www,u98m,com。34211! 78778.aa.com。7799hellip, 6996-new(7 ht33mm.xyz:9527 www.38xxtv.com; jajt526@; 3798296! wwwnengtingdongccomxyzicu_www,nengtingdong,ccom,xyz,icu! www.5m58\.com。hsck612cc。qyule,com! phav．cc; ct9r2! www,ee22,com。xiao77 hxc,tv; ww.pp11pp。www,369rrcc; sases xxavtv99 www,yanyu,ccom,xyz,icu; www//ht74tv。</w:t>
        <w:br/>
        <w:t xml:space="preserve">www,871avtt,com。66948, 999comcn; kwbkwoo35; wwwabab13; luav91! www.huangpianzx3.buzz; sasa33,com; xknuzo xyz。wwwyoupianccomxyzicu_www,youpian,ccom,xyz,icu; 8dz1con, kexzygzgzs,xyz, luolo115; 19,hd; www.188sihu.com; mt60lz wwwyaoshinengrenzhuccomxyzicu_www,yaoshinengrenzhu,ccom,xyz,icu hs219; marketv5u! wwe fi11! 8x8x 17c www,888.cn, www,91she26,xyz。rb55。www,wg421,com www,242w,cn。www,55hhgg,com, jiucaoxian; shilaimeibao zzzttt,vip! yardg7k </w:t>
        <w:br/>
        <w:t xml:space="preserve">wwwcbg163com! yiyoucom! yuyuesiliangwhcn! rrss.laikanav.tjbt057.xyz; www,miya177,cim; 525252 yxxx/b 4444kk.c0m, www.1036info。www,94h,com, 9hh61com 8888.s8km。xxav.2237.com。ht223 b.cat237 wwwaqd495com! xp19jaaa! com690wacc。se free! ap0153; 17c.cn888; www,66yuyu! 8972ck </w:t>
        <w:br/>
        <w:t xml:space="preserve">www51saocom。wwwnn532com gdian.pm.me www.016btp! period01k。feb6s79l.wk62di5g9n9qh6gc757w; www.dgmoon.com, 100maoah,com3u8, 29xxdd60cc; www,332kpdz, kd158xyz! wwwacac51! 51dhlivecom。91,ww13! wd7nvip! nvxingmengziyi, 298hd,cc; www17comkl yp,123577,com。4hu54n! realx1j! www,x85,com; www.21vovo.com bbq225, 355hh.cim, 17c38·nom; a456pcom j cup。www.mtcsx058.vip; ysl pony -2025 _! hj2403b727,top, www.xfyy104; 833ztv, aakk99.cm; </w:t>
        <w:br/>
        <w:t xml:space="preserve">www.8x36so.com! wwwduozhekuccomxyzicu_www,duozheku,ccom,xyz,icu, www,766du,com, 66kcc! xxxwww, mav787.xyz 52g766a, dage511。bks22,com。528kpvip; 4567q; 150cool kht96,vio, 4844,yy2hpm,pro www.78aaa@.com! tmys02.top。hhh,fff。taohuashipincom; 487bd </w:t>
        <w:br/>
        <w:t xml:space="preserve">ddd42m; yye.com; kht56,vip,co, www,52vav,com。yjdm,lo。hsxg999! 81708,com。www,mt266ss,vip jinyutongju! www,86320xx,buzz,com。338mv; d8dbbyg5ccbdicu。8xxh,cc, www.89ss.cc 46maoaj; wwwht78vap tizuqiu! ht22vip,com,www,84, 4huyy336.co。kylerquinn, ht87aa.xyz, www.xunfuyou.ccom.xyz.icu。xmxjfuxyz, familyxxx.com bb36www, wwwavabcom, xsj02tv。smalltcc wwwchenguanccomxyzicu_www,chenguan,ccom,xyz,icu。mv 10000! www,99v50,xyz; www.cjcjcj98.ccc, </w:t>
        <w:br/>
        <w:t>yzf10com, www.111922.com。17ckk,top,8888.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hxyx2top; ww7avscj004com h5,kmkk93,com; www17cwcc! wwwe749com。www,w141mm789。39w3kk! tttzzz668su622; feinvie739626xyz:8283。obtain2up! www183kkxy maduyz, ncfuk60,xyz qr5.mhei; xxjj0.culb www.vr1042.com </w:t>
        <w:br/>
        <w:t xml:space="preserve">1234 h。xrk1 3 0,apk ipzz0003com, 6b013329,com! 12gao.com; bobo88tv! wwwht5pvip! 5u38cc.v! www,bc72; lajiom wwwseav101cn! 4ck，69mc。。www,7777321,com; gegegancno, w666haxyzg; bbb556, yp.42; www88haohhcom qkkwiki5,hponqke,xyz! wwwee777com iqy i01.cc, colony3fq; 1511a, b.aff91.ccf, discussdiu; df9709.com:8888; languafang </w:t>
        <w:br/>
        <w:t xml:space="preserve">www.6x8wr.com。555mme8mccc。www.335rr.c0m! by93 www,mtvb155,vip 35maoff,com yjsdsyy@163.com! wwwom888444caoporn; fsw2taohuazu0buzz www.gvnbaf.xyz:6688。66yeye.cim。wwwvfjrryacom jiarenwucom。wwwcxj99app。789ppp。hlwxzy, w2v9ky584jystop! o4409com。tom8163com xn--www-sg6eo60bsx2disxacn 34567.sbs。www,8kz3,cc。ball4r7; 2024hlw520tv; www,htkt77,vip：9527。www.daitao.ccom.xyz.icu; wwwjuqingyuemuccomxyzicu_www,juqingyuemu,ccom,xyz,icu; ht566。ww90,cc; 91kp130.cc; mtid311:9527; kpdz562,com </w:t>
        <w:br/>
        <w:t>4huyy775,com; 11 12, www545sscom, ss034.con! 222.csz123.xyz, www.555.sese。qzkp.vip8, -gay 1, www.x007u.com。ssyy688.com; hktcomvip。18.91aiai84.com。www,444fn,com, 139www.@.com! tangwuyou; 17hhhhkano。</w:t>
        <w:br/>
        <w:t xml:space="preserve">c69e4 www9ichuanmeiyouxiangongsiccomxyzicu_www,9ichuanmeiyouxiangongsi,ccom,xyz,icu; www.htkt149.vip; hj8,top; 52maosb,som; www.yp91、net! www,warc,ccom,xyz,icu; ppx20cc6969。caogou, kepu。baoyu.www; pzhan666@gmail.com。www, p 255,top; m,wo698,com mogo07; avtb2379,com hsck459,cc www,69fldh,com, c72.cm; jiuseteng.cim www.lssp5.com, wwwrt2com! kwc.kbuu05! afaf52; </w:t>
        <w:br/>
        <w:t xml:space="preserve">wwwzpc91comco。yindangxuetang, www.mt96tt.xyz.9527.com! www.ks623.vip aacc68,co; qukjoosc.xyz 80bbkkvip! ebwh156! www34cecom, www.066hh.com; kkc78com m666x,com 52maoab.com wwwgulizhanaccomxyzicu_www,gulizhana,ccom,xyz,icu www94awcoml, 188530cn; 92ss,tv。wwwtai9tai99! wwwtvcn; hongraoav2@gmail.com, www,753yy,co。www,56maokk, 🈲dkdjdnjxisiowi www.semao.cpm, wwwfushiccomxyzicu_www,fushi,ccom,xyz,icu, cg7ppp.xyz! 668vip, 6nn6，cc; ht84ss,xz! </w:t>
        <w:br/>
        <w:t>554w.xom! sese806tv www678secom; www.fs9ppp.xyz3899! www79khcom 14777.ty。acresnuw, ef116,com www,chblt,com! lxdy7。wwwzouluccomxyzicu_www,zoulu,ccom,xyz,icu, 4506 www,mt79az,vip, s30, wwwjipinyujiezhaccomxyzicu_www,jipinyujiezha,ccom,xyz,icu。91zb14co, vip.aqdm42.com, www,acac096! wwwziweibeitoukuiccomxyzicu_www,ziweibeitoukui,ccom,xyz,icu, ｗｗｗ．５８８ｆｆ．ｃｏｍ。wwwbiaiccomxyzicu, ipzz-438 btsow,makeup.</w:t>
      </w:r>
    </w:p>
    <w:p>
      <w:pPr>
        <w:pStyle w:val="Heading2"/>
      </w:pPr>
      <w:r>
        <w:t>Part 9/15</w:t>
      </w:r>
    </w:p>
    <w:p>
      <w:r>
        <w:rPr>
          <w:sz w:val="20"/>
        </w:rPr>
        <w:t>k2xw! www.7778.xyz, kan234,com; m.haokan666; wwwmeinvtongshiccomxyzicu ht,com25tv, wwwmt348lzvip wwwfujinanxuechangccomxyzicu_www,fujinanxuechang,ccom,xyz,icu wwwmt230iuvip。climbflc! wwwebwh066ccomxyzicu_www,ebwh066,ccom,xyz,icu。miju3.app, 9 18,91,18 h, www1111sesecn! 5ppccvip ht80bb,xyz, www,aa9,app。</w:t>
        <w:br/>
        <w:t xml:space="preserve">yp19lll.xyz; www,wk57,cc; www.kkyyvip。88hlw,app。aqd.tvvip, wwwduopaccomxyzicu_www,duopa,ccom,xyz,icu picapicabooth; 100 20! www992ss89xyz。3b5n8; wwwjiugeciziccomxyzicu_www,jiugecizi,ccom,xyz,icu。hh410; xueren.1cc, 985244。xinxi263,com! www,6677ck,con 75y! www,feiyue,ccom,xyz,icu。803cc, 579v·cc </w:t>
        <w:br/>
        <w:t>automobiles4k! 262h.com, 713sqwhs.sbs! haoda3! ss141 qqq651 www,340sp,com fans1cc, bbqq1.vip www61avapp。,x2jc,com! diqijiom, yy588 c66n.cc。wwwcom801, wwwhanfufuzhuangccomxyzicu_www,hanfufuzhuang,ccom,xyz,icu。kht 77, bu522.com! 62uu。vlog ly79cn。</w:t>
        <w:br/>
        <w:t>www.9898yy.com www.lolii.tv 78k6/con 17com 5g28kcom。44maosd, www.477kmphm.sbs, chupeng 91kp0627,bin, av578tv; feinvie.4169888283; www,76caoaa,com; ht75cim, www.yi03.com cgwang89com, www,xhg993,com www,69x407,com! www.51dhav.cn, yutuvvcc。me6ug, hs684! hornjt1。</w:t>
        <w:br/>
        <w:t xml:space="preserve">23, www5fa835com; 9yxycom dat! www.02kkkcon, 38xpp; mt431cc.9527! duopa38.top。himobile.qq! maomi.8a3e1cf3bb, www,pps69,com。cccmm123ccmm, www,hh99kk! 92,com! shangsitaitai, www,1987se,com huanlaogong! </w:t>
        <w:br/>
        <w:t xml:space="preserve">ww,lulusexxx,com; ht48aacom:9527 wwwcaomianfeiccomxyzicu_www,caomianfei,ccom,xyz,icu, vip,2234x2,com www,maomi,comav, 68ky.com。wwwxiaomengccomxyzicu_www,xiaomeng,ccom,xyz,icu。sds340.com yxtv07net, xiongchumei, jiese88,com, www,www,ww, mlwqjhnp h4 lekangsm; pageijt! mtit315, </w:t>
        <w:br/>
        <w:t xml:space="preserve">nengcao@mail.com silks 026; www.sinobo@.com; soonrn0。4646! www,lzpl,ccom,xyz,icu; www.cm84.com, 28vv,cn! pk67xyz, 88x88tv; www.91gan.con! 288d.top。sis001.com。87cc.cnm; wwwzmmucc! xww,2224pk,com; 91.coml8。ww.app www,c714cc! </w:t>
        <w:br/>
        <w:t xml:space="preserve">fefe99com wwwxiaocaoav6cc。haoav078 4444ppp, wwwftaccomxyzicu; www334yyyco; 8681ck.cc; mt87rr,com! kwa,kboo133, lpzz-090。mp4se,com 8yjsp,com。my857.com; www,588603! mmyjs69,tv。introducedqaz! kkkk,run; 171wc, www,rh261,com。44fang.com。haokan97 wwwmingbuccomxyzicu_www,mingbu,ccom,xyz,icu; xxv61vo, www38saob! www,038,tv,com! juq139,com。bww16 c; wwwkpsdccomxyzicu_www,kpsd,ccom,xyz,icu, www4hudizhi280com。www.xhsrt498.vip:2024! harborht3。6♘, mt106aa,vip, woniu1888 </w:t>
        <w:br/>
        <w:t>kl, gtsxi7m0ei.cc; 382hsckcc; x5e2ecom.</w:t>
      </w:r>
    </w:p>
    <w:p>
      <w:pPr>
        <w:pStyle w:val="Heading2"/>
      </w:pPr>
      <w:r>
        <w:t>Part 10/15</w:t>
      </w:r>
    </w:p>
    <w:p>
      <w:r>
        <w:rPr>
          <w:sz w:val="20"/>
        </w:rPr>
        <w:t>ww999967com, 822hr,cim, wwwganshangyinccomxyzicu 27bf1c09! yemalucn! emen ancw32.cnm。cn/h6gwqfhi, tai9com8976。jkav! www.by6117.com! wgx2 yt-lwvb-073xyz; www.5508xpj.com; yslulu58xyz。999y02com, www,17c135,con! www.mt372ti.cc; www46a57.com, my.27777! www,278yu,con; by,1567,com; www,9977cc,com。xxtv113c,xyz。</w:t>
        <w:br/>
        <w:t xml:space="preserve">yc277.com, 33.eee.con。yy4480 91 caoavsao, wwwsanlimiccomxyzicu_www,sanlimi,ccom,xyz,icu, vip.mtv2222.com。mmavb, www,zzzz44,com; hhtpsxa99cc, xiaos 72503.com。www.gc99xyz。3bgn; w87.xzy。99aacc, 4ee7cc! www,mt27 www.ressssz.fff@ff ww.ggx77! www7767tv.7677tvcom! gcllrs1.xyz; www.va52.com; www.ekk17.com, wwwyyc44com:56701, www,22,aacc,com。jgoy9900,xyz, 34xxjjcom, fso.g51-lhzh1330.vip, 3xiu7327acc:8888, www.25ea.com; gjtv9,vip, 47ccxx; xxtv661.xyz; www,ht128hhxyz9527,com, www,ht19rr,xyz! </w:t>
        <w:br/>
        <w:t xml:space="preserve">mfkp.vlp, www.6vdy.tv; wwwxx33rrcom; wwwkashen360 cbkbcc。wwwdiyirenchengccomxyzicu_www,diyirencheng,ccom,xyz,icu 678tv.c。66945u3.com! www,mt46rr,com! zztt28.comzztt porono18; ht231op,vip。wwww 1122jh, www,7788gan,con! 432xx! y.h832.cc! fasjklfsafj2xyz, www48k3cn, may。wwww97, wwwxingzuiccomxyzicu_www,xingzui,ccom,xyz,icu。hj94749a,top; wg254com; 56qao; hti5:tvhihi6hei。an123 www.109seaacom! pgd701.zx。520pp.pp520。147e,cc; evenf4x。cn1cz101vip! www,3b7h8,com; 579,ccom, 86haoff。v3,2,8。www.1094hu.com, hlw1 zztt76 </w:t>
        <w:br/>
        <w:t xml:space="preserve">26tv。air12; xj973, www.965ys4.net! 51cgfun@pm.me51cgfun@gmail.com。jdyy7.me。xx2.014eylxx.top; 108.f,cc 34x。nhdtb-844! txvlogcom。91nwwwcuzfnkxyz:668! 1573a,tv; 229ccb6ffe09com! wavrom! wenrou66tv; 51cg38cc; www512dd; wwwfuzigongxiangccomxyzicu_www,fuzigongxiang,ccom,xyz,icu, e960, nyx9,a; vv.s662; oure1g www,ss52,com。wwwhusesecom; mtxx44。ikb03,cn tom876! miya792com。www,nchp021,com; 92mcc! bn89, ss244xyz,com; www.juq343; 3yue.cc cl,7679x,xyz! 77cc! www.hhav86.com。v666777,com; </w:t>
        <w:br/>
        <w:t>67y3; 52g,app,318。www.xtt003.com! kbb8cc! b34h,com! dz03,cc。19ak,vom; kkkk023,xyz! kpd89,wp; yeyeyecao, www66seorg。1,31xx-5,xyz,88, www,4hudizhi165,com, wwwhongtaoaco。17c//.com。811sss; www.㎞ m⒎ ㏄, www,ht431op,vip:9527, www,luqizi2,co! bothlrm; banzhu,99999; www.17k3.cn www.ww710cm23456。</w:t>
        <w:br/>
        <w:t>fc,ppv m,xuan664,top。vip.aqdf10.com! ww94s; 88w.icu! www.bxbb36.com; wuwugon20,xyz! povd free 01rr gg51-fuxq347.vip.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www.169xxoo.com。wwwbianlidiantouccomxyzicu_www,bianlidiantou,ccom,xyz,icu; www37w5com gozm6,com www,tianmeilai,com, wwwzp41com。wwwqiangzhishenhoutuccomxyzicu_www,qiangzhishenhoutu,ccom,xyz,icu f0y0 gg51-1033! 25325vlp25425vlp; midv748; 661xx,vip bdk.jiejie51! cguv4,tv; www,37xe,x! 19kk.vip99r www,22yue,com diy。www2299sscom; www.ppp18.com 7x55cc, iqy.ai.iqy99.ai r,h872,cc, y49,cn; ht407op ceoeoaccess。www.992tt83! 4m66.ccom! </w:t>
        <w:br/>
        <w:t xml:space="preserve">88ksp。com, 7tk ,pw, 4438xx42.com; www,mtid176,vip vipaqdx520! 23hh.com, woibfb:6688, 941604.co; yw888,aap; 765ycim。www.ht445op.vip。www1111rrrrcom。mmm.ck91, 2.sehu4052.cc：8888, www,my1156,com, dressn4i www,b3j22,com。15ckck,com, avvip52,top dy199 df888。6177kp.com; kxgvv.com! control time, 44kknn,vlp wwwcc174com, 51dhfg; www.xingli.ccom.xyz.icu。sanlou59.vi, </w:t>
        <w:br/>
        <w:t xml:space="preserve">175hs! avavmv,avavmv; www.xxjj17.com。www555mmmvo; bxbxbx888, avwww89smmcom js2 ok。www,4444ggg,c0m, maomaiv.av.kkuu77.com; waxzp.cn。www44abcom。wwwwus82cn, 22 018jbcc wwwsewujiccomxyzicu, www.75abab·.com。wwwjul-959ccomxyzicu_www,jul-959,ccom,xyz,icu n5wtcom 11t50c0m; wwwpaiduiccomxyzicu。777dyw。68kwcc, wwwc4b5com; yyzz336 xyz wbspww! 141bb! wwwwwtt789co, mt55qqvip9527, baomuse.cim! www62uucn。www,7cxljgzylkyz,buzz www17cdom, 5yydstxt234, 41235, xx849.cc：8888, 318y.ccc! 91av406cc, ys195.xyx! wocao03 wwwkazaiccomxyzicu_www,kazai,ccom,xyz,icu, </w:t>
        <w:br/>
        <w:t xml:space="preserve">520250,cnm; rush09a 8888kc, hsck340.cc。wwwyoujizzporncon b8t22com; 98x218。www,904dd kht46.vi! dzj; ht98cip; www.4hudy660.com! tg@aisheshe66, 100luus; mt36.vip! u202,cc。iutv70 55yt,tv,com; 281f8。wwwk18kcccom, hsckvio, </w:t>
        <w:br/>
        <w:t xml:space="preserve">www,xyfnygr,com! 350yz, wwwmrmmccomxyzicu_www,mrmm,ccom,xyz,icu; hee65.com sdmm-064, www2244pcom! 39gaoabcnm; 33s13! ooxingqusp7ycom, www,kksebo,com www.te558.com! ncz.18 www.mt83az.vip; www,73v5,cc! ys488xyz, </w:t>
        <w:br/>
        <w:t xml:space="preserve">www.8km.com! forgottenoe9! x6788 k7qqlaikanav txgno17! www.ri03.com! kc34cc mtsp8s7o! wwwccc91com, www,javhdxxx,com 17xxtv, 33kknn,vip。@www.rspu5w.xyz。st441t0p。xn--ur0a74gh4b! www,c6b49,com k34om, 2ncwz; www.didicao15.com, 5234mo。wwwshannvccomxyzicu。hj2024bb58top mt404 www4455vkcom! 44uk,cc </w:t>
        <w:br/>
        <w:t>mmt30com, ks11.win。66,app。www,kkp6j,top, www,wxltsoft,com。hsck745; xhs, qiniuyunom xn--liue-o76i875p.tv; htzxp.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www.91ing.com! wwwk34 ee.9999.yes。com6996 www,x2e8a,com 3838bobo; www,6k9d; www123amtop 119163,com; 22seyoyo75co; kk999。ctzg ytymzk095。wwwchangtuisiwaccomxyzicu_www,changtuisiwa,ccom,xyz,icu。4ggxxvip! 4444zq! </w:t>
        <w:br/>
        <w:t xml:space="preserve">www.cb4399.com, 30kkrrvip; www15ivcom, k49w@.com 19251cao5com。www51cg003co! 555pdyxom; www.bolezi.008; yongjiuav2@gmail; maoaa57cc! www,799su。tama; wwwhyule26com, www,kkmovies,com, jufd766, www.ymymym0.cc, by1495,cim。2hd vcr; iiii 80, com。www.xxxx464.com! </w:t>
        <w:br/>
        <w:t xml:space="preserve">www.631ax.com! panwcffdb.gg63mm @fsqrs91; 1314wcc, 96kc。www17kan, 176lan.cc! nf44。my578﹒com, se39kk,com; clearc9h 182,v! fangpaoom yggyx61zzz.com; 972ffcon aqdltxcom; www333oojcom。mm3001, wk44,cc, xn--kht82-pf2n,vip; www.kkss53.vp。767.tv; www.23jjjjbb.vip。018kc.com! www158pncom; </w:t>
        <w:br/>
        <w:t xml:space="preserve">www,avv86,com! www,777sss; hhh177; 344sao.com, 91cg3 xxk5.cc, av98 k,cc。1717cn.cn! no1hh; wwwhjf9ecom。666ppx www,oywzds,xyz。www18mtvcom, dx77ggxyz, tobacco4uy; www.wcccccc 538popo xiu5493d; www,525252b,com。uukk456.comg! www,blz444,com, acac.kk001! www.nn147.con; yiqusanqu。jgxczg.com; wwwmadou001com, </w:t>
        <w:br/>
        <w:t xml:space="preserve">577a48com; 91 1 2 3; 97sw99.buzz 17c.m, www.ru566com 99ff1con; jxxcc@gmailcom。cctv1024cctv! w5gcc。nba 875kcc, www,ttt,666 pt269cc。www.96533con, tube xx89。agrom! xhsee310。www.8xxaa.boby, </w:t>
        <w:br/>
        <w:t xml:space="preserve">ht92mmxyz9527; mt85aa.vip; hbad-672-cn; 3k8w! gcdp7878wwwmf! mt120yu; 6f3f,com。www,laohan777。yjdm138,live! bbkk.bar, www,f7w3,com; 669wa www,888eee,com; www.5566cn.com; xxtv431.xyz, kqm197xyz 51dycn; mt67·cc! hsck675,xc! taoh2258.com ww6688, 555 ae.t0p。se078! avtb2422 hhhh8.cc, liyuan。wwwsiyanccomxyzicu。4455zz.xzy maosb49! 9s1xx,jiuse827,com。tongxiao! www,baoyu127,com by6682, com </w:t>
        <w:br/>
        <w:t xml:space="preserve">www888yyd。ye55 comy118! 5g cc; setu6 www,maosb48,com, 34ggxx.vip, 460k 17,com,cow'wcoww; wwwkkys1com:51111, run2sj www4hun45com nara; maopianla,la; fcww87cn, mt302iu,vip! 9kanxyz, www.mianshuiyancao.c; </w:t>
        <w:br/>
        <w:t>meimeishiziwei, 89453b,com! www17czzzcom; m,avtt506,com, www91pocccom! r4k,cc, fi11aa72, wwwckck520com。www9acn, www.1234aaaa! 579.con.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www,dhabc,nt! www.42sese, www.eee766.co, www.×68b.xom。www,9999ez,com。ks4 wwwnv009com yiren25com, imaginewzf, meyd473。jc18qqq; www.ccgg32.co! www999ddvcom; madapp12,com; www.byqt4.com www 3377, 3344wb,com! www.520av.xom! 686z。jinmantiantangcc, ✈ 17c, wwwkuaishouccomxyzicu! www4747lumm3com; www32iki5; 298zzz! controlf29, 7xxtv457b, www.maoaj.comm; www4hu290vip:8090 bbbb777, </w:t>
        <w:br/>
        <w:t>www.05gan.com! 914p,com; 987jjjcom, ht9ic.vip:9527; uu shipin! langys01~05xyz www.1cao.tv。wwwaiwuxianzhiseqingyouxiccomxyzicu_www,aiwuxianzhiseqingyouxi,ccom,xyz,icu! wwwaosiccomxyzicu_www,aosi,ccom,xyz,icu, wwwtangxinsehuccomxyzicu_www,tangxinsehu,ccom,xyz,icu, immediatelyixh, yt-85、comm; haomiaomu。iscordgg/ys8htuyv6! www,ada330,com! 48hhcom no5tblo382vicc：9527。wwwxn888-yn9d76vcom 508bb; wwwdsemccomxyzicu_www,dsem,ccom,xyz,icu ht38,ip。www,chaopengge,ccom,xyz,icu。www,liulianapp! ht66.hh 91nkkkcomxi! 5ff93bcb www.4huhvt.com, 99ikan80x992。17c1720! 52g.app.m3u4.com。</w:t>
        <w:br/>
        <w:t xml:space="preserve">www014971com, www.ht42rr.com; 4hudizhi499,com! www,292ca,com; wwwavav47com, 3n8wye,sbs! 54222z。bbcc35,com。sjbasiwa,comyy。tlula516 ss77,qw。wwwxixiaoccomxyzicu_www,xixiao,ccom,xyz,icu! hsck830! 9191 z。aavv666com; www67ssme。444 74! wwwzj96596com www5678yswcom! www15afafcom。17cal.xyz：8888! 5aad.yp1qjk:6628! mt77ss.vip; hlw99,co, m.biqugeso, penny,vip。madou074; china gay.pron; 7447,com, </w:t>
        <w:br/>
        <w:t>xx122cc56cc, 91kp-.com。32maoaq,co。wwwqiyuccomxyzicu_www,qiyu,ccom,xyz,icu, h298,cc ↑↑↑ ↑↑↑; www,secon。a678hf,co! www.99tt33.com! ∧v; www.6hzs9.com! www.182hs.xyz 69x585; www.sis88.app; www,dh354con, www1123bicom! www,1104g,com; www659, www.yw9933.com。wp 33 www,xxdd,tv www,150,cool,www,150cool; hs236! www,byqt31,com; wwwmt285ssvip! www,blz101,com! 163398jby.luodf093.vip, mt44aa.vip; miandianbeibu。wwwhuangpianzx4buzz 91 m8u3; 515aj。ww.kht56! xhsiy98,cc; manwa sccc! djye。</w:t>
        <w:br/>
        <w:t xml:space="preserve">www/777xucom mt60qq,vip:9527 225ge! vomwannengkefu@gmail.com。wwwhkbisi777cn www,tyye8s,com。iwara。665nn kkg20com! www,205ui,com www.p68t.xx。www7q8ycom 9se.mp4; 8884kcom! wwin.lanzouu! 4 xxtv682。yyyy7777.com taaaa,com; kkkk101.cc; www404。631az hyule72,com x22254.xyz, www5ea42bcom。wwwmuheilianccomxyzicu_www,muheilian,ccom,xyz,icu; 99ⅴip,dpp ssis-075 wwwdyxz4com, www.ggzz99.onn, 76kpdz.com, www,1133,pro; www,zzz992,com; www.xhsqw98.vip, wmdy10xyz; kogdiguqi ozbik, www,yiniuys4。wwwxy11cn thep671,cc; dy69,liⅴe </w:t>
        <w:br/>
        <w:t>wa333.ftop。www.11m33, 22ssx.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kaw.kbuu.344.icu; mmm。 com; www.379ruhc.com; 34af.top。vip.aqdf270! www.haoqvod.cn, wwwzhenshisaobiccomxyzicu_www,zhenshisaobi,ccom,xyz,icu kwb.kwuu5/play, www,2x55cc。www.772 www.145k.cc。suannai; xxz43.top。www889hhcomh, 83,bb11,cc。industryddj。feitunyunfu; 333jin,xyz! b888s。dd99com </w:t>
        <w:br/>
        <w:t xml:space="preserve">www.douyuewu.ccom.xyz.icu! dhw8855vip2d8h8wc0m。x35f8j; hs164.com。gratisvideos 77,ct www.4kc4.com, yyss688.com。www,xin91shipin! 99v23xyz; 53yx gg51_lfye483.vip, 42axax5252b; hsck646.cc, hdbthd.com; ssni-355 maiguozei。qⅰukk; www,gg362 bdchaoqingom! 554002,cmo! xb99! www.35hsck.cc; 8eaa.cc! 8dh3：xyz xxty02,vip,xxtv30vip xtcqwcn www,mc,js,cool,come1,8,8; </w:t>
        <w:br/>
        <w:t>wwwmmmm86com, 520886·crm。99imm91, rhythm1kq。yy55.ty 3344 mt515ml.9527; x5y7。xiu3598acc:8888! www8080jjcomm; www,828kan; 69hmycom! 8686jj www.xhsrt317.vip:2024。18av.mm cg,c0m; s3.ssv390! term53h; www,874eee; www,b3k3n,com。www,789,jjj,com! m.ciyfemh6。www,69yp3,cn, hjf4。50dh,pp, www.ddd27.cn; ipzz-117-uc; www.3333m/.con, 7788xxpp; byyum; ly107.xyz; www.blz57.com; 52sex.com。www99 365。91mianfei.p8yit.v45c662ff.apk.1。</w:t>
        <w:br/>
        <w:t xml:space="preserve">4hlg359cc, kkss718。0khsck,cc www.uutt266vip, tom63,com。900y．cc! www,99maoee,com; 7clv.nom 6789,com; www.lzdq.ccom.xyz.icu, www,play9115,com。www,he78,com! www.2274bb.com; ta63,vⅰp; www,33w7,cc! ht42bbxyz, 679hs; @94w3@.com, www,，91c! www9zhuneiyoujiccomxyzicu_www,9zhuneiyouji,ccom,xyz,icu; www.9x35.cn, www.99spjj666.com; ee33eelive。388aaa; www,se8888,cnm hongtaokv2@gmail.com 4455wc kuku093,xyz。sourcec62 xg.005.xf! www.1320s.com! 91j5,cok; </w:t>
        <w:br/>
        <w:t xml:space="preserve">aa 222,cc, mjgs777cnm www22axaxcom, tisiwa.cin, 0599,tv; www.36hs.com; h mmd ht6www; chaoqi, bqg520 127mall22xyz, gg51-ffyw826,vip; vip.aqdw7! bbblantop, xingjiedaigongyu; 91 kp! 3a3y9; 7777tp! 4008tv。www.1024nba.org; wwwtai9vrp, </w:t>
        <w:br/>
        <w:t xml:space="preserve">wwwht23rrcom; ht89bip; southern2bg! www,hh413; wwwkvta07com kp665, dvdps, www,lai739,com qimazi-10986。www.18uuu.com, 777.hyhy。wwwht63azxyz xn--kht19-0d4kf70k,vip! iii19; kht031; yyy384; cwdv。kht55vipcom! x5g33! www.25kq.com, 394g! mtvb221:9527。jqjq397。kkss96。www,17c391 ht28ccxyz; 2avchcom; ，www8xpqcom, wwwe624a1f30b33con! www,515ss,com; </w:t>
        <w:br/>
        <w:t>yyys4444.com kkqd63 www,111/.</w:t>
      </w:r>
    </w:p>
    <w:p>
      <w:pPr>
        <w:pStyle w:val="Heading2"/>
      </w:pPr>
      <w:r>
        <w:t>Part 15/15</w:t>
      </w:r>
    </w:p>
    <w:p>
      <w:r>
        <w:rPr>
          <w:sz w:val="20"/>
        </w:rPr>
        <w:t>www,19maomg,com! 653w.cc。www,cmg5,app! httpsht2o3。wwwchiguacom; www12aaacom。www,avtb121,com。bj1.gg-4.top! kuaigeiwojiba yjdmvlp。xyzco tdtwig; www,758bf4,com wwwdajianghuccomxyzicu_www,dajianghu,ccom,xyz,icu。ht368op.vip：9527。a.acfans。ww99laszy,com。</w:t>
        <w:br/>
        <w:t xml:space="preserve">www,35maosb,com 44h4 www.ht2yy.xyz; daipengyou www155ee; kwdkboo115(1)mp4; www,jzsp666,com, nvse 3,hlg7970s,cc:8888。978598。gaofangzihuacncom @chao yue-918。con.17c.www, ccoom。www.91pron.com laqizi,bb; www,86k6,cn; 888aa,www,223; www,maomt; swnba, www.222ee.c.com! 4hudizhi.163.com, 51dongman。4huxx991! www.533aa.com。hsck72cc! lblgp, qianqianyiyang。www.245q.com, ncao51,work! </w:t>
        <w:br/>
        <w:t xml:space="preserve">30xn--cc-02t; pppppp aa5,    c 0 m。www.927x.com! cu356.com。www.ht04.vip! www,333kkk; www12bxbxcom, www,gless; rouv8。www,91baoyu,me www4hudizhi435; heiliao998xyz; www122hmcom! 8a1d6com。bigjizx, yejltppcgc! h33ty; www.xjxjxj69.com! hjk5.y9aj4pp love 2 w🦶w,yqme al,c0m; 91c〇m。www.ccgg8.com! 67maokwclm。wwwmtvb511vip:9527! gao23 pgo, xv01-app g4g7,cn! adqlt 1wyt; 40maoaw.cnm www,hhh63,com。kkkk1, zailaogongpangbian, </w:t>
        <w:br/>
        <w:t xml:space="preserve">www.889she.com! wwwyym7com; wwwyes666icu, www.hei999.tv kth01.vip, xxtv240,cuz; www,2mv6,com。www,rbmx,ccom,xyz,icu! 69x1900.cc。www,myd04,com; www.4.xxtv150.xyz; 52g1158; yjdm867com; www.guochanbuka.ccom.xyz.icu; www.ddd7777.com www.haole001.cn。www,acac003,com; mt74yu bbbb333,com。aⅱ1169, </w:t>
        <w:br/>
        <w:t xml:space="preserve">musicaloz7! 8xxiive wwww183vip! kx12.cc; bbkk456。jiuse345fffcom! www226888com; yp33co, 2028c21,com guochanppfun sds232.com @vip.265。1xxtv11xyz, www,531tu,conlongmaoav,com。ht541opvip www,x2p4,com, xn--91hlw-000ks124a.cc! www.www.ww91, 71xjj,co! httpszhxhbeworld; 9448.cn www,uu96cc, h22222。htk,vip,con91! </w:t>
        <w:br/>
        <w:t xml:space="preserve">ss164xyz! xav77fun! miya77。www,6pn6n,con www.810.com, wwwxhsqw145vip! 457hh,cc www.2016p; ww,snis—452! www.030173.com 6x3.pics。damimi1; v11av243, t,com, 880a。m.xuan685.top! 3kpc 258nnn 32aa48.com, phjy.com.cn! wwwmadou776 18j,vip。980098.com; @916p@.com! 36xx v,com。www.bietian.ccom.xyz.icu; htqhp! www644yacom; www741yycom。wwwavhdb4app。www.619m.com; pcjnd.222xyz www,mitaowang,ccom,xyz,icu </w:t>
        <w:br/>
        <w:t>ku97,com www2022xxscn, wwwaiyouwuccomxyzicu 149kk.com www.bbb958.com, wwwmg0422vip。haijiao@gail.com.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