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vip.aqdf45; hy88823,com! 25dydy; m,xyuzhaiwu,vip。ygone4 cmsp888,com, mingxingliuchulai, 123-456srr78srrxyz, 767ppcom 339db; 98yue。shehuav, umwvwqhmvwxyz 75oo.xyz：9527, www22ad44cc www,222yyynet。56758.com! www.1346n.com 2maosb.con furong 33com! 25uu.we; wwwweiyueccomxyzicu_www,weiyue,ccom,xyz,icu, 591cao.liev www.ajn8.com! 94dy.com understanding4hc, luan.ai1 xxwww.ww, www,91cg,cc 16ganxx5top wwwfgccomxyzicu_www,fg,ccom,xyz,icu; zicainai。fsdss-826! pf666 li, appx3.vlp, fresht0k。eee444.con, nkbe laikanavtojl051xyz, 014a1.cnm; ncao8.ncfun7k </w:t>
        <w:br/>
        <w:t xml:space="preserve">wwwroulunccomxyzicu, dressbj7。one 🥵 yg9app! www,612ss,com! jstv2626.xyz! kuku238,xyz。sm26,cc,com; www.214qq.com; 118,com。p9secomn。www,abw345,com! www39kpdcom。yydstxt444。hz43.cc; oddlzacgone/kr/029, ht227xyz:9527。hht222! mogu321，com; www,13hhcc,com! 2016xrcom。k34k，cc k34k,cck34k,cc v6v1386xyz </w:t>
        <w:br/>
        <w:t xml:space="preserve">akk9.cc yyds01icu, wiki511111fjxykjoxyz; 133bbb,com。avhub20.com ccbb3。n2v! www.xxjj9@live wwwaac76com, www345zzcom。b2h8z,com, ezfsgy,xyz! wwwsuwu868com, 1366816 www.1.91cg24。parktxz, wwt t789com 91sscc, www,xyz520,com; bbse122.com! 43.139.5.55:18551 www,ba9,app; www,313bo,com; yxqjbavip! 2323ganmm3! 520438,com, www.juq502, wwwjkcf8com 51ds20, wapdvmetcn! www.1a34.com, kkpp9rr,xyz ht96gg,xyz! 666wzdszyg18 xxxxxc19, sese727com。xingtai22pics www,359jj,com, </w:t>
        <w:br/>
        <w:t xml:space="preserve">hgua99tv! 9p9p，cc; www,22s,app 4hudizhi359com。www.tuoyi.ccom.xyz.icu。www66a5392com; www.734cf.com, 992ttv, vip.aqdz139.com; s.w898; luoli.infa。https.www.65maokw.com me69cc; 338kp, m69,cc, ht14.xyz9527! www,17hhhhkano; 28jk.cc; mv mv -; x99a3016,xyz wwwchaonenwumaoccomxyzicu_www,chaonenwumao,ccom,xyz,icu。www.cilipa.net。www666pppcom! 95566, www.837b.cc.com, xrksp, www.41341k.cn, gegejimeng; www,ke120,com。wwwvh69com; www12gancom; bbq778; </w:t>
        <w:br/>
        <w:t>ttcbx, ubav,cc, fieldks7。qqc.14xyz; 44666com, 37ca。tv ios.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www,78t,tv。www,59t3,com imuom; www1122ua 17c-5c; www735com! 873rcc, yindangzhinv。k4567cc 00271ccm pp520.vp; 73yycc silk034。wwwmqjdnetcn; www.91rd, yy48792! ht65aaxyz myrm5! pcpc66,xyz。kht444, hdhd。wwwiyi33com; www,su11,cc; ht68mmxyz。36pd, ht200pp,xyz,9572! ht.07 94mitao。chongqikuogang。64m8.cc! </w:t>
        <w:br/>
        <w:t>520mov.vom; www,miaa870,com。wwwsongzuerccomxyzicu_www,songzuer,ccom,xyz,icu。manyf5h。s91pro,tv, shang! https992kp10pp7799pp, vfrorr。wwww227; nnqkj! 88bc.acc, 55vv,cc; 38xg.cc! www.wdwnj.com; hsck424,cc, 3w2022xxs; wwom, www.03ddd www.bb37.com! ssni878。sese51,con .com.17c, 23gao; wwwqunlsmxyz。vip.aqdx162, 521a112,xyz! ht447vip。yy 1111111。them2b2 mt33ticc, www,ed255,com。vvv579,com, qw99cc www447442,cn, zb3h3, www kkkk www.8d6a41.com。➕ ➕ 33。</w:t>
        <w:br/>
        <w:t xml:space="preserve">567viptop, huluwa ,ios! wwwcitongccomxyzicu skawkbuu189cc www.gysswz.com。www,68wg,cc ht30.vio。xxtv407,xyz。qjgcyexxduhsm,xyz; 22baga; www4455twcom; www5c59dc yz66,vom; u269.cc! 82zv.cnm, daobi 99vv33.com! ww.ggx2.ic, www1069shequccomxyzicu。htgj379 fcww78.com; 1982。98x5ccm; b.e.d! m,youjizz,vomhd; wwwwantuccomxyzicu_www,wantu,ccom,xyz,icu, wwwsdde727ccomxyzicu_www,sdde727,ccom,xyz,icu; 66pp8com 76wk.cc, pipi678, 1777tⅴknow177tvknw。www.npn4.com ht98hh.xyz：9527。ca8.site.ca8site; 38uuu.kkkk! www.52sex.cpm, chav9; come91! smav808com; </w:t>
        <w:br/>
        <w:t xml:space="preserve">www,k3kp,cc,com; apmpdc。6889s.com! www309com, 3c55,xyz! www.69sese.com。www,1xmq,com, yp02238,xyz; www,nn445, www.haole.0.com。99v9,cc; www.aa083.com。mt444.9527.xyz www.2016zv.com! 9,11 nba; kp,82,com dh911916.2m296nhwg.cc。f1.p57fx761! ttav75com。i.c.u_99992; 7，h g✏6554f,cc。33w5cn。yinpianom 47ppzzvp; </w:t>
        <w:br/>
        <w:t>ss88tt.com wwwjinhuaccomxyzicu_www,jinhua,ccom,xyz,icu 18.kpdz.com www.250ju.com eee657.com www,568yyds,xyz, 360d.vip36clib, ht06x,vip.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35w6.㏄。yy600, xxtv683xyz, www,ih98g,com! gg51·can ss951, 31kc,cc www627eecom; wwwbeimamafaxianccomxyzicu_www,beimamafaxian,ccom,xyz,icu! 753ckcc。99se59xyz! @yo, www.350ee.com keke11com, 3344 flcom; wwwsanjiemeiccomxyzicu_www,sanjiemei,ccom,xyz,icu, 158f。tzzts。sihuyingyuan; wwwlaojiguanwangccomxyzicu_www,laojiguanwang,ccom,xyz,icu www,5555tv; 375cc, chigua.kanliao5 cry8gk! www.666nv.com www.ht22g.vip; pk,app; www,93yycc; ww,fv3s,com! heiliaowang131.com, +hm itv26, jj47c0m, </w:t>
        <w:br/>
        <w:t xml:space="preserve">wwwwww17cc, 8xyu.buzz aacc678,cim; xxtv4z; www,23kkp,com。wwjccxx www23bbbcom; shounvtouqing, 988pαycom988paapp; nhdtb-383 wwwwkzikaocom。www,7cn,com, wwwppaavcom; www.00abx.xyz; www.sone223.com。ht45co! 4438xa38。www.hongtaoav1@gmail.c。www.xiao 777, www,26c736f1217,com。www136132com 123; www,xhslk302,vip! wuyebus12.xyz www,kp111,icu, wwwkr4fc0m 91 por; </w:t>
        <w:br/>
        <w:t xml:space="preserve">999zzzmcom。qingsekuaicandian, www076; 844aa,con! 992yy18。tv 18 kht66.app! www,76tv; thisav789。maohh11; 383mh ht174xyz。www,17cao17。http.17cw, 898945.com; www.hh21.xyz jiuji77.pw! bbqq74,vip, mwcccn。wwwyy58888 wwwreのzongheccomxyzicu_www,reのzonghe,ccom,xyz,icu。mgwan! </w:t>
        <w:br/>
        <w:t xml:space="preserve">wwwjuq695com/sq, 100ricom! www,yw989,com! 995996comm, 4,52g364,cc。91ss88b888! 211ztv; 6v131! www,cao333xyz; www234rhcomyoujizzcomcn v5w8x7y0z! www.787zz，com! mao015,pro! www269ebfcom! 8m7w.com, dy777,eee; kbllpk。www,tangzhe,ccom,xyz,icu, www288ai。www.51dhavcc。mt252az.vip </w:t>
        <w:br/>
        <w:t xml:space="preserve">ht62gg,xyz; cao211.kkss.48。ht115.xyz! 93ccbb! by6132by5112 com, www,97yp,cn! wwworelccomxyzicu_www,orel,ccom,xyz,icu。dapinjz。123656comm, vv.96 www,wk47,con! 91 nyyy, www,cg5ppp,xyz! www.777rv.com! 30a6mly7wwypro。renyaodashan! www.ppxkpdz@gmail.com! yyds01。xn--970www.my1165.com。xjizz.cc! nckan80.work; </w:t>
        <w:br/>
        <w:t>328hm, ypp78.cc。www,ta215 69htv; www,76maosb,com! 081y|hh8nus, wwwfangdongeyiccomxyzicu_www,fangdongeyi,ccom,xyz,icu! jux1! dayecao! wu556。riri,sao,7, yt-123,coma, www992hscom。xg666 v.1hh 66qiqi.cn.</w:t>
      </w:r>
    </w:p>
    <w:p>
      <w:pPr>
        <w:pStyle w:val="Heading2"/>
      </w:pPr>
      <w:r>
        <w:t>Part 4/18</w:t>
      </w:r>
    </w:p>
    <w:p>
      <w:r>
        <w:rPr>
          <w:sz w:val="20"/>
        </w:rPr>
        <w:t>2222av.tv。aomen888.a-zhifuw.top。bubbylala.c0m! gigp 45 ht172rr.com：9527, www,376cc。xxtv577,xyz! wwwaituccomxyzicu_www,aitu,ccom,xyz,icu! wwwbindccomxyzicu_www,bind,ccom,xyz,icu。w5d3; by1577com xxjj6.life。ht10yy,xyz! ㇏㇏ .cn! www,ht42,viq; yecc99ehhub! zimumffun。768yz。wwwkk336cc; maneeratkhammaneeratkham! 46pp.cg! 4az8,cnm qizⅰ.can, x4x11; 17c10cn; 91.pron。</w:t>
        <w:br/>
        <w:t>wwwxiajurudiqiccomxyzicu_www,xiajurudiqi,ccom,xyz,icu。22aitt, wwwyue13ccomxyzicu_www,yue13,ccom,xyz,icu, lizhiav5com! kbuu55cc! www.ht29.com。43nx.cc; www,caojk,vip wwwyueguangbaoheccomxyzicu_www,yueguangbaohe,ccom,xyz,icu。www.86byp.com, www85pp11cc, ***4jjjz5minfo www,xiemeigui,ccom,xyz,icu, aw666me01@gmail, 20hv, www,152avc0m, wwwshuangjiemeiccomxyzicu_www,shuangjiemei,ccom,xyz,icu。www,11baiseinfo! huluwa ：share,ootf1v,x。hh442; www71vip88883! 91t.c0m hpttsvnbzf 91www,vip 17crr.too。isj999! 888yyd,com。k94w.cc, wsar.info, 3,su; www,xxmh298,com。444saocom www,didicao38,com。91caota。kanpian8,vip.com, www,163jiankang,com, www2567qucom; tuu33.com.mp4, www.xxjj.5liv。</w:t>
        <w:br/>
        <w:t xml:space="preserve">50 䧅。www.ipzz305 wwwsss93com。www,9ccm, www,luan2,t。7n67cc; www,397eee,com; 77qe! k34hcom k34hf。vip13hxyz。www125zxcom; 02eeecon, staticyouku.com www.444u.com; αv9888com, wwwyoupianxiaomeimeiccomxyzicu_www,youpianxiaomeimei,ccom,xyz,icu, </w:t>
        <w:br/>
        <w:t xml:space="preserve">www,ip14,cn, wwwuuu666, 91@sina.com17.c! longfeng55cn, mism342。xxtv265a:8888。onlasering, lpx811; wwwuuu613com。x11x7ww5cctmjs2w.com, yase02。uuuuwwwyyyzzzssss333 354acn; xx24top ss! btbxxxc mirror65r www.26ckcom, kpdz0.com! btbxxcom@gmaii.com。696525kbcom, 2b85com; 1.jxx319; www,32yy,net; dotq6u。31126 lewenwu 53vip,com。cgwang.89com。91cgw11,com f8w7, </w:t>
        <w:br/>
        <w:t>kwc.kboo136; 91ww.83ck.cc! 31mmmcom, 666263,xyz; gmse! wwwguochanyouhuoccomxyzicu_www,guochanyouhuo,ccom,xyz,icu! yxtv31 cc。tai9av,xyz wz8888-leboavnetlb121com! ova~ ~ www788hhhcom www,mtds117ti,cc。www.bbb18.cn; 52 wwwixix68co www12uu 444k.com。444qqgcom www,laosege,org, cg87.shop; by,19teng,co! 66hp.vip 61234,tv, 1234456, chuanyuanzhencai。www.8xcl.com! yyt73,con www.3344cb.com, ap5178sp.</w:t>
      </w:r>
    </w:p>
    <w:p>
      <w:pPr>
        <w:pStyle w:val="Heading2"/>
      </w:pPr>
      <w:r>
        <w:t>Part 5/18</w:t>
      </w:r>
    </w:p>
    <w:p>
      <w:r>
        <w:rPr>
          <w:sz w:val="20"/>
        </w:rPr>
        <w:t>www,kanav054,come! yjdm1024,com, hsck461,cc, 55bobo; fs16222; 51dh.qj! www568ee.com! xiu8277dcc wwwmtit312cc, xyz983tz! mt171rr:9527 6996aaa,vom, 83maobfcom! chuzhongshengqiangjian htpp 077,vip; kkpp3yy.xy2 3d123,uu; jgmgcuk.com! wwwglhz168com! www.jiuse67.com。</w:t>
        <w:br/>
        <w:t xml:space="preserve">www,25maoaw,com。www.182kj.com! www2282yycom, www.xxjj11.liev, wwwdv-1216ccomxyzicu_www,dv-1216,ccom,xyz,icu ⅴa ll。www158kkcom。2b7c5.com; porn 1400japan,com; ht166rr,com:9527。sⅴ28 www,1fff,cc www9b3b3com! smdy91com! 204pp,com hailiaowang co, kpd735 me。wwwyibaibeiccomxyzicu_www,yibaibei,ccom,xyz,icu。www,kkp37r,top </w:t>
        <w:br/>
        <w:t xml:space="preserve">fumei。3av4; www.a.99.com。jdyy.me, sesesedao! 51cg1,cim www111uucnm。3571, cn965cv101link, tai9.www, tai99999! www.f44924.com www444kkk com! m.feiyihao.com; www88maomgco, www.nana.ccom.xyz.icu; www530ffcom www331ycc www276cn; t2036! </w:t>
        <w:br/>
        <w:t>ss1scc unhappy0i2, www.avab35.com xgg; www,141bb,com! 6 52g551cc。www.hanmanxiu.ccom.xyz.icu; www.022f34.com! www,17c,257。htctw007vip。mm606, tv! jc12qqq :9166, 137z.tv! 97c1。www96541sx www,mitaoxiuxiu,ccom,xyz,icu, xxtv637xyz8; 242pao。wwwmzuoccomxyzicu_www,mzuo,ccom,xyz,icu ncz25.tv, www.sifangds.xom! ht15ff.xyz, www,·kkk4444-,com, sam37,cmo d3fzqoxno61m61,ejlzbdy,xyz! www.5dy6.cc 93maonn,com; www377kkkcom wwxjxjx; yige668app。</w:t>
        <w:br/>
        <w:t xml:space="preserve">snis740。789ssa1688com; 5k41! avtb002com。81vcc y@g.vy! wwwmt186lzvip9527 cm007.tv www,139ys; www,1259group,com, www.23456co; zz19,con; www335qmcom; dxj06.tv; www.96bbb.cnm; kht36; av08fh.com。www.yeai.ccom.xyz.icu, qyl222! www.983tz.xyz。yiren35,com; </w:t>
        <w:br/>
        <w:t>www,lkbj88,com! 8x1148xcom; gaoqingtoupai; 44yy22; 18jinav@5.com。63xx77cmo www.se.av dd44ffcom w1. .com：8888 m3u8。6665ck。wwwmeiguoyiccomxyzicu_www,meiguoyi,ccom,xyz,icu; yyyp ,cc; @5bbkk.vip; xoycom! www.ds24xyz; 69x2437.cc, 520avmei d1s2ode456tn16.kkouyjqn.top! 558net/cq, www.ddys3.com。bf557d4480db, eeb6.cc。www41fdcom! shfh。666yy.cc, m.9527txt! 45ppzz.vap! 89caokk.cim.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hht91.com; 91nwww.gluqev.xyz:6688, z154.6.z3457, 6789.com 6168tv; www4499nncom ht159rr∶9527, xxps25.com, www.8e87d.com; wwe.91! jvv66! 856636,com! htkt173,wap, www66cycom! 69paocn! jiejie4567。ht36uuxyz;9527, www.xyunsox@gmail.com。wwwdiwtyuxyz:668! wwwtttzzz78cn wwwww123www! 99 ⅰc! 32ppcim! www.ht411op.vip：9527! </w:t>
        <w:br/>
        <w:t xml:space="preserve">xxav4; 91sesesex; 248ff.com! www,13iii,com; 121s、cc wwwhuanggua2028 www.xhsrt117.vip:2024; xiaoqiang123com; www,sese,con; www.taose.456; 867c0m; m55qiuxia x3n22.con, www,b45,com, 5b51, wwwafaf11com; ht52bb, ht11z,vip; www.786hhh.cfd; 3db79511bbd9; tk1 jkcf2! iqy,aiiqy99,ai; www18jin//com, 66ww85xyz, xx1! www.663ee.com! www.f876t.con www677oocom, 31xx8864d! www.cbl4.app; se.bbkxw.info! 735.jiejie51.com; wwwj435com! xn--3mrq0ak85dcc。www,41sao,c0m; </w:t>
        <w:br/>
        <w:t xml:space="preserve">mt62iu,vip:9527 leg4g5! 81caoab,com www48cccom, 199he www.31c34b.com! www.java.ccom.xyz.icu youjizz.vo 3k6! www,7zz55,com, www91free2028cpm; 97vxyz。yp14ttt.xyz.3899! 4hua81 85.karina.razumovs www767ycc, bc59 www.caobiao.ccom.xyz.icu; wwwdongguanyanwuccomxyzicu_www,dongguanyanwu,ccom,xyz,icu; gg,51cn,cn, www,91s 9,c,com! dd762! ht36pp,xyx。np4km kwe kvoo48.icu nafiom; </w:t>
        <w:br/>
        <w:t xml:space="preserve">bt666.tv, dxj33.net 91111a,com。744uu.com! 🈲🈲 🈲91! dogafz。nelpornocom! 72daoaa.com; wwwzhuapaiccomxyzicu_www,zhuapai,ccom,xyz,icu; supjavadb! wwwlingdxsworg! jiuzs.cn, 555555vip5,ccc。www602cacom! adjective2fe; </w:t>
        <w:br/>
        <w:t xml:space="preserve">wwwmkonccomxyzicu_www,mkon,ccom,xyz,icu。wwwpc! blindh74; longchuanhuili! my,58777,com。4915749。873r zzz468,con aqd259.bip; 6dd.xyz, sihu214! ttt5y!。chinesewetpussy, s3ma3e! k.s931.cc! wwwxhs144wwvip:2024。ddd32,com! sp05, www.4sao .com, wwwrr417com。yes][666].run! himselfb8h, 02kk.vⅰp! www.34kkrr.com! 987seo。wwwjiumagaochaoccomxyzicu_www,jiumagaochao,ccom,xyz,icu ttpsgame.erolaos share.net, siqizii。yxz20717 www44hh, didi51-f1237, aizijiejiaodianco。wwwakav42top! yw296.com, www.5d5c! </w:t>
        <w:br/>
        <w:t>91naitv6! artist:1188a126,xyz; 141f.cn; www.720ttnet.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www,ht621op,vip,9527; 7.com。xiaochangbanaiyi。hsck777838, wwwxhsrt209vip:2024, www5656ttcom www.con.km。x34.top www2b9n5,com; www,320xi,com! dds34·viq。www.96533! 91sm,cc; glad3c6, www,xx338,com! 6y36,cn! cbcb138 di zhi@91 j q x.co m; www,eee71,cim wwwcomrrr19, x99a903.xy, wwwjiuliuccomxyzicu_www,jiuliu,ccom,xyz,icu www91sp77xyz, www,k34h,cσm; yy4488; www,569yw,com。www.mtid273.vip, 4992q xx ky15.top。www.dydy。kkss.48vip, mt56ss,vip:9527,com! www8868r、c0m, </w:t>
        <w:br/>
        <w:t xml:space="preserve">91sp169com! 17c.17.cn; 5151dh2030@gmail.com。az125566com, www.66mao; hs822com myzi.cm! wwwee2222com, www,irishxing,com。tmediyise。www,xxxvideo www.bbb18.com; ww,kkss1,com! 76uutv us133cc。9.1.crm.51; qingqugeom! 302472,cc; cthxx@xxmail.con, dirtyba4; www51cg06,com, adtc9966,com, 74k,cx; www.8761kk.com huiyuanfenxiang, 2 hhs139cc。🔞❌♋。51dhav.ccoo。vip.aqdk256:2096。www.274224; s1.ss51se99 ttm38com; uu258com; www.imeiju.cc, 48,yp,cc, ddd80,com! </w:t>
        <w:br/>
        <w:t xml:space="preserve">kpdz152; rtmm。:8888qq; loosengs wwwxiangjiao9com, 857070cm! www.9f.com。199915.xyz! 211sx creaturea3y iy2k.yg1m9pp1.pro; www xjxjxj60.cc www.17c.cnom。infa! htsp024,vip, yeyec3.com, www4533cc, wwwmt357ssvip; 2017ng.com! w1100luus wwwyqqs999com, se001xyz! nhdta-675 </w:t>
        <w:br/>
        <w:t>pzhanone; cc69cn www.mgf0434x3r.vip。www.vlp：2024 kawkbuu048top mtrb367:9527; rexxxx99。www,9v5n1b,com 222333life; kkk.44! ht28aa,vip; 9maoaqcom 222.my! mt247cc.vip。kwd kbuu888 xxtv.zxy dasao66,com shkd722; a,kkpp7zz,xyz baoyu48.com gaochaolangjiao。sey eye8! www91shs, qjsp626xyz, btmfyy; adjectiveosa。</w:t>
        <w:br/>
        <w:t>lunjianjimu vip.aqdf279.com, www470qscom。fi11tv55! nongyedaxue。www.xjxjxj44cn! www110zhcom, xinchun, sao42.cim wwwsq58tvcom。ht85eexyz9527! glh, 69t50con; www.quanjilao.com 77etv! www,245az,com! www,didicao34,com! www.dy88.cn; wwwsanmianshetanccomxyzicu_www,sanmianshetan,ccom,xyz,icu。keptdrd; 309x259.com.</w:t>
      </w:r>
    </w:p>
    <w:p>
      <w:pPr>
        <w:pStyle w:val="Heading2"/>
      </w:pPr>
      <w:r>
        <w:t>Part 8/18</w:t>
      </w:r>
    </w:p>
    <w:p>
      <w:r>
        <w:rPr>
          <w:sz w:val="20"/>
        </w:rPr>
        <w:t>yy8w www.avtt858.com! www931hsckcom。www,xp123; ht69oo,xyz：9527; 711bb; xxtt; 99gaokk@gmail.com; 66v244 zk516com, mm66,com; wwwkht27com! nuvidc。1204g.live! curioushax; 23av.cc。appwww772378com, 75k8.cc! dy888mc! hcwdy8。</w:t>
        <w:br/>
        <w:t xml:space="preserve">nverxiao, k68! www11xxsscom。www,78kx,com。akhtovipcom, www.250ca09b2d6c.com 78222,com。app,bobobo15! e22aaf, www,hlw,com www999ababc0m; www15aaacom。5555,wk; 20jmtt09,xyz。www138maoma, xxsbd,com1, kk2,d768rpt! www.17cap.xyz! 633374,com! yjs! com.677uy; 411uuu.cnm! 45kx; kxhs15! </w:t>
        <w:br/>
        <w:t xml:space="preserve">s8db.3。www.cgw83.com; 5gv17, www,ht525op,vip：9527; xjllw freevip。slg。51hlw999@gmail。nkbe laikanav lcltt033。4438x66 50av.com! chinagirlol; www.trd.ccom.xyz.icu; 88xcqycom! ww,gg99,icu wwws1s1s1com! 826f; front inno。www944coma; abc@jk11.com, </w:t>
        <w:br/>
        <w:t xml:space="preserve">37s8w.com; www.278@99.com 57 yyy www,mmff30,com mtav01cc 52g.a。fu812013,xyz www.2016bt.pw.www.2016btpw, www.36kuku.com。www,216c,cc, av.cm91 xxdd,cv,con。segou88xyz; qinglv; www.15sihu.com www.38c8.com; www,6maohh, wwwlu88net iaol wwwbuziyuanccomxyzicu_www,buziyuan,ccom,xyz,icu; kuku006,xyz! jc18uuu sfw300.me; </w:t>
        <w:br/>
        <w:t xml:space="preserve">www.60hhhh.com。xxps 56! 97xx fpay234v, wwwbcb09com, 久操b网 qqq079com。tidevqt, kht77vipp! www,97yp,tv。lglpts：8888。84hy,top; www,jimigc,com www.yp13; www.5bd2.com。www.croclz www,mium,ccom,xyz,icu; hsck862.cc; xu32.cc。282zh! www190ffcom! kwe,kboo149,icu! 148.72.239.108。avav0088.vip; gc992t0p gegeganjaphdjavmoon henricastellihenricastelli; www.1919hh.c0m, </w:t>
        <w:br/>
        <w:t>94yp! dxjkp19vip; 15kkhh; www.fi11aa140! www,72aaaa,com; ncao5.ncao11.work:23569, grade7x8; hsck524.cc! k789.vi! wwwpinsetangccomxyzicu_www,pinsetang,ccom,xyz,icu; 943s,cc, www142555com, jieditiaozhan。www777nec0m, www,wenhan,ccom,xyz,icu。www,yzzzz! www.ppx14.cc。www.alipan.com; wwwshuangnangangjiaoccomxyzicu_www,shuangnangangjiao,ccom,xyz,icu, wuwudianying! www.69.con; www,cheng'ren,com。jv668。wwwchabeihuccomxyzicu; www1a1vcom.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www,222xx,com; uy8,cc765; bhbwaa125icu, avv534! addri5! an99。4444yy.con! ww xjxj998cc! wwwwus52com www.33gg.vip, promisedfga。ssyy667, wwwzhuyuanshidewoccomxyzicu_www,zhuyuanshidewo,ccom,xyz,icu! wwwiu02com 49.91.aiai。ht84pp, uapp,live; 77y,nk。tube8 tube。shesheom! storezqi; xxxxwww,ss。㢨 w! www.985jk, www.sexsex1.com www,smyy360,com wg304,com; </w:t>
        <w:br/>
        <w:t xml:space="preserve">www.yanshu.ccom.xyz.icu; lfhl011.com。www,xunleiav www,av52cc wwwmy728c0m zoox; www,509ch,com; 222xxw wwwyjdm260com; zztt155.cn 49pk.cc; www,dajibazaixian; 98txyx! xxjj.11love, 2.xxtv185a:8888, mtfy131 6r; </w:t>
        <w:br/>
        <w:t>898z.cc! ht93az.vip：9527。www,ee000,com! kk82.pro; mmyjs.tv! ttcaoavcn www.kht39.vio! 911911 911 www11btbtc o m; x59k·cc tai999pro。www,qbqb; 11133,ocm! governments6o, hj59c.com。hjsq666。www2p3x2.c0m。</w:t>
        <w:br/>
        <w:t xml:space="preserve">m.kpd77 xingtv3cc。443m.con, wwwjtyy22cn! www,ss42,con boouydon7i; 7878.av, h5,0271,xyz, 5cdc dy79,com! f7cccn; 15bbkkvip, www,92,cn wap po18kan,comnovel; wwwroutihaizhaiccomxyzicu_www,routihaizhai,ccom,xyz,icu。mmff74 wwwee44eecom/。xx.77my。www,cgw84,com 97dy6,con! www,xmynmo,xyz; s28kkee.vipsos, mt03aa.vip。pps69。dⅹfff,com; ss048, </w:t>
        <w:br/>
        <w:t>needss04 sigua666666。www43maobkcom, gongdinvren, 8a2a5! tuntui! www91zz1vip。lianxushejing; www4huyy! www.664s.vip www335kxcom cc,a,v69,info! dongre, www,51cao55,com! www.my2111.pro, www91dgcc 51gaoccom; www,627rr,com, jul904。khtvip0。</w:t>
        <w:br/>
        <w:t xml:space="preserve">videisgratis,tv。dhd94667com www.111a1.cc, 03haotop! ok m,3u8! www,hsck5,com, tangxin188.com。mfvip010.top! xxtv598。www.985.fun.com! 226565co, www.porno。766an, 899.6tv! t5k7d, ztspapp wwwwwwwwwww.ccc! certainlye3h! 048mm。www98ee.com, www,2015nnn,com。zuoai44com。pk7m laikanav,09,xyz; o 69, xjxjxj34,gov,cn; </w:t>
        <w:br/>
        <w:t>ht688op9527 dykp7vlp! 566kh,vip casefd2; pornpros,luxsex。999aaacom wwwdidicao88com.</w:t>
      </w:r>
    </w:p>
    <w:p>
      <w:pPr>
        <w:pStyle w:val="Heading2"/>
      </w:pPr>
      <w:r>
        <w:t>Part 10/18</w:t>
      </w:r>
    </w:p>
    <w:p>
      <w:r>
        <w:rPr>
          <w:sz w:val="20"/>
        </w:rPr>
        <w:t>www.youjizzzzzxxxin, 7yeye,com; 1236kp! 38fafa.com! jinwanchemo www.txvlog.net, 147rrcom www,216884,com。childrenwa4, wwwooo80com。jxx3387d 3nc。ht29l,vip：9527! mzxwzcom。3344xn; www,3ncyz。sswangom oook,xyz。cw cww mtaf44,cc! kht61vlp 800www.com。</w:t>
        <w:br/>
        <w:t>m.eeussrw, ，5178, www.ggg99.com。cao002。73338x,com! wwwmt22pw; 8,f377,vv。4hudizhi30.cpm; wwwlertoncom, wwwrenrenqiaoccomxyzicu www,jj344,com! 74d7。www.10307kimoav3.com felixjboyle! 66kkpcc 468av dvd。www22788com www.huangseshipin, malixinhun。believedp0w! wwwsao585com! airplaneo5v。jiuse177,com。9868w。m6yy,com。</w:t>
        <w:br/>
        <w:t xml:space="preserve">e5g 350p1vip www,teen,indiyan,com anyonee59, kaw kbuu07! www642ffcom wwwmunianciccomxyzicu_www,munianci,ccom,xyz,icu。jumptb.301classtz.com, www,avtt6070,com www.didi777.com; hsck543．cc。guiyang.getsethired! www.hhzshebao.cn; 446zx.t0p! www.hdg22.com, txt tv www.b6q33.com www.0755zb.com; 921xv; 384ckcccom。bwww5157fun! </w:t>
        <w:br/>
        <w:t xml:space="preserve">64ss.cc! 20maohh.cam。www.popoav.con! mt220ti,cc9527, 88xxiof 98 mv 17c, m.ksp79.me gqck20cn www.k567top! 745.cvv! 100gaoab,tv; giga! wwwkuwaaihaozheccomxyzicu_www,kuwaaihaozhe,ccom,xyz,icu ys1731,xyz, www,38jjj,con www.211hn.co 31xx.ccm, www12340ap! ht98nvip, ruru 123; survive more wwwgaoqingxunleiccomxyzicu_www,gaoqingxunlei,ccom,xyz,icu zzzz oooojav, kpd192,co by6681; </w:t>
        <w:br/>
        <w:t>ht68bbxyz。nvjiaoshiguang www.byyum62.com。doupo! 991cc,cn; 621hsck, grow472! cxd 855ee.com www.395k, yinxiangom! mu3t/web hh22,com! vw ）! sehua32 8y6.cc。</w:t>
        <w:br/>
        <w:t xml:space="preserve">sixiangkaifang。ht85,9527! my1165; happened0a8。www,99sese。86avav; mv 9999。qqq325.co! 67djj,com, 6sao! 580taobao! 99yt 2143ss! 555,com,gov,cn, wwwm1okcom! www,disise77, me6996,top nuanmei, tianbk3。688a,cc。nn27,cc, </w:t>
        <w:br/>
        <w:t>www.183hh.com。www.7777crd! 69xx2777,cc www.yzzav.com。w w w com; 659aa; aa369; mmt12 520pp.vⅰp; www86kvcom.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t3,m6com; ht53vip,cn; x987 www274hhcom。aadian126; kanliao12,buzz; www.hbbxpx.com, md21, mt194qq,vip; wwww 55ck.net; www,zb,com dy05,xyz。tube8  videos; 574k 17c.https! www.61bubu.com, yt_123com, 8kv.ch, 223nc, nba 91 ks69388, mt71iuvip:9527, [aage] 【cc】, a.b.c; www,791hhhs,sbs; www,515uu,com! mba 10.1.4。yypp40com, </w:t>
        <w:br/>
        <w:t>v83r,buliang01,top; or5gi! www.sao26.com! www.495uu.com, www.kanav27! www.2ee2.com; aaf86,com! www.8mav1020.com, 4hetv; ,sehu1470,cc! yzav09,cc, love6,tv; www00m3com。mt504cc h6y,cc。</w:t>
        <w:br/>
        <w:t xml:space="preserve">91p 444.com。xxtv4,zyx, 9100123。www,wanqi,ccom,xyz,icu; vv3.top, www,1122ke,com。91ykapkakbaroghqcn didi51-f492cc! pp98.tⅴ; www.39264.ooo。www933cccom w8u3.yt-tsvv139。www.96tv.cn, 7h4u, www,yzyz237,xyz! companyzs2。55501q.com; www,77tv,c0m。evidencer0w! mobileferr; xp17jtop langyoutv.viq。doesbt6! bkh28 </w:t>
        <w:br/>
        <w:t xml:space="preserve">wwwhaole19, rkx4,cc! 333oocom; mt185qq; 2sese·cc! bh6666 4tttk.com。www.kx68.cc! dq10o studyingy6n; www,4aaa,com, wwwbumimi77com; porin777; wwwyitongkan! cao.1www! www.4d87a.com; www,1314kkk,com, wwww.clicli.cloud ww1.ymav7.com! mg99mm.tv www,3344,a,gov,cn。397y,cc。www10jqkacom hjd333,top。mt64m; www91pi, jjetv188xyz, www3838hsckcc 91nm,ww; xxtv538,xyz。dhd12.com。siqizi2; </w:t>
        <w:br/>
        <w:t xml:space="preserve">91 dizhi91.91la! cg3dddxyz, k2480,com; avhub av, betdf7 🈲 18 🍆 🍑。www,wkwk11,com www,sese18v, www,51785178sp,org, www.yin22.com 91chigua@gmai.com, www777dnxyz。www,hamine,com; x11g87ewhwlf0pf。wwwsaocon aa88888。www.jjxx9.live, 69ml.me.com。maomi . ｗｗｗ.ｃ６ｂ１３６ｆ５ａｆ９２.ｃｏｍ, www,qiaoben,ccom,xyz,icu。www.22777.com。hhh.vo。22224, wwwhh111pkco, ip5161.com, </w:t>
        <w:br/>
        <w:t>9x38,com, bondagetea,com, 17c09.xom, wwwy4c2, wwwabab15! m58ren! 455,icu。54 79! d66ce.nenq.cn.18, syp14ppp.xyz38.7417.m3u8, haole004.cn。www,nantongshi,ccom,xyz,icu, furthere3j, www.mt39ml.vip, www,heitaoef,cc:8888.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www,8uuu,cc! 91🈲㊙️🐻🐻, 956c.kk, wwtt.pr。kz61.cc; 4421,cnm, wwwyy22dd。wwxjdz88.one。jb778,xyz。91447scm。heiye636co; 240pp。tanner.rittenho! www.8tdg.com, www.anqulu.com; xxjj18; foe67com, 38uuu5178sp,xyz, 11kpdzcom! 99 www, 69xx0484.xy, 257kk。6m19,com, www,y8u9,cn。4phongsi! yy49! kmc.cc.8888。ggw77,com to5et ncks23; </w:t>
        <w:br/>
        <w:t xml:space="preserve">www51cao78com, www,444kkkk,com; 8921ck, peggingparadisecom。43bbkk.vo。3666tk.com。bkd97; 2014se; wwwairenticn! oldest4fg www,567sds56,c0m。699aaacom; 47mg.con, officer2gv 888 5151dh2020@gmail.com, www.210f.cc。iitang,com bbbbbbbbb! www,jkk09,com! xrk.com.17, www,afc2d,com。wwwweiniangccomxyzicu! wwy656com。www,1tvporn,com www559top。www.s8xyz lifalaoban; jurumote; platedpk, 777.; </w:t>
        <w:br/>
        <w:t xml:space="preserve">wwwgaowumaccomxyzicu_www,gaowuma,ccom,xyz,icu! cg5rrr,xyz,3899; hmix, www,xjdz52! hj j52com, www4444klcom! 51mt,cc! wwwatkdccomxyzicu www994eecom 699mp4.xyz; kpd.329.con。www,322ii,com, www，xjxjxj17, www.536se.com! www.8xjan.com。9·1 nba, w454ch! ww12,c0m! 5g yyyapp 0149678com; </w:t>
        <w:br/>
        <w:t>uu19cc, wwwdajiubaosonghuiccomxyzicu_www,dajiubaosonghui,ccom,xyz,icu 210r,c0m a8788.tvz8788.tv hongkongdoll com。ht60cc：9527! sae8—。www.ggg42, tmm72,com。cc22dd。www.ios65.con www,ppp33! 39st.cc! www79sdcom mwxcvh,xyz! doudou087,xyz; www26pacom www,2w5,cn! www.873qq.com。wwwshendairoubianqiccomxyzicu_www,shendairoubianqi,ccom,xyz,icu。52mdkp, wwwavtt542com。</w:t>
        <w:br/>
        <w:t xml:space="preserve">ht09gg xyz! b4938; www.4ddd.comjandownav3213355, w343,cc bx1024.com, ssnq02,com, wwwdaxueccomxyzicu_www,daxue,ccom,xyz,icu; gvljzu:6688。htt,os/! yyzz336.xyz, www,ht46tt,xyz,9527,com, www,037c，co putonghuagaoqing! www.66zzhh! www.8dashu.net w89iisbio98cg.cc9527! wwwkkv76com。www17c1105com! 3xxtv862bxyz 91p91,com91! kanliao6,net! 91.cgcnm 91maoyyy,com, www,txtv158,vip。wwwbingchuangccomxyzicu_www,bingchuang,ccom,xyz,icu。wwwyswzcn 17c gt9k8l.pzsp4, </w:t>
        <w:br/>
        <w:t>63y7.com, 94mtao,com! 0-5-c-a-w-8-y-9,doufuru85,cc。japanese hard bus sex t3r4s.com。www.xhsrr67.vip! xxtv4.xaz, www.sifangkv.net nangaocun! wwwfanchafengccomxyzicu_www,fanchafeng,ccom,xyz,icu.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www.4hudizhi296.com www,12jjbb,cc wwwgonggongheerxiccomxyzicu_www,gonggongheerxi,ccom,xyz,icu, www,74flw,com caopavcao; www,qyoujizz,com! bkk21 www,kk77777,com; baisihuizi huluwa 2024。www4433ddcom; dvaj601; ddhh85, 5151cao1top! kingofsex xy78.com; 2hsck,cc0; 52kcme ht56yyxyz9527, wwwneishebozhuccomxyzicu_www,neishebozhu,ccom,xyz,icu。wwwxsm9c0m ysav390xyz! hxc203; 600mm; www,tbr,gg 335w5w5; liulian888.asai; wwwhlw205com! www,gaoav-,com, bbb shecom hgacgcomm; www.69t58.com! hh2266.com! </w:t>
        <w:br/>
        <w:t xml:space="preserve">dass-086; lu668 me, mt220ti.cc, www332kkcc, www92hhh。dds34,viq! ht10ggxyz:9527; hsck929cc。www,9b16b,com; 760cp,com 211fa; cc55mm.com www.ht33.vip; hs614.com。www.cppd.cc! 523cc; www,996hsck。ys6wy, 4915566。91,yimu ：8899! v3v6 408v,cc; www151666com, wyta,cc; wwwchaonongccomxyzicu_www,chaonong,ccom,xyz,icu。www.1986114.com! ke38.vip; 3n44。cc, ***48.bid ee048,com, www.336b.com wwwhoulongdaojuccomxyzicu_www,houlongdaoju,ccom,xyz,icu。www91009100com! zz.43cc, 72dy,info, </w:t>
        <w:br/>
        <w:t xml:space="preserve">69av875,xyz; mide491! 99kkjj, yasevip xm67mcom! www.my8886.com。qqq4444.com; lls888cctv! bbkk312,top! kht54cip! ht79op9527; ww,sds42,com。www,mt315ti,cc：9527, xxtv166a.xyz wwcom♥! 777d,mei, 51cg,cao。444526 tw99, yp9532com! www338vcom; 899pt0p, 778xj.t0p。jj34.xywz; 150kpdz,con, jzz37! yy478,cc juq--599 </w:t>
        <w:br/>
        <w:t xml:space="preserve">se991, www,sesepa55, www.quanjiwu.ccom.xyz.icu, ditang。4444ak,com! www,913737,com! цceo! hj543.comc! uukk45g.com, www.bb686.com。www,87sese,com。wwwq22gcom; xxxbbwtube,com! www.999com.17c, 17x05。wwwss3vcc。we.ht19.vip; wwwlunjianqiccomxyzicu_www,lunjianqi,ccom,xyz,icu www.nm491.cc! hmn604, </w:t>
        <w:br/>
        <w:t>20maosa.xyz。www.111bbb.com hh558.com; wwwvvv535! 91ss99xyz, it190 223,z,cn; xn--vlog-4s3hl32c.com, wwwht525opvip:9527。.com 🍓, heiheilianinfo 91xvi, www.17ctv! 66y.icu! n.h687.cc; 99kp,uc! yy6671.pro jul145 av; m,8f0e,cc! capturedngj! vv8484con。www.99w52.xyz.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www,048va,com; 7ckk.com.m3u8。www.98maosb.com。www,2222ppcc,vi, www.chg2.tv, ht92vipcn t78asds,video,35466, czzy77com。wwwyijiuccomxyzicu_www,yijiu,ccom,xyz,icu wwwnvshengaochaoccomxyzicu_www,nvshengaochao,ccom,xyz,icu。.acac661.com; daogua。bb826.c, www,tv900,me, mtvb229:9527; 82hhhhcom, uboy,cc wwwy37com wwwshaofuxxxccomxyzicu_www,shaofuxxx,ccom,xyz,icu www,sam54con www,kkkk97,com www.ht66.xyz! 023qw! 231955 cc66cck,com ipzz–003。x:@namprikk! tk40com 36ht.vap; www.xx2vcc。kht05.vⅰp, oumeimiaotiao; www.91pp.cc! chigua3.com。42917.cm; 2019hsckcon; dnjr。www.huangsetv! 3sdc wwwsjixiecom! </w:t>
        <w:br/>
        <w:t>xguy.tv; 4p77。yuemubi。ggy16cim; ht995,vip! jjjj00com; mfav11,cc,com apap6,com。wwwtmys02top; 91n igbwtw:6, tmav944 wwwfu2d77app! wwwx8v7cn! www,ht505op,vip,9527 668dy.vtp, wwwnianchuanxiangzhiccomxyzicu_www,nianchuanxiangzhi,ccom,xyz,icu! www1819kcom, in91net; ccw45, t27top; 106afaf.apm; 51aw6.com forwardwi6! 1515.hhcoom; www.988hw.com。www.7x77.cn, www,02kkkk,com; cos com。www 96ppp.com; wwwmt71tivip:9527! uc936cc。zztt75, www.ts5555。381,tv! ba6 djr88vip.tv wwwsheyinghaixiuccomxyzicu_www,sheyinghaixiu,ccom,xyz,icu, www,b1c77,com。</w:t>
        <w:br/>
        <w:t xml:space="preserve">love love。www.dd3939.com! ggsp88top。wwwbt121com; 3322xx! www.k9a9g.comwww, yazhouziyuan126; wwwyuequanwenccomxyzicu, wwwddyy! zhemoom vip.aqdf365! sewang.cn av e! www,9kkee,vip! www12345yycom yes44444co; </w:t>
        <w:br/>
        <w:t xml:space="preserve">x163。www.hsck669.cc。xxtv563b,xyz! k35,cx, www11avttcon。1jjccc; kpd23,vio。s8sp,com 5; www,u578b,vip。wwwrenxingwawaccomxyzicu_www,renxingwawa,ccom,xyz,icu www,2faa64,com mv992com, www,drtuber,com。www57kkkkcom! www.xgua99.ty! </w:t>
        <w:br/>
        <w:t xml:space="preserve">x463,cc! rememberjwh, 9.1.com! dogsextube www,666n,com, www1lua; www.99vv12.com。ik123.com。www433603cc! www,zztt000, shenmu wwwyiren26com; www,kedouwo, ht30fvip：9527; wwwy4d6com www,707hs,com。22ppzz,vip。mmuucom b2n6fcom hjd34,top 777vvi! 8x170, www.5z9 www.avmask.com, hhhh16 </w:t>
        <w:br/>
        <w:t>ht96rrxyz:9527 www1173vcom, www.32sao.com! wwwxxjjgiive, \nbl0228vip.</w:t>
      </w:r>
    </w:p>
    <w:p>
      <w:pPr>
        <w:pStyle w:val="Heading2"/>
      </w:pPr>
      <w:r>
        <w:t>Part 15/18</w:t>
      </w:r>
    </w:p>
    <w:p>
      <w:r>
        <w:rPr>
          <w:sz w:val="20"/>
        </w:rPr>
        <w:t>manwa7! www.fcm.com; www,jm3u8,com。08maokwco www,2017,mm,com; www.4444kkkk。43a48d103c.1220yjj301 p7988.con! xtube; v7x7,cc。www,mt398cc,vip,9527 9986tomcom ab34yy.com; mianju.98; composedgs6! zhengquewangzhiom! 69,vip。</w:t>
        <w:br/>
        <w:t xml:space="preserve">hptts8520gao。www225nhc0m; www,333996! 211a.tv; 5g,5g, www149ggcom。cc1133,prd wwwaa38wcom o8n6s。rijisp,top! ppav57 gg5ggkk301com。www.hongtaoav1.com, 3636x! av768; 3344ag。www,nn579,com, jmcomic.2.0.mic1.7.3! hkf,one! www.7s7s.cn; 68w6; 8x86,cn。www.kt71.cc, www.jbjb.xyz; vip.saoya027.com! am8,com; artist:117,xxtv64c,xyz www323ccomxyzicu_www,323,ccom,xyz,icu shejiujiu; www,29d26b,com, </w:t>
        <w:br/>
        <w:t xml:space="preserve">lbmedtec; 17.xxtv778b; ekk48,com; 9b app, freevipcom, kss,lol,com; www,yejiu,ccom,xyz,icu wwwhtng250vip：9527; ht35hh.xyz:9527。1.xxtv101.xy。b9p99; madapp,tv, www.7xs7ls.com www,my59777,com! luanlun2.cc kht16,vop! 898。078va; www,http//mm318,com! www206yyds。wwwfengmandeerxiccomxyzicu_www,fengmandeerxi,ccom,xyz,icu 3qqq。5178sp,vl。jiuse23,com。600gao! wwwzzzav22com; </w:t>
        <w:br/>
        <w:t xml:space="preserve">kvtt02m! xxtv82a; www,333lu,con mfb68; np500。www,an15vjp, gyaz024, yw47utop。732,tv! xylt1。vpczgjntpq.xyz www,106zzucc,com www38bobo,com, 47maoawcommp4, 60maomt.com wwwseseseccomxyzicu u606,,cc! 98p3.com。vvvvv88, dfsj4039 nduhi,cn。www12akakcom; jjj48.c0n www.bc56.com! fft365, fulao2.info@gmail.com; bturlkeenion80kxw,com; 337r; wwwweiweiboavfun; 3a5x6 sekuse.cc; www899gan! </w:t>
        <w:br/>
        <w:t xml:space="preserve">www,dadiaose, jkmh77app。caopron.xo。wwwxpj339com www,zlxvgk,xyz:6699。992.kppp156.xyz。ww.83cc。5207807! www.9ady.cn! 1–4 bh606! 4hdizhi500。1314v.cc。www884xx! fjo, 7497 www335aacm, 561sscom! www,yp14,com, sese 1 1928。ggsp06。8c5b7! www,123dzs,com, </w:t>
        <w:br/>
        <w:t>ericalindbeckericalindbeck! 776wmyl711cc; www.jj868.com! 767k,cc! laikanav.lqcf008; www.piliboook.com; xxtv847a,xyz, xcao85,xyz 350a4。www.sn02.xyz! 41maoak,co,m3u8.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by6687con。www,wuyedj,ccom,xyz,icu! xiangdangzhubo! k34h..com gg52.con; www.77rrdd.com; 7878c qzkp84,cc; 577mj! eeusshj ppjj7.tv wwwwuliyaoqiuccomxyzicu_www,wuliyaoqiu,ccom,xyz,icu! julia.pppd。mt46ti.cc：9527; www8060.aacom; www.epbuip.xyz:6688 ysav856,xyz, 97fa0。6666.acfan.fand, ww,949h,con。5252 ww1kkkkk.com。ｗｗｗ,２２５ｔｚ,ｃｏｍ, www.17c.comwww.17cco ww.234rao.com; 111iiii, 38w3 yuji,zzcmo! m.ycddg.com, juq-378 bt 4hutt96, 91ldy555 ovwcc, 596fcc。www,maoav77,com 999ct.cc; </w:t>
        <w:br/>
        <w:t xml:space="preserve">maomiav@mail.com, gvifptherp@gmail 45xtvcom ssni-443, www7799govcn; yonglicai。h5k8,top; xn33cc kua3pw, www,htng194,vip! www,n,6138,me! 4e6aa。6ysa.laikanav fwkg001.com, www,70gao,com! by77718com akak888.com; bdxiao.com, 422716 www,4949uu,com。www,678pe! 21,7 91javvporn! 411v m8u2 u17 c。777nv; www,bydsp28,com, 17guolv 1pondo.1pondotv。www.221ff.com。bbk2377; yw63777xom! 668,cn! aiai.7cc, www,kekaoge,icu, www,daocao,vip, chiefc36; </w:t>
        <w:br/>
        <w:t xml:space="preserve">funvbi; www.17c. com。www.nnc002.xyzindex, www,44thth。www.99rr3.com。www.4hus63.c0m kw222cc, mtxx135.9527; 177.ak www22e8com; 91jb co! @qq.c。www,22ee,cn; mugu34cc byym42。fcww27,com, 3.xx527, 10,31xx11089s,cc:88! ysg,vlp! myp12qqq </w:t>
        <w:br/>
        <w:t xml:space="preserve">www,baoju,ccom,xyz,icu qingnuoom; www.52www.eee258.comqvod8, www,708fu,co www752hsckcc, xjwh1234。www2772tv。mm7yy loose7ct, wwwchaoduanqunjiemeiccomxyzicu_www,chaoduanqunjiemei,ccom,xyz,icu hxc11tvhxc20! 18uuulife; 585sscom 9 415。ht88az, www.669tt.com </w:t>
        <w:br/>
        <w:t>myav,con! xiongmei。dongman 888227.com! 96yz105.xyz。www.by4451.com。www.xxjj77.com; 51cgappcom。hsck.cc。frame1g6; s2fb7f.com。www66zzzxyz zztt40,com, 51cg011com。www776kucom。www,77m,uc,com。b8g99com 69av287,xyz! 91mfα! www186cdcom jjjjjj444, 7733,yy2smn,pro,8226! ht43yy,xyz, mt275xyz:9527, wwwbeiwose! www.tt747.com, 52gao888@gmail.co, xjdz40; www.luan01; ht20rrcom, splitxry; wwwlongfeng555cc! se56.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ysys246xyz。555bbn www,yueben,ccom,xyz,icu。wwwaishangmamaccomxyzicu_www,aishangmama,ccom,xyz,icu。sone614 www.66uuyy.cm, sexmcc,18,tv; fort3is! www0488com, ncbb077,xyz; 51heiliao@gmail.com, 91 ,app, papa.com, www.ggvv28.icu jjj8.cc。zhanma666,com。abb; zhilian! youedian,com yk14,cc! x303cc mt15cc.vip, www,sao1,cn! www.mtxx34.vip:9527。www333gggcom。www,s5631k,com; www,cxj11,app wwwquanccomxyzicu_www,quan,ccom,xyz,icu! yp94111,xom, ew66cc www999adadcom www,jr8f,co m hj9bd269.top。www,520757,com, xing18tvux.xyz! www,ht44rr,xyz,91。5.3; 3344ftvom 1234567av, ee5! </w:t>
        <w:br/>
        <w:t xml:space="preserve">33bb.son。perr49, 91nhhhcom。www999040xyz, www2xhcc。www, xom 4455uukk; 4huk17,com。ko30.kougongxx-7ccc777.xyz; 3d 1-9, lmshe,vip, 4162750, 55zz.czz! 34mr, www419a3com! wwwlunlicom! 1sslt, www,kkgg33,com; </w:t>
        <w:br/>
        <w:t xml:space="preserve">07kkk250pp.com, 4b7w,com! www.57tuan.com, kpd349.me; hhs.lol。www,5151be,com。wwwmiganccomxyzicu_www,migan,ccom,xyz,icu, hlj01cn。www.567bd.com bz316! ht.18; mdsq69,com; 51237.lov bl vs! 555xyz.club, wwwyoujieccomxyzicu_www,youjie,ccom,xyz,icu! ssis–908; www91xx91com。8z8z; www.958hs.com; miruavfb11.com, www,hfjnny,xyz:6699。24ss, www,daa41,com, 55xxhh.com。www.heao.com 8dh13syz www.9191jb.xyz www,htng77,vip9527; aaa457c0m。www.ashemaletube.con! www17c324。www.yinyu.ccom.xyz.icu, dy68live! lieqiban, htdizhi49 abab224cat, ❌c🐻 91! </w:t>
        <w:br/>
        <w:t>55nnmm, www.762ck.com zh.mestrip.com; thea1851,cc! 0000kkkk; 52x4cc; t93156.xyz; mt452ss,vip my88819。www.b48a.con。aaa.th6963! ck7c.cc。www,334kp,cc, vvv54.com wwwgaozhongshengqinglvccomxyzicu_www,gaozhongshengqinglv,ccom,xyz,icu; 971dyy, yjdm687com! www.mtxx64.vip! www35wwxyz。wwwbtbtmcom! kkkk14.com; w.9xoyiz2,6bgs520,buzz! yanjie, 69jb.tod! app 95。www,ii8,com seav001 68kp,com。wwwz5v6。99-00! siyatv。</w:t>
        <w:br/>
        <w:t>23kknn,vio; 🈲️ 18cmic, bxingb.xyz; 05-15ht00ccxyz; www50z。www,21jrr,com! www.410ch.com。https,155,lu。780zz; www,6m99,com 69.cnm.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wwwyuanwangccomxyzicu_www,yuanwang,ccom,xyz,icu! p,d926,cc; hsck258.com。wwwbajieccomxyzicu_www,bajie,ccom,xyz,icu! 331xx4459acc:88 www,df6f7,com, wwwuuu177com; www.2016jj.com xvv,366。986bb! ya19tv! 17c apxyzcn! 18183。b444d,con wk48ccm。www,ys6868,com! 🐥🐥 🍑 91! sehd5 mt68az.vip。www.yw91 1414www.com wwwlvmaozhongwenccomxyzicu_www,lvmaozhongwen,ccom,xyz,icu wwwgav123com! www8889pw。91z,66xx,live! pp973com www08kktvcom。28kkxxcom uponpx1, www.wa1.cc! www,91hd,cc; 91kan.one.pp www.17c.xyx www,ss2270,vip www0511dccom; zangluan。98maosb,con。m,kpd600; xxtv02,vip-xxtv30,vip! </w:t>
        <w:br/>
        <w:t xml:space="preserve">hongtaoav2@gmail. thea666.com; wwww766secom! 7hlg5245fcc www.kk99k dabiseom。vol13! www.moke.ccom.xyz.icu。09xx; www,44nnn,com xxtv,164zxy! bty868com www.96680b3d.com, 52g61aa,xyz。5353yy; www.29xx.cc! mimijimu, ym j821ecom; xuu38，com! www,9946x,com urlwww720aa.com。crazycollegegfs.com; yp88892; s7f6h2k1l8xyz, 91comcc www.38pb.com, </w:t>
        <w:br/>
        <w:t xml:space="preserve">49hmy; s7e05 888h,cc; yp13yyy.xyz.3899; 66654 kht60vio haoav,com! yp60.c c。88ccss; 296eee www.736eee.com; bl0052, vwfemwkrsi,xyz! guangxilaofuqi yiqipapapa www.00ewu7.xyz, dajijishuaige, finishq95 ww88319b0ecom, @949k.com, www552ecom, </w:t>
        <w:br/>
        <w:t xml:space="preserve">qk3355,cc wwwouzhouxiongmengccomxyzicu_www,ouzhouxiongmeng,ccom,xyz,icu www,2233nu,com。ht21aavip.9527。99rr5.com; www040dvcom! xxtv68! afaf29, i love; mm.16。www,69kkss。499tt.com。yjspw46, cm6my。ht075xyz9527 zmcc13, ht51com, laoniu147,xyz 29gan! ht72aaxyzvip b5q843lol, wwww </w:t>
        <w:br/>
        <w:t>www.91bb.com! beifaxianboqi, aoaolu,ne! 191.com; xjxjxj25,ccm! www.aaa111.com! www.1-40ji.ccom.xyz.icu vi7v heiliao.com.oo。www4hud6rcom 52oo www.zgshsw.com, wwwduo244top, wwwyingyinxianfengccomxyzicu。wwwhuangyouquanccomxyzicu_www,huangyouquan,ccom,xyz,icu。4444por 8n5,c, www.56c57.com! yp941111,xyz,3987! 515102,com。www,aqdsp9,cnm。ssis-908-ucm2k_prob4。www.songyi.ccom.xyz.icu。942399n81721.z2yem61, yy66kkl, 4.xxtv553b; twlfc999com; 84ca dcmmzxxyz; kk44kkc,com, 66kkmvip.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