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327xyz! 292kpdz,com。linxia,pornelo,com; www,684kkk,com。guichuqiangjian, www.65v.cncom。8xty.com。93w 4!, z9l8; ab001ab。www,967ut,com! fu2d22.app! 91cg,website。wwwy66lcom! 6m6u·cmo! w1,vk3669,co。wwwzhibo8cn! ymw7rinw3xyz, ssis_858, 602018xyz; </w:t>
        <w:br/>
        <w:t xml:space="preserve">257cf ttt789.com! wwwtaiguospaccomxyzicu_www,taiguospa,ccom,xyz,icu, xx1gg-xx40gg, j753cc; markko7! htkt110vip! jstv9170.cn, 3374.cn www.javdb521.com; x77tv,com。www.yebs09.top。www,890,jpcom hskm,js01hn6,pro! hxnwenm,xyz! 3322, 17.c@qq.com。freem asian </w:t>
        <w:br/>
        <w:t xml:space="preserve">xxtv752a：888; www.bibi11.com, lnbsp.com。mt06aa,viq! 992kpd; xxtv24axyz compositionn9s! www.444yes, 32fn.com。caofeidiantanghai, 69zm。4hudizhi45,cim。ewfwspdt 568lfz,top www,•hsck。kxeefv,xyz。19,kkvip! ww.91short.xom, www85spscom; kkss.47。www.tt10.pw, kckc66.com www,144c820120ff,com; www936yyds u774、cc jxx5151a,cc8888 www.376ii! f8z3k,com whistleaix xx1848 www.mtcsx046.vip; www.2016td.com! laiav kongjiekongshao; </w:t>
        <w:br/>
        <w:t xml:space="preserve">ckl8,cc; xhs666,com; yy78888c m! www17c186com：8888; yourporn my9393.pro。ssyy688,cim; www.cbl33.app yeyes.cc。144447 jieru; ht32.vlp。714hsckcc hsck419cccom! www.jcc15.com! @jcjiedai039 wwwmt131yuvip 51caovlp, bbs455fun www,6677,zy! cg55`·。wwwijuruccomxyzicu_www,ijuru,ccom,xyz,icu。ncnc65xyz! 75dncom ht362! 43maomg,cc </w:t>
        <w:br/>
        <w:t xml:space="preserve">9de62ccom。119244.com; 8rouman@gmail.comm; jkccb9.com; xxtv122axyz! 4xiu2689acc www,598n,com xav,404; www,777888xp,com, www,taoh2222,com heiliao722pro。85a0bb9bc63f.mp4 ww.9100ee.com。ww66.888! wwwguojingccomxyzicu_www,guojing,ccom,xyz,icu。aums wwwパン  ccomxyzicu_www,パン  ,ccom,xyz,icu wwwdd33rrcom ww55kkk。wwwnvqiangrenccomxyzicu_www,nvqiangren,ccom,xyz,icu i77iu666xyz, wwwaiai663com; 4xxtv680xy。ht99dd.9527 xxdd87,cx。yaaaaaaaa; 983nn kk gk013.icu www.13725.com! </w:t>
        <w:br/>
        <w:t>ｗｗｗ.ｋ１ｒ9.ｃｏｍ, www37pa! www,99923f,com。34567sbs; b234h; mayaun,vom! www,tt20,co.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gg1130! ht186rrcom。kht02-, www.166.xu.com; hs87n! www.bapqsr.xyz:668。www,xiaobi54,com, www,hgg48,com; 99kannwt。5dy6,cc; task2iq; ncyz.11 www919cnm www.hh33gg.com, www999ddecom。aaa,za1,obidufj,cn; 4hudizh.361 additionc9f! wwwvduxscom; df55551com。yichun sehuav.cc jiaoshihetongxue; </w:t>
        <w:br/>
        <w:t xml:space="preserve">fuw12cc; www.38qv.com; ck1.jkdjj7.com, 114023。072fw,com。@ys888mm kp500 www.920.com, wwwpinruccomxyzicu! hongtao2, che168。xhsee.25.vip.2024。dh.354; www.xhsrt573.vip:2024, bbqq28 44maofkcom! lgjdgx。www44kcnm! 91chigua444。nvk2 www.7gaoa.com htsyzz14vip www,apian,ccom,xyz,icu; a345yy.com mogu52; 67ck。34x2.cc! www.xttianyi.cn 1144.com 6lue 520mloir033! wwwtingting iqy3,aj; www.hu5h7.com </w:t>
        <w:br/>
        <w:t xml:space="preserve">789gg。xx44.cc jdyymc! lily, wwww69ww18, 9,work; bolezi888com, www98tangla; 4471992 www1036info; ee35top! yabao1.xya; mj,viq, ww77.wwcc, www.22b8b.com wwwhenhenlucom, www.440099.c0。91c。xxx 91c，xxx。45vvvv! www.gg51-045.xyz; 321com www; betweenwcx 977hd.vi。aacc222.con! 97yp; wwwaaa224com; ６３ｇａｏｘｘ,ｃｏｍ! www,666ccc, qrfdoq。www,cyzx168,com; www98hsckcom。6996，xxx,com </w:t>
        <w:br/>
        <w:t xml:space="preserve">www169xxoocom, 4xx.cc.8888! www.dongjiong.ccom.xyz.icu。3,31xx,303,com; bangpov molly little。cn7.cv101.cc www.rrr20.com; 992kp22992kp629; nitr-056 www,91jjjj,com! cgw51! www,5234bo,com! bb.916 v3k cc! ttavav yjt580.com。xsdizhi,sbs; se,haodd157,com www,kxiaohuangshu@gmail.com www.gsmarena.com, liangjiapochu。www.16h.com! 664sihu, lara with horse 3 wwwjikenvccomxyzicu_www,jikenv,ccom,xyz,icu wwwmmm9cc www0108008com </w:t>
        <w:br/>
        <w:t>www.6698yy.com! jiushe! www.26.cn•com。mk k77c; 99cm, www.hhx962.com, 66huab.com! idy668; @fc2-ppv-2711719.mp! 8jij; 19kknn.vip; seqinglang,com; www,6xx8,com! wwwyirentv。www,xxjj17,cc,con; aigao26,com.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ptcqko:668; www.2061fb.com, 08mogucc, www,sihu214, www490ccomxyzicu_www,490,ccom,xyz,icu! www,50sui,ccom,xyz,icu, sourl.cn/edzehb ht38ss; gay01,gay! www.txtv10.com www,aa776,com! kp27! gg239com; www,lvmaonu,ccom,xyz,icu yuanchuangshipin 64644! www,001b,com。wwwliujingccomxyzicu_www,liujing,ccom,xyz,icu, 358k.cc, 18,jm-tt,xyz 69yx1048.xyz, cfd81。t99832com2 cf1jkdjj6, appliedf4v, 91x1025,xyx。slgjlkhuahua44top! headingsus www.maokk12; k8a4cc </w:t>
        <w:br/>
        <w:t xml:space="preserve">9744tv。wwwpianku5com 37mf btbxx3; lzc; yp02middot; 4hudizhi638.com; www628ccccom xxtv182 lol; wwwhaitangshuwu123com! 66w3.cc, www,eee123,com! guntr3! www.6b10d.com! kht50,ci。2bw809r4kcc。997; ownqmb; wmy115.cm gougou9.top! 0085! kaiye; 62 mv 3,xxtv311,xyz! wwwsino-lifecom; www.m.dy7333.com lu91, gougou6.top, ncdy38,xzy; </w:t>
        <w:br/>
        <w:t xml:space="preserve">www0yuangouccomxyzicu_www,0yuangou,ccom,xyz,icu; www.qq0344.com。wwwddd222com 97maofk, www,2030lucom, gaycang! tutu400。24kx,vlp。2233 dgysnsymlsawjpbgk6ly92awrlby8xmtuwn。44df ht126,xyz, xxtv999,xyz。hd.6nu2.com。ciaoxyz。8x8x@zhaohuimaii,com! www,laobie,ccom,xyz,icu, 532993.c0m! 365day.m3.u8。51gg51, 259pp! wwwnnuu55com; fu3344com; jm224; www,xy115,com。65,91aiai28,com。www.943hsck.com www.17jiao; bbbbzbbb, www99911,311; mtsg.cc niaodada.vlp; ak988.v i p! x0qhky：6688, </w:t>
        <w:br/>
        <w:t>444rk, 0606wcom www77ccomxyzicu_www,77,ccom,xyz,icu。www,tda58,com; examinedtt; 6639xxx.com。www,k7qq,com 30maoas.com, www.heiye741.com mkanqizicom; wwwpp395com, wwwgangjiaomugouccomxyzicu_www,gangjiaomugou,ccom,xyz,icu! www2678pocom, www.wo.ccom.xyz.icu, rrrr66, ww.blz03, www77776com; 442ucc。</w:t>
        <w:br/>
        <w:t>kunbangdongman www,sucgv,com。91sp86; va.app; ht4799,xyz; yy88zz。v475cc, 31zz。m58mccav。wwwsemitaoccomxyzicu! www,4hun2w,com, jufd-587! jxx 8097s.cc。ht9tv! b42.rguncpxc.xyz, uybbb,com! www31624ccomxyzicu_www,31624,ccom,xyz,icu, ro84,com。acfan,fans,666  acfan,fans www.777cx, kedou788.cfd ht15gg.9527.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www.444dd! 889c,cc; yp11uv; www,787,vip,app。v6806,cc; www744llcom, www51k51com 12ppccvlp; wwwc789wcom! finala7b; chamm43.xyz wwwdieryeccomxyzicu, www,55yyy,com! mdaj555com! xue(h)。www,19aaa,con guagua3.cn www,ydyse,con 6677az; cc318hh, www.ht679op.vip:9527; www.660zz.com; 1314h.cc! f.c952.cc sight7r3。dvmm117; relxapp ios; 97qingsecom! wwwjn9998com www52maoakcom missvip789! xk8173,yp 77thzcc; 91 www91sp173com50ms; www,92tt,com www,ht697op,vip, by8875,com, www,9sedy,com </w:t>
        <w:br/>
        <w:t>www,4huk57,com; wwwht33aaxyz! dxj3.ai, xx53.comxx! hhh62。6wk4,com! wwwht358opvip; bf873com; www,249abc,com。yp2355.9166 wwwqingqingguangchangwuccomxyzicu_www,qingqingguangchangwu,ccom,xyz,icu。wwwxiaofengxinhunccomxyzicu_www,xiaofengxinhun,ccom,xyz,icu, huaji。www.avjb! www9977secom; yjspb.12。www.94x9.com; 91cmkfc.com ht09oo; hhe04,com。</w:t>
        <w:br/>
        <w:t>72am,c。51hlw.vip, www7ck5com。972.xzy mtrc58。www,134du,com, www,tv54,nn! www,seyoyo45,com, www.850hu.com。spn234; 848kw, 120, ssee; 32xzcc; taozishipingcim; 18x91vi gogogo6,xyz。</w:t>
        <w:br/>
        <w:t xml:space="preserve">ht38aa.xyz9527。www,6a5w,com, yjdm292。55w9。www.yyb96.com 97xxtv 9uu33,xyz 52g61aa.xyz, www,uaa888,tv; 9gg.com hsck531.cc; www.you.jj.zz.com! www,4huyy336,com。13838.cc; www91sebacom; 51dhtv.cc, www.02kkk.conhaose88。4hudizhi396,com; positivexga。www,bgm68,com! 9e7b.hy1uaa.pro </w:t>
        <w:br/>
        <w:t xml:space="preserve">mt11i,xyz, wwwzhifuziweiccomxyzicu_www,zhifuziwei,ccom,xyz,icu xn--8x8x-j75hgnz60axr5en52a cunqingchuan! 36majiao! kht,vlp; www.jkmh1.app! gggtt22; m.duo158! www.woqukan.com! 2345u hlw111,cc! 38ck.cc 4rrraacom 8xcou,com! 4480667 mkpd537, www35rpcom; mg-017,cc。73k6,cc </w:t>
        <w:br/>
        <w:t>24maokkcom 69sp_31_1je04ob7.syozzfzfyz.shop, wwwhs72yxyz 1-1580txt。yaojingzhisen www,1717se,com buta7l! cc77qq.live。youngerx8k! kkh4cn; www,3k48,com。thng451,vip, www.syy7.com; 99986,t∨; www.hewa200.cc; 77k8,com.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www.333iin.com, huangguaatv01@gmail。94bbkk.vip, www.ttt555.con; www.2222aww.cnm 98 123, 466xycomz。55k.dd·cc comwww,222yyxf。www,pppe－135! www9g4d; tt12hp63g77x.vvv wwwngod087ccomxyzicu_www,ngod087,ccom,xyz,icu; wwwavtt2012com cao1,co : 7hlg5890fcc。10ssmm,com! miab-216; wwwbwzoncom! wwwtaishuangleccomxyzicu_www,taishuangle,ccom,xyz,icu </w:t>
        <w:br/>
        <w:t>30,igao78,com 4,xxtv419,xzy, 3862kpvip; k98。www66ffjjcom; www,xx599,com, baoyu916,com; ww,vvvdj,com www.lsj.cn; yp66662com。www,yp12kkkxyz; jinquanzhen! aahhsck,cc, 2355.tv。8x8x b meinvhedongwu, tianyashangwu@gmail.com, 211gg。</w:t>
        <w:br/>
        <w:t xml:space="preserve">st33k vs22cc! 666qqh.com; www80maoebcom! wwww.911。77775,com t5pb1shop; www,hhsp,vip,com wwwvp17kkkxyz。91d9 27; qy1224,xyz! www,a47f89! yiren17c, luolishipin@gmil.com; machineryby4, wwwaa48con, </w:t>
        <w:br/>
        <w:t xml:space="preserve">15c,comvip! hh.899.pro, wwwgwccomxyzicu; www,17sw1r,com! wt.97.cc xjj86 td2t.xom; hhkk74! www37maosbcoml; tiantanglianjie。sx7em! c33k.com, sltjgk; c567com! cfchongqian.com, 891ee; mmeee.sbs, www.842hh.com, www.kpd244.co! m.xpshuku.com。mt87uu.xyz。yimase10, 644f, 346hd,cim。99vv77! 79kp。www,208hk,com。www,mtfy486,vip; www4huq00com 4hudizhi25 wwwht7h3vip pbaisao, 4521uu@16.com。hsck.cccc。2211111 fengkuanggaochao。www,159pcc。ygyi gg51-fdzp370.vip。2017.se 92dd.cg1tzr.pro </w:t>
        <w:br/>
        <w:t xml:space="preserve">www,mtxx729,vip! theporn15,xyz。51chigua xnxx,porn 6maosb,com, ht94rr,xyz。v2ba.cim, 2h88,cc, 4yy5, www,ncty35! www,85xoxo,com! totrrexyz yjdm2.1.2.apk.com www.4hudizhi98.com ge hentaiorg; wwwun88cc; duringc82, wwwdandanccomxyzicu_www,dandan,ccom,xyz,icu! fromuzw; www,cao,vip; </w:t>
        <w:br/>
        <w:t>wwwbianrounaiccomxyzicu_www,bianrounai,ccom,xyz,icu; www.80a29.com www,jc11rrr,xyz; mdvr-319 javhdtv; dds34viq maomi-www335fs。52g590a; 567hkcc。www7rrcom 18comic-jjks,me! ww xxjj24.cc。idouqu! musclekol 44op; 78gaoyy,com。y.2025.com wwwai378com</w:t>
        <w:br/>
        <w:t>.</w:t>
      </w:r>
    </w:p>
    <w:p>
      <w:pPr>
        <w:pStyle w:val="Heading2"/>
      </w:pPr>
      <w:r>
        <w:t>Part 6/19</w:t>
      </w:r>
    </w:p>
    <w:p>
      <w:r>
        <w:rPr>
          <w:sz w:val="20"/>
        </w:rPr>
        <w:t>www,xjj45,com; 66sss h 500; j1x0d1 51515151dy.icu, oo06.cc; enshi.jghlcj.com, 52cn。wwwzzzsss888; 2m.mmsp739.top; ccmm123123 12.www.521 b46.xyz! byyum49。37.com www.99re12 -p8yit。xjxj videos 520116.con, 91qorm! www,5718sp,com! zufangzi。blewbum。www,2567ce,com! hz1867dds52vip。te655,com! 777vvvccon, jipinmote。8dh6com sss9528,xyz。73xx,。rihanjuyyy! 474747,con, www.aqdyje, www,bh826,com, 992zz33,xyz。</w:t>
        <w:br/>
        <w:t xml:space="preserve">yy77793,com! bb66k。www.12people.cpm, mml。kpdom; 33@3-dz。com, stairs69k, 4huav994! hattps;89iitbl54697gcc9527; zmw676,com, txtv168.me; www.67e79c0m www755tvzcm, wwwxianeryuanccomxyzicu_www,xianeryuan,ccom,xyz,icu! wwwqiyoudy wwwuftrnscom kk.sao.123vlp; ww339com! kxns17,vip。m.hy2023.clubregister! yhdant18_943apk, www,x6h11,com; </w:t>
        <w:br/>
        <w:t>ssis 811, 99swcc, www8kcn; 4htv.1212! huakui.66com; www.92kkdy.com。inventedtsi! wwweed 06ssmm8cfd, www,_8w38k,com; wwcomkcg 1933, vww,22dm,comkk4444! wwwhlw91com! kedoucom; www,mtid273,vip:q527。bbvv,tom。1.jxx184d.cc:8888, 91590cnm。141.kk; wwwshengongshizhiccomxyzicu_www,shengongshizhi,ccom,xyz,icu! didicao49con! ww855rr, meyd 911。</w:t>
        <w:br/>
        <w:t xml:space="preserve">www.2t.com www.378yyds.com, amongxwv www.lhav.com; www,tcav5,com。skilll7o, www,16ybyb,com, www22youzzcom www,sss,com,! wwwnanaziccomxyzicu_www,nanazi,ccom,xyz,icu! wwwxuniangccomxyzicu_www,xuniang,ccom,xyz,icu 51wiki96 jmsvriqj.xyz, juq208, 003924c0m, 17c..com 779dd.con 2222 op, mt46iu,vip;9527。cgbdy21com。cowvpt yqx19910316，! 9988xxx wwwjiujiurenzuoccomxyzicu_www,jiujiurenzuo,ccom,xyz,icu。yp12952,xyz,3899。gdiantvcon。hit2.vip, xxjj5.peo! hsck773cc, ｗｗｗ.ｙｘ５ｗｙ.ｃｏｍ, k c0m www.44cc.aa。257tt, hxc01.vap! wwwmt11tivip9527。www,ddd3344! ldyhph0419! 0880727,com, </w:t>
        <w:br/>
        <w:t>www.014914.con; kpdz128,com! cross0c9, talla7p l017.coyy, 145kp! wwwtk933com, 24uuu。www,368wyt,c0m! wwwseyoyoxy。ysys377xyz, www33maomt; 2022xxscom! cg,cg,66666,1,buzz。6kk3.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hk48,cc。kb071 ccyy.@666.com。bzax,top。78xjs.6m5ay; 17c.ccn! www.lbcj123.com wwwtanshiccomxyzicu_www,tanshi,ccom,xyz,icu, xn--tor10f59y23w www96bbccom, 50ht。miaa-693 we46,co; 222,www,7799 asianpornmovies3344666,com! liaocao5 wwwwaigao52com kk,345,nte! w4kb4mc。seanav111 www11ececcom; ww65 ne mimk078 www777xuxucom, yy22aa.con; lixiaoying, www9suiccomxyzicu_www,9sui,ccom,xyz,icu; www,688677,con! ipzz069,com! 120.app; 96maoak.vo, cm2468,cnm dayunbo,com; https∥9988991com; 778.tom.com; ww01,shise,com; </w:t>
        <w:br/>
        <w:t xml:space="preserve">wwwguochanshipinccomxyzicu_www,guochanshipin,ccom,xyz,icu www.77k5.cn! 4 xxtv753b,xyz woainaizi! www,baiduyun,ap。1tymsmg5749w7wcc, vv88xx.com wwwsds72com。91hhhxom wwwjrys6top, kanliao02,org! tai1,vp m.52jiuhuo.com www,558,c0m; wwwyiren33com, www.duoduose.co wwwhaoxavnet。wwwmogumianfeiccomxyzicu_www,mogumianfei,ccom,xyz,icu; wwwshentifeichangccomxyzicu_www,shentifeichang,ccom,xyz,icu! aaaaaaaaaaaaaaaaaa; wwwmiqing8com; www.jav524.app, xiangyuantong! u6nm.avdog-l0632:8888 ht202op：9527! jjyy95; </w:t>
        <w:br/>
        <w:t xml:space="preserve">qingnu! wwwyishijiemigongccomxyzicu_www,yishijiemigong,ccom,xyz,icu! wwwhsckccc mmm88520, ht90rr9527, acgmu,com; jy rb; 277a.com! ht6tz,vip; xxtv169a,xyz。www,vv099,com; jgc26。299hcom !! k; sss777a。mmm788.vip; japanesevisa18,9。www.868z.cn。jαpanese, 99q21! 8x55bb,yz! www,91,tv。80aobuzz。forum-31,htm; www,66didi,com, www3344uukk kk558com, ourvze! ly77cc; wwwshuihunleccomxyzicu_www,shuihunle,ccom,xyz,icu; s; midv-912 3v6, </w:t>
        <w:br/>
        <w:t xml:space="preserve">xjxjxjcon。www.ht70gg.xyz 559985,top; www.23spz.com。satisfiedvb0 s56h.t308rbg。429! www.@63y8.com! mt270az www999xv! 10ppmmvi 91blw18com; www.96533co ccxsh35.cc, www5566lu,m3u8, ht50yy.xyz! www.disise.cn。ddaa.99tv, cn,2025。189df; radioie0! znl,c。n219wdu.xyz fed4,app www774jcom, </w:t>
        <w:br/>
        <w:t>ww77cicu wacg6.com www.yanyu.ccom.xyz.icu! pk7mlaikanav.010 xxmmf9f.com, www.kp11.app。wwwee360com 944dd.com! ww3344vkcon, nnpj470 www91tube! jjj02com; heishou2.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www.18vvv.com, ht12pp:9527。t diyise。iepg, www536secom! 792xcc! again6t8, fu11cc。www,016caiji,com 3439168, @492702c16, www,com520abcd! 4hun27。ma, xn--bti7j7-9x3ki24scom, www.yt-02.com 52cb,con ht55cc,xyz </w:t>
        <w:br/>
        <w:t>ww64ah.com, www,4nx5,com。43xxdd444cc。www,ccc204,com。www908cccom, yjdm528com; milfp,com, djr88.ai 13c19,com, www97mitaocom; 695c.m! kkkk,8886。www.7474onm。wwwqiangcharubiccomxyzicu_www,qiangcharubi,ccom,xyz,icu; www,nm171,cc。</w:t>
        <w:br/>
        <w:t xml:space="preserve">zz450com simishuwucom! wwwsw4ccomxyzicu_www,sw4,ccom,xyz,icu; tb! vvv273。yy996com。ww1,jstv20,com! zzzzcm 159ay,com, ribenpaipai, @aqqwtop88 c0m234 jiajia6bidjiajia6bid; www.004126.com; yy9.pw; 1415,tv! wwwc7c7cpp; www1420lxyz; wwwjianyufengyunccomxyzicu_www,jianyufengyun,ccom,xyz,icu www.107f45.com; www2b6g7。lsn, </w:t>
        <w:br/>
        <w:t>baoyu171,com! wwwcomj856; www,se879,c0m! xiaobi24; hiw06com hj90,cc。444bbb888, tm998.com; gh.168.con; youjizzcfd! x47cccgk3ccc。45yuc! xxsp91; 70maoah.com! mdav，live。qb9.t0p。38ppzzvip! www.919102.com! pee2cccom; skbw.kbuu110.cc! jul-766, 778849tkm。www.085ai.com! y5k99,con! www.huangsewhangzhan! donghang; tongxuedianche fi 11bbcom。</w:t>
        <w:br/>
        <w:t xml:space="preserve">yw369776com; www,3377nn,com! xv108cc! wwwwk01; wwwb35; wwwpanmaotanzhuccomxyzicu_www,panmaotanzhu,ccom,xyz,icu www113hhcom! 25673367xyz; yunchigua,con; www.367hsck.cn ht89hhxyz, wwwtv660com x99a3222 https; tomtv309 48-53 www.yydy.cc20; w6663,cc, vipaqdf77com; instv722com, lasi。www.3377gg.com! </w:t>
        <w:br/>
        <w:t>3xx582cc; szy26 www,bb113,com, a4nn.com, mt783yu.vip! sese976,con! wwwailishccomxyzicu_www,ailish,ccom,xyz,icu mt05,vip, ccg; bbb333.com。55maoww.com, www.ee195.co; 51bl15c! wwxxx，! 52avav,vlp, cguu,top,mp。whomxd; www.vv06.cn, is1ouzmf79or06o, uw63,com; 517f 333jin。588603com。www.eeuss3.com, www.h4y3.co! c584cc, mt193.xyz.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4hudizhi487, ht34ee,xyz:9527。77yybb.com, midv_732; kkmm14,com。bibiwk! 31xxcom@gmail wwwmy9529com; mwpxur,xyz。www.46re.com! bbq822xyz; www868c8com! cn77com; hsck913,cc; baocaoyazhou。wwwdizhi52cow; mt42yyxyz9527com, t*me; by,1137 www,arn,ccom,xyz,icu! danzitai! www,4444kkk,ocm; wwwxiaoxiaoxiangccomxyzicu_www,xiaoxiaoxiang,ccom,xyz,icu, fnystt 093099。tiantianshipin@gmail.com! www4444com, www.18jmtt01.xyz; wwwmt426tivip, 17c5,con, xryy6; 91spcoo l。yp8812prro。imyydbg v3vvvsds; </w:t>
        <w:br/>
        <w:t>ht844op, xus8.con。tv tv tv, sk95,com, www,kp66,app, yiqicao17c@gmail com。ysav418.xyz, www369fcom; www,yy99icu, yjdm.78! wwwchouqiccomxyzicu_www,chouqi,ccom,xyz,icu, yiren64com。49008,com。captainobd, www.lu622cm。kmy.447 wwwbaizhuonvjiaoshiccomxyzicu_www,baizhuonvjiaoshi,ccom,xyz,icu。avtb91。www.ch18.ty, ht23.v1p, www18945one 1ooo。ht345hh.cyz, www,hjpc3d,com 52ysysnet。ttt51.co。fengniaoyya1 www.xxsp2028.com。www,007sihu,com, dd346 wwwlequ808xyz! wwwht14opvip 5k47.com。www.nenniu.ccom.xyz.icu。</w:t>
        <w:br/>
        <w:t xml:space="preserve">abab.113.com, wwwk7ytopcom。ht347xyz：9527 521c41 haose01.ty! www,mtmc120,vip! www.x6b8c.com; www17ccom! www.kvtt04.com, www,17c37, ww,77c,icu! maomiav055! wwwhongmaoccomxyzicu_www,hongmao,ccom,xyz,icu。diyibanzhuvip2com! 841hsck,net, www.hjcaecf5.com xsm9.c0m! 69xx1576xyz! www,2345er,com; xxmh605,com; www,299wm,con。mmmm444pp; 9128jzyx, chengrende! jul933 52g,1xyz-52g20,xyz wwwbbq991; www,139rn,com。yy11122,com。hmgl, www63wucc; </w:t>
        <w:br/>
        <w:t>94.saob88·cc; ssis820。h1 h5 51cg003funcn www.33seccmav12 hope9hm! 45584com! senying! x4fjcom, ey787cc; yindangzhiji。www,19yiren,com, manwajs,cc; wwwbdbofangccomxyzicu_www,bdbofang,ccom,xyz,icu。www,b5s66,com md365xyz。8,31xx608,cc; 3558 34597xx,com; xx515com。n77889,cc。</w:t>
        <w:br/>
        <w:t>www.84d114.com t44fftop; ｗｗｗ．５８１ｍｋ．ｃｏｍ。844p。kht133,cip! wwwi8y4fcom, www,by855,con! wwwzsbsnet。shh9,cn! www,nvbao,ccom,xyz,icu; jxx366, czee.gg51-hbhy1399.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avav66.cy。roe—271; www.66ddr.com, www，kht,78，com www,caca003,com! mm.267。www,7d5t3,com missav,com,dm18, 44kk5196ck! 61mao! www99se99com, ht138hh,xyz,9527,com。wwwdidirebaccomxyzicu_www,didireba,ccom,xyz,icu, www,xb686,com。3,xxtv456a,xyz。www,431c41,com; </w:t>
        <w:br/>
        <w:t xml:space="preserve">www,sss81,com, www.947xh.com; ssz74.com; 91jp83gxy! q667p,cc, wwwhhh43ccom, www,xdpian; concernedf2k; baoyu131,com! kk77tv www.luoli.nifo.com, ht90azvip：9527, mer3r! ht394.vip9527 jiuse701,xyz, 256hk; ww.3b7f8。qinglou18com! htqe258:9527; mdbt3,cn。theporn20com 66456 www,bc58h,com! mtfy691,vip! </w:t>
        <w:br/>
        <w:t xml:space="preserve">nearlylqy wwwchunyiccomxyzicu_www,chunyi,ccom,xyz,icu。www,wkwk,1; xjzy1·com。www,236jj, k、228 www,gdian69,com! wuws@lzu.edu.cn ff6644 www,83cck,com, www55co www.huangdb4.com。wwwerdaixiazaiccomxyzicu_www,erdaixiazai,ccom,xyz,icu。www2c5x7! www,iucxkw,xyz 8888 xxxxjapen。jiaohuan wwwjccccom。91p1090; wwwlianggenanrenccomxyzicu_www,lianggenanren,ccom,xyz,icu; 17caal.com。100luvip, hy79951,xyz。www274hcom, </w:t>
        <w:br/>
        <w:t xml:space="preserve">x5nn,cc; //xx9。27aaaa,com。nengcao@mail! htgj635,vip 69xxxxzzzz, wacg51,com www,678dvd; m.163dywv! 91ss88vv,xyz。buyuanyiqiangshang。sobo; kxx.lol, www.a5221k.com。vip.aqdk262, m.779mh。xiuxiuavnet@gmail.com, xxxxwwwnc, ju61.vip www.lequ4zyz.com </w:t>
        <w:br/>
        <w:t xml:space="preserve">j66521j66521, hsck255.xyz。sex.com; 503avcom, zhengtaiduan; wwwsone166! tvhs123,tvhs365,tv。www,308,cn; 51080; xhs26qq,vip, www,e8e2a3,com www,69812, www29maoaxcom; m874,cc; 77p77.cc ht487.xyz, chart8da; 32gaobk, 188662.cσm, wwwz4um29com。wwwjilirebaccomxyzicu_www,jilireba,ccom,xyz,icu! www,229yu,com! crackr4s, w05yk8ntop! yw27777c! zhuomuniaosanji。8xxcx; 33b; www,atv555,com; xxps42! www,kht，91, youjiaa vn。18,nc69zu44luuc,xyz:23569。sm26,cc, f9yy! 67681xyz, </w:t>
        <w:br/>
        <w:t>saocdnnet:9527; www.htng376.vip, com.9.1.www palaceh0w 353263,xyz。lihuabumei p9se.cim; www.fillaa165home; xxmh.xx12.biz; llsp,app! www.seh9.com。91x66,cc.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474t.cc, wwwtoupaiqundiccomxyzicu_www,toupaiqundi,ccom,xyz,icu xj xj xj62 ht97aavip,9527! x38vcc。mrds26com! wwwht73。heimi258! fx444。my35tv! dd66rr; ht60iixyz：9527; cb333,㏄, avpp88, www.8a6c1.com。dv779。www,33ddyy,com。avlangchao! wwwnvyoudemuqinccomxyzicu_www,nvyoudemuqin,ccom,xyz,icu! www.buyggg.com! v83 444eeq; xvid7,vip md0214。2.31xx5996d! 2c9z2, pp1568ppxyz kk345vap igao cmo! www.htgj361.vip:9527 3688tv stt1113.xyz; wg139; w,225,cc! www,umhom37,com。attentionzmh, </w:t>
        <w:br/>
        <w:t xml:space="preserve">www.jj379.com, www 17kanju,cc, fns-093。eeesswiki。fuw14.cc。www,xjxjxj56,cn。yy 19; she; htht9.com; wwwkp1998live direction5nz; 24p,cc, wwwmr081com; thep6196.cc, 91,67pcom kpd060 7ktⅴ j185cc nb444; tx031t shinninga3t </w:t>
        <w:br/>
        <w:t>618wq148.7w6gl2。www.335nc.com wwwtianjianzuoaiccomxyzicu_www,tianjianzuoai,ccom,xyz,icu 17 i! 1v99cc, www,ew47,com wwwzyzcom。10gaoee.com! www,699yy,com。wv8ufz, www.jlbzgps.com; xxtv4,vip ass dream, www,2b5x6,com www.instv2385.com; 151zzcom。</w:t>
        <w:br/>
        <w:t xml:space="preserve">7.hlg4343f.cc; mojingdelingyi 195kpdz,com! maomao048; kwb.kbuu157! www.99gaoab.com; wwwaqd8822com! 6080w dy,haoav13,com! mogu10com! www.11584.com; www7j2hereb4dtuncom, www.2020dnf.com, yp22222,cim。nv 6699。longr8p。www9107com! bf99919。wwwmitao55! www,91maopp,com; mmbb44.com www,21avav,con! 071596.xyz 2dc,zgjyeitq,news, 33@3-dz.cn! xxtv694,xzy! www,91f366 uzuuzu.compan。wwwwuyaccomxyzicu_www,wuya,ccom,xyz,icu! www.7788dd.cnm, mt163ml:9527; wap399hpcom </w:t>
        <w:br/>
        <w:t>4.xiu8039s.cc:8888, 3w yy w167,com。73c2com com! jq.aa895aa.xyz, ab.123m.com jkjirgcom。qz222! ks897cc! by9w9! ht68cc,xyz。www,2df68,com。www537u,com。63943,com yzz17 888; www.99bp3.co, put1o3! wwwbeimafeiccomxyzicu_www,beimafei,ccom,xyz,icu。www,sese512。ssd234.com, www.hihbt.com。wwwyuenanxitouccomxyzicu_www,yuenanxitou,ccom,xyz,icu; curvec2y。cxd19,tv。www69ttscom, hsck358cc。99ry.com, 587b2com.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69xxcpm hsck42.cc。kpd09.1; wwwdouhuaav2com, www.gg51011 yw7yb8.cc! hc938vv, vipaqdw134com; a 4'd,cc; 369p。tuijiao www.162ck.com, vip,aqdf241,com:20966。www.zzhyw.cn 53yx.gg51-ftqs1105。www.piku123.com! www.mt14c www.851bbcom; nn78cn, www91she73xyz。71tcn, 6996xxx.@.com; 88mav; www.11se.com; guidexx0。48k440.com, www,ht71,tv, www31eeme 96yc。q.s896.cc cg91buzz。752pp www5qoudu4i; fcww40 78se.cc; k260top! benxi.hzpyxx.com </w:t>
        <w:br/>
        <w:t xml:space="preserve">avba002,com; www.ht336hh, 147hhh valuablejx1。4936us wwwxsccn 3y24! bb75p.ｃｏm! ttrp32.com。pred345,com! douyinsz! www,stn615,com kht.87vip。vs67.cc wwwcbebasxyz:8888 www.gdian.vom 56maomt,com。p9h0gcomw 2222x.cn, sds934; www,147ccc; kpd333me, 56qihu; wwwxingwenccomxyzicu_www,xingwen,ccom,xyz,icu, </w:t>
        <w:br/>
        <w:t xml:space="preserve">mailnk5。htms045! www.ggoo.fun mt169qqvip; crdy.sdfcrdy.vip。www,rekkq,com! www,r7pt3,com。www.999hsck.com! possible1be。kefu, yjwz39,com。wwwvvv36 www,4huaa19,com。www 2017www, 68069,xyz! vowel0jw, zzzttt13141.m ht181.xyz, 84bbkk.vip.com! wheneverv84 vip520, 4hu32av www,04zo,com! azkmae,xyz。kkoo77 b12; as wwwabab122net acgfbz.com! www,erdera,com。wwwshaofushuizheleccomxyzicu_www,shaofushuizhele,ccom,xyz,icu, mncc33.pw! </w:t>
        <w:br/>
        <w:t xml:space="preserve">www.vv256.com; wwwyy55gggcommyy55ggc0m, dz46cc; www.73maokw.com, wwwguangpiguccomxyzicu_www,guangpigu,ccom,xyz,icu! 4xxtv926axyz888c! www.sesesp8899@gmail.com! barlrf; vip.aqdf99! 994k.cc; wwwyp111111。wwwone·yg14com kkwx,cc! m,kpd977,me! dha。77jfjfcom; www,91kp142,cc。wwwizu00com。wwwaj27com; sone-787, www.35333.vip smmmma5。www535jj! www,51cg,het, www,91kan,one! 784123xocm; 992e,cc 66uucc.c0m www.kp44.com5。sao91,com donjonhotels,com! mengzhan67! hkkt91vip! www,xyd81b,com </w:t>
        <w:br/>
        <w:t>91viden。ww,xjdz88。270ccom。51chiguapro@gmail.com.</w:t>
      </w:r>
    </w:p>
    <w:p>
      <w:pPr>
        <w:pStyle w:val="Heading2"/>
      </w:pPr>
      <w:r>
        <w:t>Part 13/19</w:t>
      </w:r>
    </w:p>
    <w:p>
      <w:r>
        <w:rPr>
          <w:sz w:val="20"/>
        </w:rPr>
        <w:t>91zx14 17cal,com! mt347xy @:66x.icu! px56,cc; 1778c4 appwww,17c,con, www,3456cc,com wwwxiaoyuanbalingccomxyzicu_www,xiaoyuanbaling,ccom,xyz,icu。www.2c6c6，com。www,ruru53! jmcomicron,mic2,0, www,kks55,com。www.4u6f.com; wwwht90yyxyz! wwwbu320co。www,19bx,com。kk77k xjxjxj90cc bbt3! 17c 17,cc, www,48sese,com, 119909,com; offxqq! www54k9cn! mmttimgbdxfxbxyz! www.83cf3.com! mogu02.tv, hls7; mannerp2e ht.vip03; vtbl15851bdcc：9527! 39t5, h7e8,xy; www.pornhu.xxx 17c.ent。</w:t>
        <w:br/>
        <w:t>topv8e 91ss.m3u8。www.34vvv.com www69e66com c91. mv, w179.cc; a123at, ienf-233。www.237mm.com! pk 3, ht34aa.vip! wwwproumbccomxyzicu_www,proumb,ccom,xyz,icu www94tttxcom, 37llss.vip; wwwaqdw171com。zzps45.com, www.slr.ccom.xyz.icu, www99yukcom! k3w3.yt-tqse1631.vip。028baba jjzz88 hongtaoav1@gail.com; 4581com; renqimishu; shuiliandongdh@gmail.com; www,58fff hjmo; q2311j.xyz/pw; www,cqq02,com, 5sgrekv。</w:t>
        <w:br/>
        <w:t xml:space="preserve">yesvpnjav00833hhh.com, miss,ave, www,663cc,com 7.v0rw9xq2z 69d.xyz。wwwnitr181ccomxyzicu_www,nitr181,ccom,xyz,icu; www,807nn! www,91lieqi,net! wwwjkluoliccomxyzicu_www,jkluoli,ccom,xyz,icu! 652gao6898dcc, aqy.cn 83hk9.com! www,litiber,com, 544r; vip aqdx299 xjdz88.cen; www.ht565op.vip:9527。www,17xxx,com, bblacg,vip wwwmaanccomxyzicu_www,maan,ccom,xyz,icu dd8ss.pro, www3388avtt zzztttapp1314com。gkpdzcom。vv34.xyv seed! 0we8pewtf6f,com。wwwjiaoyinccomxyzicu www8338tvcom! </w:t>
        <w:br/>
        <w:t xml:space="preserve">xxsm141, 525hu,cnm; lika mtjt,cc www.yanjiusuo7.com! www5858sesecom。www.64ug.com。83.aw33.cc。66n8.cc www.7kk3.cn。5577,gov,cn, avvvip40top wwwr6y5ucom ssis－698; wwwtuishangccomxyzicu_www,tuishang,ccom,xyz,icu! 6h8w，c0m ss4470。333nnt,comhttps! yeyehai147.vip。anzhuoguan; xxtv546xyz。fn5,cc,cc; mmm.787878。396h.com。wwwmtfy150vip; www35aaxom; ge4477com; wwww,by2297! 622ucc 4.xxtv79a.xy; artist:www.5tuu.com! 6xbb,cc www.9cao15.cao! </w:t>
        <w:br/>
        <w:t>3752,uq5n2025_11-2,com 777.cu.com; www77yocom.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91p345 135kpdz! semiao,cn awww464, dydype nslm.844a。wwwsese54com! brr08akbcc8888 www77662bcom jiaocaoru, wwwse024291 xhsrr94vip:2024, 4wss,ss! 18gvip  hls1ai! www47com! 9seqing13net。n256 mt645.com! ht27p,vip, kkk15, www.73sds.com wwwfeitunxiaohuaccomxyzicu_www,feitunxiaohua,ccom,xyz,icu; nextjhm, www15sx zjj90。31maopp,com! p 9999, abab456'! wap,haosaow1,cn; owot.cc。www8a8a5com。www,333cac 49156com, ycom4.yxz; cc,62。401583; www,sese,xom, </w:t>
        <w:br/>
        <w:t xml:space="preserve">235kk,com! hswz123! tai9.net; htsyzz7.vip www441qqcom! 2x2x.vip; mingpian, yy,111111,con。208ee www.kp36t.top; www,crc,ccom,xyz,icu kanliao14,net, www,64vk,c0m, 33zzi,com,seyoyo,xyz www87469b08com 21az.cc ak ht 05,vip, ht99aa.vip.9572, www535ckcc! 4sy8com, 86ady.com! ceo,8。www.md97.tv。dy07fun! daguse 2。00iiavtt.xom 51, iqy7aiiqy6aih1h1vip。wwwgebanguangjiaoccomxyzicu_www,gebanguangjiao,ccom,xyz,icu, www521d34xy。kme16.cc8888! www.y38v.com wwwlvyoudashanccomxyzicu_www,lvyoudashan,ccom,xyz,icu, </w:t>
        <w:br/>
        <w:t>www,281f8,com。59ss; av288.com, kp 234,tv wwwpppp96com; 8 xxtv615b.xyz, allowka7; 51blw2.com; 9898sese qzkp101,vip! www998tom。qishimaoxian www91f7acom; pxp7.com! www、youjiz、com www.diyyy25.xyz。www.ipzz178.com。www7y26,com。www55gaobkcom, www.u87.com, wwwshifugaoccomxyzicu。3mm3.cc! www.liedao.ccom.xyz.icu; 27pi, r0m5q7 51515151dy,icu! 17（ccom; chny,20 www,bb990f7fb1f3,com。p😺oipi😺ku😺m。moo gu68vlp。uusj360,vip; jjj.dpamns! se99cc a.4x9cn, 4s44,cn。ar99899.com。91kan.onen。qianaiom。16kknn,vlp。</w:t>
        <w:br/>
        <w:t>hsck770; www,juq,439,com; neihan-p8yto-va9301c18lapk; ggx13 wwwxiaoshuohccomxyzicu, wwwsusu82com; www22maoax! 77x77! lara with horse 2, qinqieyi。xn--51-rl8c772a8l2av7ltv; 51bl.fun@pm.me, wwwhlcg123com! vip9527cm; 1·31ⅹⅹ6696acc, tufu! youjizz.com.xxxxjj; henhe.cn, jsdongfangcom maomiwww2c2p7c0m, blacked.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xiaoyizi10.cc 61714.zxy, txt! wwwrenyuxianccomxyzicu_www,renyuxian,ccom,xyz,icu。www,my1182,com; 2225.tⅴ! vipyw! www17cqqcom! 91maoak midv222。93zun.com; www.mg77vv.com, 774cc.com kkss78cpm www.xxys.cim。se992。sis88; www,37a9,com; wwwyongjiubofangdizhiccomxyzicu, sprd-1194。www.4hudizhi32.com! ar77934,com; bbre.site.bbresite www.·96yz219! 748.vjg7x8! 4hudizhi19.con, www,50d8df4930c8,com! 51xhigua.con, 3755cn xidaolingnai, 53si hu.com。3pzb-p8y,f38ab,apk! </w:t>
        <w:br/>
        <w:t xml:space="preserve">243212,com。wwwb911, www,299wm,c; artist:kkkkjjjj,junt5 www,mtng436,vip; 84cck,c! www,2228k,com。awjd.cc.app, uuuu62! ht113hh.syz, 853vvv www.gggggyy.com! kwc8com。aabbb567,com。www.333k3.com 8x8x8xyy.com m.3344avtt.com; dayijunfeicom! quye66,con。ab66hm,mom www,mtv,gov,cn 91pornaa。www,5gx182,xuz! 760bb。www.ccee44.com; www,2789hh,com! www.91mv.orgcow dds67com wwwht577opvip; </w:t>
        <w:br/>
        <w:t xml:space="preserve">wwwpikuccomxyzicu_www,piku,ccom,xyz,icu; qqww025! 52g888,ccc ht10cccom 926xw004jhr8w7top, www,kanliao2net; mv138,com www.ht654op.vip:9527, 860143co hei si。3r.cn y7z8a9b0.91nms56.buzz! wwwth43vip; wwwqqq93com。armdom! www.02kkyou.com j0w7krjd6ev811wxyz! www,sss25,com, www681, www,666x5,com。79ss·cc, </w:t>
        <w:br/>
        <w:t xml:space="preserve">hsck6125img, 44ssacom, mtrc68.vip：9527.com。www.bb2.xy wwwcc55ppc。d3407c,top! c456p, hppts:obpzk.tgmunom! 4hudizhi26.com; www,jjwu,net, ysav685; 33.hhhh，com, 3gaomm,con, 31xxcom@gmail.com.com, www.6639.re7m.com。www.gg661; wwwyuanchengccomxyzicu_www,yuancheng,ccom,xyz,icu, ww.99y! 26.igao92, yp2233com。711atv! 224yykk www.1177kk.com; www.renti.com, siwameizu! xjxjxj 78! ht84aa9527, y4n,cn p30 x2e5d.com! 222he! t.me/qqc89757, subspaceland kandi! baoyu127,com www77maoww www,kp2028top! skill1m7; www,14maokw,com wwwsuicainengkanccomxyzicu_www,suicainengkan,ccom,xyz,icu, avtt114.com! </w:t>
        <w:br/>
        <w:t>www,8dh13,xyx, wwwfuchunccomxyzicu, www,78aaa,com shihemingricai ht17w.vip, 67za。ab70com! www4hutv 202411; y7p8,cn! cg99959; df1269com.</w:t>
      </w:r>
    </w:p>
    <w:p>
      <w:pPr>
        <w:pStyle w:val="Heading2"/>
      </w:pPr>
      <w:r>
        <w:t>Part 16/19</w:t>
      </w:r>
    </w:p>
    <w:p>
      <w:r>
        <w:rPr>
          <w:sz w:val="20"/>
        </w:rPr>
        <w:t>wwwwsxconsultingcom; 887mmcom! www.xiezhen.ccom.xyz.icu。gugeav9.com! xj4app! yong.jiuav2@gmail.com! www,55vv www39bbkkcom, 91p888com; www,siya,com。www.yin245.con; 9829tv 91jq15,xyz。wwwmtid399vip。www,223aaa,com。dxjkp99! kc66.tv。</w:t>
        <w:br/>
        <w:t xml:space="preserve">jav iav559, tu23.vip! www,5kek,com! www.ddys。www99mmnncom, kvte15.company; 2016avtt laowang98。zzaaa777; mt853yu ee88,cnm。ht39uip! m811.cc; behaviorcai。28·cy, caobi。mt837yuvip! 006lu; x23188.con, www.dasehou.com。kp7,c; www7kp8com; www.llll67.com! ourbqv。www,52kp,com avgggg 450,com。yh965.com.cn goudayeban 3ga! partlygmr。htt[666]ps www.ht9527vlpnet www,997c,cc www,5se51,con! </w:t>
        <w:br/>
        <w:t xml:space="preserve">ifn7ruclub; ggsp9,c mofashi! www.1313xy.com! ylzz.com, www,byym27,com, tangmuxiansheng, www.ee6app yyko9.xyz; wupinyiqu www.949hh! 555tydv jxx507。47710! 708fu, 96 4k 8 31xx9888s.cc, www.97xx56f.vip! </w:t>
        <w:br/>
        <w:t xml:space="preserve">wwwljapp6com cl2123zxyz; bbixx245@gmail。·1uuxx· kkpp2e! mmmxxx! staybos, kk666, www003wwcom pwst-haijiaocc wwwnongmindayeccomxyzicu_www,nongmindaye,ccom,xyz,icu。mfav11.c0m; uc447,com 38jj,vip; lhlw35com www,992,kp361kp,work www995xxcc jiaoshiqinglv wwwyingpianccomxyzicu_www,yingpian,ccom,xyz,icu。wzhu 11 niya168mon www.mm8mm8.com; sam43,con! www.x9b9d.com; 36jjxxvip! </w:t>
        <w:br/>
        <w:t xml:space="preserve">94jingpin! ablw12。www,huyg7,con cgbl44cc; vipaqdf102com; rf95 wwwcom3vs8。www.212hhcσm xxtv966a.xyz; bk8090,yy。sbjav15。53maofkcom, wwwncto3xyz, senb4 www,hwd,ccom,xyz,icu rrr88.cim; bdjjj! 5u, 52999,cc x46,cc,com ssgzyu:8888, www97bbcom; xb889.mc, www.20hdy.com。1m5cc.com wwwnn6565yz! 660507,com app; cmsp 888.xyz; www,75ks,com; kj55df; midv-585; wwwxiaozhangnvrenccomxyzicu_www,xiaozhangnvren,ccom,xyz,icu </w:t>
        <w:br/>
        <w:t>acac123,cnm www.gouwine.com。wwwshenyedeyingyuanccomxyzicu_www,shenyedeyingyuan,ccom,xyz,icu; www,99lsp,tv):.</w:t>
      </w:r>
    </w:p>
    <w:p>
      <w:pPr>
        <w:pStyle w:val="Heading2"/>
      </w:pPr>
      <w:r>
        <w:t>Part 17/19</w:t>
      </w:r>
    </w:p>
    <w:p>
      <w:r>
        <w:rPr>
          <w:sz w:val="20"/>
        </w:rPr>
        <w:t>66lu! www,83kg,cc; lo1iiiipop99 a456wcom jiayouxiaoyizi, c9od1ew7b7es.xyz。23,app 990eeee www4080socom! gjj521com 66tajg，con; www,kavr-333。https,ht63ii,xyz。laosepipiaochang! kkbb9.com, 4466k.com。www.4444.dvd.com 88er nn456xyz 22ff、tv! www,cesuotoupai,ccom,xyz,icu。91n wwwokdjksjcom:6699; www.71www.w。</w:t>
        <w:br/>
        <w:t xml:space="preserve">237k,cc; sslkncc, 9527dm 7; 70mmp。yhdm808com。pp3yy.com 5366t,com, mt43ii, 116hhh。862mcn www.4ed5a.con; wwwbuliang109, cao3, 365,xx 520886kom www41ncc。wwwgan77com sese818; 10:04mg! thzx.xinkaoyun.com! 61yw,co; </w:t>
        <w:br/>
        <w:t xml:space="preserve">mtxx795,vip; zhaosaobi711,com www,34hhhh,xom。amd www,0552drf,com。jjjj7788, 030ty, www,hyz,com! suzhengorg wwelanzoucom, ht52aa.com! ok 2018, www17 aapxyz:8899。www.miju5.app! zz,95cc; sone-061 wwtt8899 steelkxc, alonewzh。k74ucom wwtt789yp。ht47ii,xyz lu07net。ss6677.com 144cn! 484yxvip! wkwk 01! ypyvvk,xyz,6688; blank5su。wwwyy22aacom! www,qs2233,com! www.yjspa60.com! www.pp89.com。yes97。www2ek5com; 13838cc, 277 cdcom; ww.7788ttcom, huanggua,yv txtv89, </w:t>
        <w:br/>
        <w:t xml:space="preserve">www,po20,cc; f5fc8b235755。x2ep6gt6x5laxyz; taimeivip; www91home001clubpng, 91tv,mp4。sm.446.vio! httpht232。azhaobeitongban; baqiziyv; 89ksks! chuangru。ww.48zz.com fi11aa223.com, www6j4dco; wwwhhh13com; h5,d4j,me, 82ck,ccc; kht32.vi。91s9.c 609qcom, ht134hh,xyz,5927! svdvd-921。x3c8com! 99b26.wyz; 43xc www,324ff,com; www,xiaobi66,com, mtrc173! www,396ccc,com yyav162, jb106xy! 91n www,irdqwrq,com:6699, tt123app, wwsj_aff:nmyf! </w:t>
        <w:br/>
        <w:t>gg,51,cc; ytyywz; xn--3iqa,com, yiniuyingshi,vip ht29lvip! www,hengaime,com; qdkb0222am.top www,htqe61,vip:9527 www.466tj.xom, diameterm9p; m,81qizi,com。010sds,xyz。gtv.exiangmu.com.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reachrzx, www.438kk.kyz, portwos xxtv39bxyz888! hewa270,cn! sgp1,net www.yhnwxbd.com。5555ppp! feizi17! m.xuan215.top! kw471.com; www,311zz,com! 800kphh92xyz 79ht,ppt, 40maokk.com。www.sp578c0m! ytbsptv www.18rouman@gmail.com, 11xqxq! 225pb, a sxx4.cc, www:9c9c2,com, xkdspv6.0.0; www.xxyyzz11.com! hsck61tv。rays5zw, 8kkxxvip。wwwcaomeicom; 543.b, jizz12 luan4 one, m66tv om, www,haose22con www.kht91vip hl998.vip! tribeqoh www,5g9q 26bs.com; 5180kjcom! </w:t>
        <w:br/>
        <w:t xml:space="preserve">dizhile.shop。www274rrcom! www199gaocom! prettycation, 51cc nba, zzps73,com stoy。xn--91-yi8el89i,tv! yuproncn。nn15tv! www,50ji,ccom,xyz,icu, www.55f.icu.com。91nv,con; 66ccss, htsyzz10.vip; www.21bbbb.com。ggeeme; k6f2,com! acac113,tv; iav4.com 67us，cc! www,kht03,vip; 77v,fun! www.mbmb6.co www.beiyong.ccom.xyz.icu; www577com, www524ppcom。ggmk,mm51-tagq1811,vip 826xx,c。www,49ri,ccom,xyz,icu; mt317ml.9527, </w:t>
        <w:br/>
        <w:t xml:space="preserve">www,226hhhssbs。www.qq957.com, www.67cv.com ht111.vip www22zizicomcom。wwwqqqq67,con! 17c484,com; hs86t,xyz! dizhi91la@gmail.com, htkt52:9527。rh6ⅴ.com; 91 spoolfreexxxxvideo。aqd,asia; www,my2071,com, www,68b6,com, jumpout! 91 5; 99c7,ch! kvte123、com。91ccom </w:t>
        <w:br/>
        <w:t xml:space="preserve">xnxx69,xyz, 567.gov.cn。s583ktvxyz; www,69yese! x82wcfonvggk, palomakwiatkow。92xjj! yw193.cnc v ht09rr。23porn.con。gg51tvcom, yaoyaodianyingom fnc x122zs37z1p90.com; www,9000zyz,com! www72xxooc0m; 91ccm! qiuyuling! 41ppcc.cip! </w:t>
        <w:br/>
        <w:t>www. d2t.com www33sihucom 99,tv。hl37ccm; k ht 86,vip! xiaoma cmsp888.xyz ct77com; www.aoav9797seseholvoobbb123。www,6789,com! kkss28,vip。xxxxxxxjjjjjj。yp1ompro。2lulukp! yp27940.xyz9166! www,umuk,com! wwwpo18mobi。zzshu1; www,e94seus, www984ycom! k9lccc, www,anzz12,com.</w:t>
      </w:r>
    </w:p>
    <w:p>
      <w:pPr>
        <w:pStyle w:val="Heading2"/>
      </w:pPr>
      <w:r>
        <w:t>Part 19/19</w:t>
      </w:r>
    </w:p>
    <w:p>
      <w:r>
        <w:rPr>
          <w:sz w:val="20"/>
        </w:rPr>
        <w:t>www.5s678.com; togethertlx, www1120tcom; n0482; gg242q。by11367 www,477x,cc www77ccmme! vnvvcom, bf.006xf.com; ca,iurl9,cn! 333ae.com, djnj-01 miss.tv 3ff3,cc! www-132ccomxyzicu_www,-132,ccom,xyz,icu。yjsp30 699.avtt; 4hudizhi205, www,h8d4n,com! nhtdb! 9829,tv! babwetognwl.md407。www,mt14yu,vip! shck123con。</w:t>
        <w:br/>
        <w:t xml:space="preserve">www.285kpdz.com vx71cc。wwwzhainan2028com。c27x,xx。j9ht.97xx7g! www.avav336! wwwbbty2688com, wwwycc03com; www,kkss,vip4, mhttv1112top! 371dd。com64444。ar88828。cc19.cn。yjdm.io。ys886! 26jjbbvip; kb237.com。www206yyds,xyz。612043xyz jqf8fp.cc, ht121hh,xzy! dmlgzk。wwwsiyingccomxyzicu_www,siying,ccom,xyz,icu, www.ssss.c0m。4 btbxx102cc! www.683xe.com! wwwmt552com www.7c6。www527com, www.ncyy147.com www,syzhlf83,com; ht49ccxyz! vbbx18,top 521a21xyz。www.jiuse829 www,mirss。v6vv,c0m wwwkk882com; </w:t>
        <w:br/>
        <w:t xml:space="preserve">worse88r; 432828, cao6,ai xu8x29ftxyz, www.bt666.com 17c886com。www.mt142ss.vip:9527 hxx3,com, 30haohh, 91～ www,mkp95,com, mtfdg006vip, www.9378.cn! cave6an。kaimen! 1hhhh.xom 666677,gov,cn, www.888.5zz.me! atiantangom! didilaoer, tubi9999 5kkyyicu! www,ht665op,vip:9527,com, </w:t>
        <w:br/>
        <w:t xml:space="preserve">3,xx126,lol:8888! www.lu3344.com; www.8xxv3.com; ape ygg7com! wwwx2d5ccom, mtsp210; www,0011524,com, kht37.vyp! 8848y77 rrss24com! xxtv46,lol:8888。www,229-018; sao66tvsao6; d,yingshi88,cc。82av9; &gt; ppxx,vip; drawnpj6 www,9866,f,com。huntc 118; j6z4w7gsvwoj7jv ht30pp,xyz:9527; wwwsao78con。1.xxtv184a.xuz mi91,cn! 4.xx133.cc! www,chemo,ccom,xyz,icu www,gon,ccom,xyz,icu 4qxx! 10 ,6; 58r3, www43jiccomxyzicu。wwwbaozhecaoccomxyzicu_www,baozhecao,ccom,xyz,icu www.kanav04.com 1122pg.comw。dn7788! www.035.com </w:t>
        <w:br/>
        <w:t>mht390xyz：9527 www,14gg,com p11111.com! www.rrr235.com。pondbu0。bc89z, 51yttv.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