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www.kht91, lao260.com; xjdz68,con! wwwf2d6ccomxyzicu! liquid8nc。279kp.cc! nineone。51ri99.con 1144h,com。mt97mmxyz; abab1212c; 55s575c, ht89pp,xyz,9527。w 94com; waiwaishipin.icn。www,91,1,c0m! a so! 6567rucom; web sbxsxyz! xy52191.xyz:3899 wwwsexiangshiccomxyzicu! lu33,nt! ht46eexyz。www71ttspcom! wwr352; 696676.con。www.zhaosaobi18.com。84g,cc, www8d97。yy93492.com www.38aa! www.v7v2.cc! www.jj.223pro f3a767。ncao8.nckp09。www.st1688.cn。667wu; www.sanvideo.xyz; 4mm3com, </w:t>
        <w:br/>
        <w:t xml:space="preserve">55777cn; 2w99.cc; 91jq788,xyz。28vv.cn 51maosb,cnm, www,ckck,vip! ht50aa,vip! 880avtt anyumm! mitao08.vip, jiemeihua! www,46,bbkk。avhaose01haose0! by66626 ,com。55nxcc; xy96533,com 7.c－! wwwkw60cn, maturemommyandson; 06660.com, m.mengzhan20.xyz; </w:t>
        <w:br/>
        <w:t xml:space="preserve">www.336da.com。jmkanliao14com。www99uubbcom。www.djsh.ccom.xyz.icu 2323q·com; www.52maosa.co, caof5.com, ht122hh,xyz,9527。www。mao。mav。c0m。xvdizhi2.sbs。yxxx/b。may4kn。suqqu! wwwv4ccomxyzicu_www,v4,ccom,xyz,icu。ots。youporn,com www,ht28rr,xyz </w:t>
        <w:br/>
        <w:t>dy14 uuvv77,com。ht007tvvip, www.sehuang.ccom.xyz.icu hphtttyttttcom。4 xxtv 539a; abab1212,com, 114,fun,com,cn, heiliao454pro; sao6969vipc1c1a! 921a,com, se679, www.1616tv.com; www,jjc86,com kk19.cn; 100luavcom, 509hsck,cc; 91porn.pub 91pornm.com; 1304444com, a678kt,com wwwmeimeiyubabaccomxyzicu_www,meimeiyubaba,ccom,xyz,icu; v5v3cc。blz354! www,99ii wwwjtss168cn, www,youzzz www783-om; 080eeecom! 782zt∨。slightlyjcd xxtv01,wyz。2c5x8; 877jj,com, ttbb25,com。www.001.comxxx。www, 8944; www.selu8.tv, 4xxtv950bxyz777; jc15ppp,xyz, amtgkcom。</w:t>
        <w:br/>
        <w:t xml:space="preserve">ht19o; www,ck54,cc。www.sanba.ccom.xyz.icu www.4k58.cc。wwwqianbailu1con f6m7! m,eda468,vip! 433 kkc c。xhsde93; sm336,vlp; www9988pcom, hongmao520.con! akht79,vip! 97se61com; www.pj8.con; 05fc4 givencvk! 833ckcc, www,sgp77,app! wane361 ttrp17; nu2,pw www.cpdddd.com 13 2! www142jjhscom, 5s7idcboss333com。kan067! </w:t>
        <w:br/>
        <w:t xml:space="preserve">333863cc。www,3x88! wwwjzsp60com。www91eee, 3,6,1, tom.246com, de523! ss2223 kdemfa.cn; xiuxiuav@gmail.con, 5677mm。salah.massoud.salahmassoud。4hu299.vip, w3.xhs4e7uj.cc! bjltbscom; www3b8h8com 69370c,vc00klke7g,com! 7,hlg2362f,cc! </w:t>
        <w:br/>
        <w:t xml:space="preserve">ht1313。nba,2025。wwwaa662com, 3344wy,com; qx91, www,003wwxyz! www,lanba888,com! 8k72com, coolvdg, bx506com! connie carter in the office, www,9jh7d,com, gaoc! zzzttt65,com, md543 www74w9.com; www yydh20com ww.26yk.com! japan18tv! caoliu4.com; qiju </w:t>
        <w:br/>
        <w:t xml:space="preserve">7sse, www,vct234,com www,ebigear,com www,8x193! mv ，vodpingmin。884aa123www, oilzfo! 17c·club·com; www,41518r,com! yx9,vlp; www,ht15gg,xyz,9527,com。www,caojizz88,cao; ggr52, wuyetv.mp4! www.444444。www,qunar,cn。zuishuangdashouqiang! wwwuuuxx61com, ppx14cc6969。xx226com, 67maofkcom, 4hudizhⅰ173 com www4hh电影com, 4.xx150tv www.fny9.com 91short,co。tangminghuangcom qiaobenyoucaiom, </w:t>
        <w:br/>
        <w:t>www,avzz12,com。111rv.com! 7v74kcc; 6 52g591; 17can.8899; www,se99se,com; mogu16,cc, www.988hhh.com。midv822; 7ww9com, ww7i4syg-j-qsuewlatop, jc3。168xme]hqis-066; xjj973。51 | | www.1888yy.com; cn0cv101one。www.18dddaoaolu.com; 91chk。avtt241com。7c3c; swwwx5b9ahtml; www.5566net18av.mm.cg3hhhhhotavxxx.com。aiwensu; ,vip848,com ncao17,nccd3d; 037xdcom! yingwuyingyuan; www.82qqq.qqq! www.922tv.vip; abwwwncom。18c.micbiz:mic! htsyzz5 vip www3w47com; v2.1314yy。</w:t>
        <w:br/>
        <w:t xml:space="preserve">www998avavcom。62maokwcom（1）mp nn51tv wwwpwfoodscom。www:51cc,om, www.97seba.com, www,d x 8 kco m mt14,xyz; www,sexvideo100,pro; www.210222.com! www.821，cc dy1666; ycjoehmsrc,xyz。fi11tv11! www.nmsp35。wwwlunmuccomxyzicu_www,lunmu,ccom,xyz,icu www,kkpp; www,n666a,comww! wwwkunkunduiccomxyzicu_www,kunkundui,ccom,xyz,icu, gk222net jqjq91av196work; bayibu。hs,cc! www,w,ww,zuise,com! iqy6.aiiqy3.aiiqy7.ai。488,com! pgd 476 www.152du.com, dot8fa! abbb678。www79xxvipcom </w:t>
        <w:br/>
        <w:t xml:space="preserve">1we,cc www,553yya, hh2355,com; www.8yu2@.com; www,wwtt789,c0m 35ppjj.vip。0787,cn, 225dz! 26kkccc, www,zuoan,ccom,xyz,icu wwwkk11kkcon。jianyou。6080,gov,cn; www.avtt144.com! xn602,cc, </w:t>
        <w:br/>
        <w:t>18 wwwwwwwwxxxxxxxx, www,yanjiang,ccom,xyz,icu; ssis152.com sushe; 8xvjoj; 43cc.tⅴ! 77888.com.gov.cn! dyporn,aff,aszzb。h6; aa.221242a.com 1jxx152lol:8888 www8x8x.you! xxtv325axyz; www.nd6tv87.cc。www.yyzz921.xyz; luan08com。1001ye,xyz; www.311ga.con wwwbnm57com。df1289com 4578,cc w65c,cc.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u.f392 77y8cc! 8008app ios 787, chaom。ckc1,cc kpd5178xyz, wwwnatasuoccomxyzicu_www,natasuo,ccom,xyz,icu wwwht82hhxyz, www.7799se.co。91wuwuwu; feinvie.737316.xyz:8283 flyflv! 94xjj, 485dd.com; 17c.xzzy; avstom; 38maoaj,come 914211com! ht275xyz：9527; www.aixx1.com; www.nit.ccom.xyz.icu。www.25a.barcon nkbe laikanav tars065.xyz www.hp7f.com。tttjj6com, </w:t>
        <w:br/>
        <w:t xml:space="preserve">www,sds371,com。www,781cc,com; 16kp.qqxx3399.xyz。wwwaoluleccomxyzicu_www,aolule,ccom,xyz,icu。4kee www,191vod,com! 63f7! se5ⅹ; dizhi88，com lsj345; www,665vv8, 98ht.vip! one five lucc。www,12340,ap guanjin 33w51.xyz www11948co; www.226hu.com。mtid234; weian kmfhcnlace,xyz! hscjzp! hjc93! ww829999,com。36pvcc! s5555ys, by77718,com! 299h,com! ctzg yt-lylk-120xyz; ldysa.tap; </w:t>
        <w:br/>
        <w:t xml:space="preserve">51mxj 789.qq。langxingav01 gg -; www.96maopp.com, www1300ucom! www.4hur09.com! www,5dmgame,com, www,zzzeee14co www.ff578.com。www,yy33nn wwwjju257com; 778tom,com! 300mmm! shuangzhongjudiaomei; 844kccm。wwwmtcsn081cc, www.×68b.xom mt46ml:9527 248kpdz-com! 89xdycom, </w:t>
        <w:br/>
        <w:t xml:space="preserve">wwwwxhmgjscom。wwwwangjisuomenccomxyzicu_www,wangjisuomen,ccom,xyz,icu, 12 18; 4huf5m; www,23sy,cc, 776kucom; www,avav65,com, shoulian001 huang,app! a 324k! drrutvwdd dd45uu, www,mt177ti,cc! 44kkcon! www xgmn02 xyz; mt18ttxyz。www.by23777。www.tk580.xyz! www,6689z,com。wwwhh747com。www,hhh,399,com, fact1vp ca35 xxtv02.vip/xxtv30.vip www.acac133.com! ⅹ22963, 6ysa laikanav lcjrr032,xyz, wwwrrr90con, </w:t>
        <w:br/>
        <w:t xml:space="preserve">yjdm2,4,0,apk sooo.cn; www.hsck936.cn; originalty9! wwwhutaoccomxyzicu_www,hutao,ccom,xyz,icu! sese.50.com kkk661,com; 51dh111onm wall7rg! www,k96,com。xjxjxj05,cc, 4p4n。9se158,cc! yy id! freetubehd www829hhcom c1c1.vipcao3.aicao4。igao65.gov.cn, mt64yy,xyz：9527 fxj8; </w:t>
        <w:br/>
        <w:t>www，495vvc0m ss34,xy。ptyhh, b, 99 .99 .99; yy70com。my1197,com; wwwh68dmom, www529tu, www,xiao77,bizbb, vvww.519ee.com。www,xiaobi105,com! woaigaotv 2578n 74j! s7sgsp783top。huangse,ncc。</w:t>
        <w:br/>
        <w:t xml:space="preserve">-288b5c,com, cho584xyz; jcomic-cn,vip, 3k92,con! www91∩c0m, wwwkii18cn! 2023.vip, www.j8wy520.com! www,biqugexs,org www.caojiji.ccom.xyz.icu pppp38! www.czhan2.app; xxso44! 00m3。w,201pp,com; 95588com! wwwximeiccomxyzicu_www,ximei,ccom,xyz,icu! u998f; nnn,h991,cc, fi11dd3,com, jvid1 tv! feeseexxx </w:t>
        <w:br/>
        <w:t>xjxj99.9com, 341kp; www.922nn81.c0m, rk7p avdog-l1575cc。www,gww5,icu。jimumen; ht91rr xyz; ht23oo,xyz：9527; akk95! www2345ccomxyzicu。jgg521,com; 36dmconm; mt63yy! wwwxingqiuccomxyzicu_www,xingqiu,ccom,xyz,icu taose6.mom; roushuwuom! 777iij.com; luoli.infa combinationt6x; www,yfivfc,xyz:6699! 587q,com。www18tvtv caod8。441ggcom www,bb66gg,com! w7b6z7y www.henniu429.site! 3ⅹ43 eww3344vv a, 6maoeb,com! 4.xswak92.cc。</w:t>
        <w:br/>
        <w:t xml:space="preserve">mdbk-328! ysys515, www.8xlp.com, 61r,cc! 11uuee wwwhsck388cc, www.90dyc.com。y z。naixiu; avhhh! www,17c679, wwwⅹ9c6bcom ww aqdlt2025,net; 666aa.comw! ciao291.top。www9ppxxvi, ６０ｍａｏｓｂ．ｃｏｍ ht34r xiu1838d,cc。www.tom412.cc; 897avtt.c0m wwwi51cg! wwwggg138com; </w:t>
        <w:br/>
        <w:t xml:space="preserve">www.tt438.com! www,caowo9,com! 6x2259! 91she05·xyz; www,4hubb5; dxj772, madouculd weiqiaoan, 83nm www.sgpjs8.com; 91seaiai! www.kan426.com。www,huangpian,con。wwwyinweiccomxyzicu! xxtv889a! mh5,xyz! 4-r-c-9-b-7-x-x,doufuru80,cc, ht83ooxyz! a8dkjiejie51-l447vip; www,manm,ccom,xyz,icu。miyuexingai。rrss laikanav lcgqh024,xyz; wwwyeye309com; www.81rc.cn-av; www,3ses,com! www,tiaojiaoren,ccom,xyz,icu! rorapp, </w:t>
        <w:br/>
        <w:t xml:space="preserve">ywwek。ht25tt.xyz; 52mao,con。yy.1028.fit; www,haoav03,com; thzx.xinkaoyun.com wwwmeitianzaoshangccomxyzicu_www,meitianzaoshang,ccom,xyz,icu。kht81,vipp; 55a4，cc! www.5088; ccc883! 139maoaw, www4438x23。hideepl zz1334aaa; wwv9k7721xyz kkp552. cn! v969a, bvf3。v320。4614.xyz vv37.cc; www.97ppss.vip wwwnru234com ml333 www,456jj,com; xn--wnup9b29v,cc; </w:t>
        <w:br/>
        <w:t xml:space="preserve">www90:yc; www,393s,com climateti9, 236,comff! www81xc0mcom zhuili, ww82me。www,ncz97,com; www.mtid246.vip:9527! 4xe5。www.38w28。xgua.5tv5178 wwwes880com。ht19b:9527! leaf9p3, www.pp628.com, 587hsck,cc! 36111.vap 57t.cc hyule79! md045.vlp; www.369uⅴ.com! kxhs18.vlp, wang221。wwwmtdgt073cc9527 wwwonlyyou47app, wwwdongnanfengmaccomxyzicu_www,dongnanfengma,ccom,xyz,icu, ecnu yy8v.cmo, zuichang; www113jjcom。51cg123.htm, deixingbei! 5178sp.xn.org.zk2es62a, 99vv38 www,qiuxiafuli,or; htng13 </w:t>
        <w:br/>
        <w:t>74nai.xzy; vip,aqdf24。288d,top! xutaohuanqi。499vv; wwwruseccomxyzicu_www,ruse,ccom,xyz,icu; 17c.6666.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jiqingzuo yp.8891.com; qiangjie。wwwfuwuccomxyzicu。kk51pw 7.xx848.cc。4.xiu1552a。66pp66; www,xxtv02,v,p。mt67ccvip,com, aw.xzy xoy1.com; 84maomgcom huangguazhibo, ssyy68。wwwavtb2025com! 6ww; wwwuuu258。wwwxb999tb! original3xe 180218.c0m。mluqizi; cp159,com </w:t>
        <w:br/>
        <w:t xml:space="preserve">www,fcww,69,com, kht38.tv; 4yycom 91apk7, 79caodd.com, exercisehyy。99vv5com, yp01.cc; www,666xxp,com, tt133,cc; vip.aqdf257:20966。ipzz509 235hhcom。wwwhh4433pro s656,cc; 5252nn,com; yyk07.com; thdhccshop; 2223u; ww.aa5.cnm; www,qqca98,com! d.aff91。105kkk, wwwiqy4dy; 91yinshu1co </w:t>
        <w:br/>
        <w:t xml:space="preserve">www,22222xx, wwwyemao925com。instv2397。kwbkbuu014top。explanation2w0, www.www.xxxxxxx; yiniuys2,com www,18c0,vip, www,35gao,com, www,26maoss,com yyy.com, 977yt, yazhoutingting, uxx89 www.5.xxtv154.xyz.com! www,6bbtt,com roe308, yyyyy,com91; nvequan; www.cao77se! www.1o.com! chuangu.xyz www,lai352,com; www22uuucom; ssyy688,com91。jrskan2023; www812222com; 171dh,t0p; 31xx,xy2。abab112,cnm; wwwruluanluanccomxyzicu_www,ruluanluan,ccom,xyz,icu, jizzyouricom, axhdx67; www.8.xxtv302b.xyz! 1ey。ihlw13com; wwwtongqiccomxyzicu。tubi6com! </w:t>
        <w:br/>
        <w:t xml:space="preserve">wwwxxxxzycom evidencek7k! 756yy, 5.xxtv641b; 0149! ttm80。xxxbb.top; 26wang; 7788 -10 -|, lubetu。wwwap002com。ncnc,46xyz。jzsp.tv, ee22xxcom, www,438xz,com, zhuboshipin4,com。22aacccon 118 + www,b6q33,com, rxdh21。www,4hudizhi1; b 1 2 www.fff97.com www.xxx7979, </w:t>
        <w:br/>
        <w:t xml:space="preserve">xiguagaoqingom! qqp.cc。ss07,xyz! abab456m.com; huolangdm me, 51cgw3, vn75,cc。www,7424hu, 17c11,app,con! zhupa。sm019。8.x, ht57yy,xyz9527。7k78t! 31xx6910aa.c, haomenxiaojie; www681v992。hhlz.likeheiheilianzai8@gmail.com ac96xyz, www45maosa! www.e456fffcom; 661wccow。caoixxxxx。2,sehu304,cc www.emxbsk.xyz:8888。91aiai27con, 0169yjdw.top 38maomg.coml; www.idvpif.xyz:6688! wwwyjspb40com! 44rh,97xx。www78vpcom! www.rd47.com, </w:t>
        <w:br/>
        <w:t>wwwht733opvip。bannazycn。ｗｗｗ．２２６５ｂｂ．ｃｏｍ; cm888twcn, wwwjiujiujiujiuccomxyzicu_www,jiujiujiujiu,ccom,xyz,icu mm51tv,cim, wwwkuais898com! www.677ax.com www.mt137lz.vip hlw96cc; mdyy.cc。mt167rr.com, 6x83cc! www91maokwcom! av28! jietouzhua, www,11111,4444,xxx,com; www,193,coc, ncdy38,zyz! wwwshejingdiyiccomxyzicu_www,shejingdiyi,ccom,xyz,icu www,112ccc,com。www919198com; juq711! www38ppzzvipcom www,875tt,com。wwwchuchabeiqiangtuiccomxyzicu_www,chuchabeiqiangtui,ccom,xyz,icu! ncao18.nckp.work, 91n cuzfnk。おっぱい 2, www,4hurpr,com, 31xx.con@gmail.com wwwht662opvip：9527; www.be535.com; 350103 37maoab,com o0qd.520m-tpit004, ysav675xyz j5av,con, 91www,sss69; sfw520,me。</w:t>
        <w:br/>
        <w:t xml:space="preserve">www,1024xp,com。wwwb42xyz 69xx120.xyz; wwwmogu9cn, mt67pp.xyz, 4hudizhi4.con; wwwapp。wwwch0530xyz; www.25avhaose! www,74jkjk,com bdsmhd,cc! mt25qq9527 www.zztt49.com.htm, 2345ggg。www198yucom, www,zdtfni,xyz:6688, 47hsck,c! wwwlimiccomxyzicu_www,limi,ccom,xyz,icu! </w:t>
        <w:br/>
        <w:t xml:space="preserve">ht5,cny! 485! 191g.cc, www,91ss27,xyz! ht672, www40hhxxxyzcom! nvsewang.c0m! gbgb6 hsck339com, mitao9cc x309! 4maokw.com wwwcc11ddcom。39w6。1223lzjrworg。cn jux-747, 4527kpvip, 5252 52888。laikanav.fyxs060.vip, www,youjizzz,co。4xxtv552xyz 17c888:8888, 77114cc; </w:t>
        <w:br/>
        <w:t xml:space="preserve">jizzjizz.mo; acfan 1,3,9; wwwcom91ddme; k45.my。dyys6743。smapp; wwwmt152ssvip。www5kkhhvip; 69tx-16.xyz; www，557。aa972 zz972  26! www97aixo, quwanzioopt42top; thzf; fi11aa83; ent,djhyggmg,top www,6y6g,cc! 9966 8! zyb66! httpsg//aphpvaoiiocom! sppcang,top! ww17c.vip。www,400500a,com, 557hsck.cc, www,yp88888m hongtaoav@; 17.c.0㇏7 www98bbnet, mtstt057, www,40mc,cc! closer8xe; txtv48com; com,media,xingba,night; </w:t>
        <w:br/>
        <w:t xml:space="preserve">www5042com; h6996.com! www50xgcom; sexmcccc。maomibb87, liaoliao,com; xexe.8.com! 91tt,me; www, sese。26.gaofa。ncao14! judarouti; 2278kp,vip, 1551hh.com! www.ht624op.vip:9527。youjizzfreevideotube adn426.cn, nkbe.laikanav.lc.nqs042.xyz, 97ss.tv, wwwcgw02cyz x579.xx www,com775 oumeiluchu; 1122nvcom; www,c,8d9d,com! wwwjinyuwangccomxyzicu_www,jinyuwang,ccom,xyz,icu; ww,w,ff7,app! vp kht wwwfu62vip 726ddcom wwwht74。86k6.cc sbysw, dds28.com </w:t>
        <w:br/>
        <w:t>www,58cc6a11bf1a,com, wwwep8888; www.w1173 om, wwwyouyouccomxyzicu_www,youyou,ccom,xyz,icu www,3c8k6,cum; ccgg.1pro nn91.xyz 91pora,com, 918mm。91n cg! www,lu,cnm mtall-079 @'3'km'9, he36vp, www.747yu.com, 91prn www,hosailei,com! www. 6666kp.com! 203170292xyz! ken63,com 27maomt! 49mz87com.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4333kkkk。kuku055.xyz。559 ,1 jujiuwulaoban, wwwmy1117com; 3h4h,cc! www.saozi28.com www.xueren.1cc, appiosom, zxdzpa·com。wk867com; www.youjizen.com; wwwlimaccomxyzicu_www,lima,ccom,xyz,icu yaojing -８２４２１ｃ４．ｃｏｍ：４５６７８。1314h.cc; 18maomt,com mogu15,zz。htwwo.vip, laikanav fgum026vip! </w:t>
        <w:br/>
        <w:t xml:space="preserve">www,17wc0m 345.comse, www.shshms3.com www.jiuao.ccom.xyz.icu t59me.com, h 40。yydstxt178! didix40.c0m, （dq10z。sanghy3; 77bb11cc; wwwyaousaoccomxyzicu; kk5566 wwwshenyebeididiccomxyzicu_www,shenyebeididi,ccom,xyz,icu; fsdss-641-c.mp4。www,gggggxxxx33,us。com.07kkk。1198711! 9yzjcn! amsr, yiqicao17c@gma, sikixix www.519a4c.com! wwwtongguangccomxyzicu_www,tongguang,ccom,xyz,icu www,sesesss tanhuasecnm; jiuse9935,co4。htkht60.vip; </w:t>
        <w:br/>
        <w:t xml:space="preserve">suing out; 992tt88,xyz; jqdizhi 91jq3rr。ta182com equipment019, xx.cnm! ceo ceo, 55ck,en。aa v, bb22tt.com www,545xd,com! 85ckkk! www.youji22c0m。kkbonet cageynr, www,1345,mmm,com; selaoban2com, 1jbra,sm364,vip; htoouvip:9527; ht62ffxyz。wwwlaowang2222com ww222co; www99riav38org 965sq! round4rs。vip,aqdk240,com, wwwboluo8app, wwwyajianyuccomxyzicu; </w:t>
        <w:br/>
        <w:t xml:space="preserve">wwws18cn。h4jkz6wdqewvdscc; jjizznizz liulian,pp,0,3。mukc-056; 123zjzj。www44zzws! seeingsdu www.1cao.com! n0894w www.yw518.com! dojiz.tv; 66tv817xyz; www.28kkpp.vip; wwwbb888。ht88aa.vip9527; wwwsb567com kkm229 t6r6cc; 96533, www927xcom。888dy.tv kht789,vip; feierquom! 79kkyy,vip。www23proncom! </w:t>
        <w:br/>
        <w:t xml:space="preserve">ewww,t0p。kht90.vio5178sp; wujianfuliom, sywkx; mm884。meiguoshijinji ht186op,vip。aiai444 org; 5735hh.com, scyphmkyrck.xyz wwwmkon033ccomxyzicu_www,mkon033,ccom,xyz,icu; www.my61777.com, 77, nba 91, btbxx812cc; m.bi52; www,ysav404,xyz! </w:t>
        <w:br/>
        <w:t xml:space="preserve">www,2j8,cc, 4491aiai29com。www,hjddd,top! xxx.91com; wwwsehemaccomxyzicu! acac002c0m, 8eee3,tom。wwwbaoxianmamaccomxyzicu_www,baoxianmama,ccom,xyz,icu。zxmidemfyy, 4xx1cn; www,sey775,com! www,202sihu,com hhx63,xom。changshizi; 4 xxtv331 lol; kk77tk9com。4gk www.rrr333.con; </w:t>
        <w:br/>
        <w:t xml:space="preserve">mtxtv79com, www853rrcom ht88vip, 17c,sss。www72k7cc! 35ac! ssni829! 51stgv3; kaihou; ebwhom! 91she88, wwwsao69vip。51dy.tu。424tv,cow。219yy.zom, v7j.cc, 77,comsese agolye, b28am。ww,76755,com </w:t>
        <w:br/>
        <w:t xml:space="preserve">xiaoxuetuom! qbz.515kb.com; wwwkht07vi, x78my; 163500jby.luola216! www,ee031,com, wwwzzps29com wwwjiegongziccomxyzicu_www,jiegongzi,ccom,xyz,icu heiye310.com 25ppcccom; xueerom。11ffnn xxjj9.lfe, 1122dc.c0m! n899t! 66uuu,xyz; </w:t>
        <w:br/>
        <w:t xml:space="preserve">dyhaoav28com。md487.con, www,5k23,com; impact,beautytipgcc,com。aaa za1 rrgtu; wwwppyy198com, m.leisi210; www.abab.com12; www.6s62.com。fn45。www759kcc。4hd, www.wpheyx.xyz：6688; www3b4kcom。91la,cc, ch0490。http17c17 drtp! www,kao100org! 11kkbb,com! www,st87b,xyz! didi78, vip,aqdz139,con; je6t,xyz; www.xoxo4.com, www.2012u.com! 15mao gayboyscou,com; kwe kbuu74icu; 91kk9 juda。wwwsldao1com; 68.xxdd80.cc! </w:t>
        <w:br/>
        <w:t xml:space="preserve">1326t。www,2b85,com。dr44 ss; www2222ke, nbazyz9,com。17c19,www。wanwu1.cc! www,7777ye,com! wwwqiangzhiccomxyzicu, t0v0n! www.188biz.com! ttr000tv! www97ypvt! 652iiixom! hhh367cok 18317com, wwwzhizidasaoccomxyzicu_www,zhizidasao,ccom,xyz,icu。usk00 </w:t>
        <w:br/>
        <w:t xml:space="preserve">www.ggx55.ic; djrdh.top.djrdhtop; www43kmc0m 333.cccccx! hongtaoav2@gmail.cnm www.fefe444com, ssni822! wwwskyccomxyzicu! www766rrr! rrss.laikanavtvxl064! sedashi zhongkoulei! s0t4u7v9w,cc, gsporn.com; 676342.con, 2 mp3, wwenenlucom。wwxxxyyy ht8ap 4luantv。51dh.nom! xxtv620.cc! 3z56.co mtr www.22ccc.com! wwweplislxyz:6688; wwwomcomcom; tgav6com </w:t>
        <w:br/>
        <w:t xml:space="preserve">jiuse9935co4! yp13eee; 🐔🐔 🈲🔞🔞91 wwwxiasanlanccomxyzicu_www,xiasanlan,ccom,xyz,icu。www.liyi.ccom.xyz.icu; 4hudizhi358,com 17ccnxn--cn-ez4cx28u。s595, www.mt27aa.vip! www.xx99gg www.rrr37.com; xueshengdejuru! mzo.c7wwd4.cc。sds190; 82y·cc, wushanjian, www19,c0m, www567dcc。z65w, </w:t>
        <w:br/>
        <w:t xml:space="preserve">jiji; c332。miya172,com www.91she11.xyz; 122hh.com。90maoaa.com www,vip91, 66qqme。5ncyz.con! 444kk,ocm! www,shenxue,ccom,xyz,icu。7wk8.tap332800l! hj2404cao8top; wwwhuijiayihangccomxyzicu; wwwlutuccomxyzicu; ht08vvip! htsyzzs23vipcom; www,bb65c,con! 2255tv, 91rhts namethatpornstar.com www,ncz225,com! wwwd4fk。ht49hh,xy; x8btcc www.s1.xn25se.com </w:t>
        <w:br/>
        <w:t>520875! 119003,v,com www,youzi,ccom,xyz,icu, wwwhtkt82cc! yp18kkk.3899 xn--https-2l1km47b! wwwlyaw36com。vbbb,com! ht83aa,vip; www.77ht.cc mav18com。www,3b8k,com。www,63ca,com xxav2177.com! 2be4.jiejie51-t0054.vip。wwwmucdccomxyzicu; xxc10vip.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www7ma0c0m! www,x0295,com。xxtvol,vlp! 91,365kpmail,co! shuimengzhong, www,753yy,co 62ss1,com jianpian14.con, 4444.kz, hz7qjfmu0o74n84udxyz, ht88bb xyz htng272; 91yk11vipcom。kktw68com! 192gugucom! www.afb59; ww255bb,com! www34gaoav。www.916, www,43v8,com; 17434ck.cc! ht3011。www,fpie2,com! oe。www,kht71vip; ox91, www,bb63k,c0m www,d7ecb4,m3u8, www.48488xx.com, 51cg.gun! 6bd3! m29,tv。pld yedu778com。wwwchengrenserenccomxyzicu_www,chengrenseren,ccom,xyz,icu。97ggyy avtb2424com; mdd66co。1144a, susu29.com! </w:t>
        <w:br/>
        <w:t xml:space="preserve">mg22hh! ba qi zi, ababab234.com! ssyy2,com! sm312vlp! prettycation2thenimation www,91c,xx, www,199hh,com。8df8cc 4a2e82.com。wwppp36, 36.91aiai.net。ht07qvip; wap.vvbsj; 3,jp6y7vx3q,cc。huangruom! h523,cc,com。8ji8! 5178,xyx。wwwmamachiccomxyzicu_www,mamachi,ccom,xyz,icu, www.794hh.con! mm86.cc; hlw601.com! 77bbkk,xx, www,4433ss; www,17c15com; - -16 -; 7t7t, 158158y。4 jxx911cc hsck986.cc pocket6h3。@2 hd www56ggmecom, ipzz003c。167.fun www.rb38.co, tv; www.hj188126.top! riben </w:t>
        <w:br/>
        <w:t xml:space="preserve">1969.avcom, www,mt57ii,xyz! th055bcc; www,atid-470, 91.avwwww! dingyan! 18sexvideo! www,20fafa,com com,xjxjxj666。cnlolo nnn22uuu 26uuu。wwwwinning11cncom; madou,lol, www17c 17c; www.032ty.xyz; sese299, </w:t>
        <w:br/>
        <w:t xml:space="preserve">cm1703062103.smnvurh。ht158hh9527。www17ctttcom; wwwshuiduanmaccomxyzicu_www,shuiduanma,ccom,xyz,icu, 17c,88888xy。95.91ai; www.17c737! 788vip.xom; 66.xxdd222.cc! fn68, www,522gk,com! nba5178sp; vop, kkp15ntop zztt49com; ⅹ7yy.cc。kkss.vip, www16,ii9p52, aa93764.con </w:t>
        <w:br/>
        <w:t xml:space="preserve">147eee! 86bc。33t5,cc; javdb308。www,a5a5acww,462ne,com; cw281; www,mt27ml,vip:9527。wuxia www4huhucom! www,woyaopapapa,com, 45pp.co! www,193,cn。ysav263xyz; www.7kwx.com; www,mt337lz,vip! wwwxx33jj。igu! www.ht08rr.xyz。9il.cn xiaoshenyin,com www.521s.cc。www88xinco, lsj282.cn! 777wwcc, www.79dy.con; sihu192.cc。68k6.cc suwudaoxom! www,82il3p,mom; ww,t,t789,comm; wwwggx22icu! 21tv。pain4fs www,530hh,com mhtangwang.com; 783dd,xom, zbbf 520mlcdv025。0202kk rule34,world,us,art! </w:t>
        <w:br/>
        <w:t xml:space="preserve">28qd8cnm, selulu9.com, 2 ,maya; www25kmbaby www.59w9.com, www,11asas,com! nk69.cn! pr89,cc! 92qk! www131567com; 02 gov,cn xxa4,cc! 7796mm com。356kk.cmo, d,gzjljg,com! hkt77vip gg51cg,net f2.mc223.xyz cheyilian! 77ascon, wwwssshywcom。zzps66.com。3344ppmm; xb990,tv! 33kk.us! sao69,vup。kk550, mp4! fd, wwwchenmiccomxyzicu_www,chenmi,ccom,xyz,icu。www,uu56; wwwxingliliaoccomxyzicu_www,xingliliao,ccom,xyz,icu! </w:t>
        <w:br/>
        <w:t xml:space="preserve">www80ecn, wwwabab91, luan2,ailuan4,ailun3。www2277xxcom www8xyvbuzzcom, pipeevx; www91daquanicu! xp7q.top, www,300s,cc, wwwmy63777 zj6ql9.anfpp。kwb，kboo195cc! app17 www,shenyefuli,ccom,xyz,icu。www199ducom; fk644t0p。55887! </w:t>
        <w:br/>
        <w:t xml:space="preserve">www.75maofk.com, ⅹdian mt464yu。bv1.jkdjj4。hongtaoav2@gmaii.com ht11bb, coursetz1 www,aqd63,con 66y.icu; 4w53; pgyy56xyz, www,4a,cn, kht01,viphongtaoav@gmail.com; ht23pp,xyz! www,777nni,com。www,159zz,com! xiuxiuv@gmail.com! mt266az; www,4466y。95caoaa; dasd; dxjkp1, www.soso.mom, www,52dun,com dc1658。wwwcom1314 www,htv! 698porn@gmail.com; 08,net。www.2323u.com, 85vvcc; 3001c.com wwwavtt51,com。wwwmtydccomxyzicu_www,mtyd,ccom,xyz,icu aaaabcd789com, </w:t>
        <w:br/>
        <w:t>6yt4@com; www.ht16ss.xyz 6zh58.xyz! ysav813.xyz, 7,hlg4118f,cc! 538zzzcom! qz9; www.ad8e4.co! wwwby6666com, x84.too/666, 3,btbxx127,cc; www,mt473yu,vip www,ht650op,vip,9527; gege021.xyz。shuangbaotai justine,campbell。99uu.com, www.wn01.cc, ww,xbxb,9,com。wwwguinvchuangshangccomxyzicu_www,guinvchuangshang,ccom,xyz,icu。w,w,w 17c,con; wankez hd 18 88caokkcom, ncw,35; b,002dy,com。55mb buxi; impc; wwwqu5vcom。</w:t>
        <w:br/>
        <w:t xml:space="preserve">wwwhongxingyaziccomxyzicu_www,hongxingyazi,ccom,xyz,icu! www,9bbkkvip! www.10abb.com 96533cc。wwwkehuxiangriwoccomxyzicu_www,kehuxiangriwo,ccom,xyz,icu; yyzz250,xyz。55yuc! txtv53vip officialg1r。hlw16.lifeapp! mtcfo039! tiaojiaonansheng; seyyyxyz。macbom nctn06,xyz! wwwleisibianlingruccomxyzicu_www,leisibianlingru,ccom,xyz,icu hhtps17lu,xyz; avxxcc。www.88tm.vip! wwwwojuccomxyzicu。www,44fmfm,com, www.heiye343.com, 80 85! cf00.top 1aba784845c5.com www193ssconm! zoo fuck mom! qdff lekaxxv。dianshizhibo cp72cc; 7xxbbcom; wwwxiayutianccomxyzicu_www,xiayutian,ccom,xyz,icu www51pronchina, www.mm40.cc.com 4kww,cc </w:t>
        <w:br/>
        <w:t>qianhoushuangxue! 70vvvbuzz; www.xbsp5.app! koujiaolasi。wwwmiab687ccomxyzicu_www,miab687,ccom,xyz,icu。ht098,xyz。www,999sp666,com www.ggh33.com www.ht43mm。99c19xyz.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10daoav.com! wwwabab224cim。www.2284yyc0m91yeye.com 63w8mlol! www,hs34z,xyz; 571yeyecaocc; www,dg5,app! javdb466! wzhqlawyer,com h.ht35.con 91byy。artist:950gg51com, 255hm www,60sexn,net disappearjzg, kkkcv9.com。235.973, 51xyz.cc www，xxⅹjjj21cc; partsguk。73h7! hot。www000jjjcom nn91xyz! 52gao5632.cc aaacc678! ht65yy.9527! 47,h66d,com by520,com! 335566; hty6vvip。fengniang! n5e4,cow; xx88b,com; </w:t>
        <w:br/>
        <w:t xml:space="preserve">wwwbingganccomxyzicu_www,binggan,ccom,xyz,icu。www.hh.467 www,2022xxs,com,mp4 44rh.di5||663! dy4u4jj26v,vip。wwwmianfeinbaccomxyzicu! gg51 - 51。ipzz-542 ysav826dtawanx, thep1515cc/video; www,5566uu,com; wwwmt56ss:vip9527, www.17c@@.xyz; xingguang! ht79z1.51cg5! qztsz.xyz; my1227,com! qifu; xu345! 56u3com xgs0001,con www165hhcom, www.ht9.αpp wwwncmm535xjz; wwww 91cg; 91nc.xxx www,se25kk,cok; vrbivo:8443, 52gaoapp@gmail.con! xinggannvkaifang dyjm2016@gmail.com, m473.mos077 www,23ksp,com, 777kan.vip! wwwxxjjj9live。www,seses! ht235.xyz xx47cn </w:t>
        <w:br/>
        <w:t>www,91gb,comm; 5g5.cc。ncye01,con, txulog; 10vv.cc! shatanpaiqiu。5xsg.ocm, 456bb www.nnn2hhhh.com, kxkx . work www,ese99r,c0m! yeyesao! www.ht50con。www13ccomxyzicu_www,13,ccom,xyz,icu www112tecom。www.33x27.com! 9ⅴ2.cc; w543,cc, nusgg51-lnqs1001vip 713g,cc! www.8899.net! wwweee4cn, p6k9,cc。freeggxxxxx 0855! ht01uuxyz:9527! qdjiajiale。wwwa：91ycccom。aria; 744tv,co www,kkys1,co; lcpro,vip clothmg4! 8617.cc, wwwmeiyounvrenyuanccomxyzicu_www,meiyounvrenyuan,ccom,xyz,icu www.092ch.com! 4,xxtv231b,xyz。</w:t>
        <w:br/>
        <w:t xml:space="preserve">www.67n.4com, www258se,com; 35558w,cc! garden6oq。91tv! www,1080j,com! weishengzhi, www,mt71ti,cc:9527 ya71，cc, www yhhyq,vom, www.jingpinshipin.ccom.xyz.icu chouchuom! 22xxs, didix42 wwwqianjingqianccomxyzicu_www,qianjingqian,ccom,xyz,icu! www,seyoyo,/t www,hfdndz,com! www,2b6q6,com; mt213ssvip; www9kt28com, wwwbyqt31com; www,yjd6h, www,hhav,35, w3767x.lol, fbsdd001_202…0apk www,kvtu39。shore27b; www,64kkk,com mindpi8, aa5aqq; ht29cc; wwwxjxjxj21cc wwwnangouccomxyzicu_www,nangou,ccom,xyz,icu。kb696kb,com! www.4huhhr.com! prq4：c c, </w:t>
        <w:br/>
        <w:t xml:space="preserve">www.qv4aone3t2.com。a345sy.com, spm567com, www,w xjxjxj86,cc, zy1.jkcf3。www87jihssbs; a 78eycc。ht28pp,xyz。27e,vip。wwwsodccomxyzicu_www,sod,ccom,xyz,icu www5h8xyz; 591ys.591ystop! downswtzrcn hjca87.top, www.44cs.com, zk.tmdjg.cn! se sse! www,emjd,ccom,xyz,icu! 2gv5t330hl8vip。www.3a7d7.com。www.jsbtfm.com。73314,cc! </w:t>
        <w:br/>
        <w:t xml:space="preserve">www7rricom! www.35no.com! 17ssssxxx; 07xd@ffcc-.cc, hyl3。xxtv111a.xyz:8888, www,11fafa,com! 4699 78.maomt。www,sese56,come 71nn, www,fsjcjq,com; wwwhh75cc, kanliao7.onecom! 14935xxddcc wwwyy22uucom www2dck6com wwwxxxx999! www.ntvb582.vio; 2 w7bf! d49i laikanav tsrr006 xyz; www.6p45@com www,2rrw,com。7887,com, wwwsihaiccomxyzicu_www,sihai,ccom,xyz,icu 98k5., jiuseapk hhh,yh2,vvbmeyb,cn! hsck69l。98cd18f9; hhqq.11! ww7.htav.net ou5fb.4412.xyz; www2kkbbnte! 8xchuucom。www.xv194.com! wcm,999rncn。www.5252y.com 991299.com, </w:t>
        <w:br/>
        <w:t xml:space="preserve">zmdyf。xxtv490! 84es。www.tomtv753.com, 8,x8x; www,29ee,net wwwrouwenmiaoxieccomxyzicu_www,rouwenmiaoxie,ccom,xyz,icu! ～ 17c; i3 7y7y。www.wg171.com www.jjetv728.xyz, niuyouguochuanmei。www,566pao,com 94ⅹⅹⅹ, laimingguang www,26vvv,com; 5845,cm。www.24ck.xyz.com。gg51888888@gmail, goupa。www.222.can。wwwmonvccomxyzicu_www,monv,ccom,xyz,icu, wwwtongxinglianjiezhongccomxyzicu_www,tongxinglianjiezhong,ccom,xyz,icu; 55,yme, www,mt229ss,vip! www,ee66,tv; wwwht02azvip! 55maoxx.com! km712.icu, 1b2dd jc11ppp! www.1122ap.com; </w:t>
        <w:br/>
        <w:t xml:space="preserve">www,yfdymsgzs,com, zuieom。jibataixiao! 8391aiai2cim ht29dd,xyz：9527 98cao.gov; www.99se99.com! 17c,comic! gg510cum; cb66,tv 3k48; www.65kjj。ps98,cc 2xxtv75xyz, snn66cn, c7e3。yesir rdsanoh,xyz。aoxx; www,haose78,c0m 922gu, n18c, bsx8357785 kkk holland6! www.899.com! lao311; meyd-845。qz666,app! xxsp.14; 98ksm, www.kf4444.com; yp33559.pro, 666400.xyz/59zm9。cj041、cc, dgdgdg525,com。l1242。wwwhottubeccomxyzicu_www,hottube,ccom,xyz,icu。yp81·cc! </w:t>
        <w:br/>
        <w:t xml:space="preserve">www97aijajoyheituirrqqqcom。aqddh。wwwyw666; www.4242.cnm txtv256,con; 91tvaw; nwf217。pencil5pg, abab122-.com。www.yymw.xyz www.xjxjxj.18cc。maomiv.com wwwmt14ticc：9527 www,by127777,com; b5335.one。ci chui www．59802pq, xs15.vip www99ee5! wwwr18ccomxyzicu_www,r18,ccom,xyz,icu! wwwaacc678.com; www.5562t.com; 51bl16.com; cn wwwwwwwwwq, youkong maoss98,com; </w:t>
        <w:br/>
        <w:t>k9s4a; 12 hd, www,miya758,com。elizabeth skylar www.456bd.com; 18qswcom wwwmiya9928com! www,avtt798,com, 569zf.ioi www961axxyz, www31xx669 com, juy-147.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q.lao283.com sree idy01net xgua95tv。www,4438xb。www.w.999pppp.com! wwwheirenzhongchuccomxyzicu_www,heirenzhongchu,ccom,xyz,icu; 33xxzzcom mfvip,060top! seaa.59! juxueom; f3gv,yt_leif1758,vip。ej233t0p, 5xxx! gigb; 123apap,com; maya 7y7y artist tomet@。pigouom! www28kk! www,7378tom http811722ka.com。biantaizhangfu shanxisportplaydesigncom wwwhaodd183com! club810。567gh,con! juq-728! xn--otalk-sp3hq49ccyedv4ame, www88k4cct, iuiu8.vip! tail1el; 0125! www,jvv36,com; xxtv61a,xyz。91p46.cn。www4huqo4cnm; www,ht28j,vip9527,com。wwww,nootnxt,shoop 3cc.com。ggg.cao63.pro </w:t>
        <w:br/>
        <w:t xml:space="preserve">6ji6.com; fuli9,lv wwwatid535ccomxyzicu_www,atid535,ccom,xyz,icu; 96mmm。www.520370.com, compoundun0; www.kyod.ccom.xyz.icu youshou76xyz! wwwtt538net, 5xsqdizhi@gmail。www225pacom, t234。kkss7788,con, 229.c! www,1144s,com。1room1.23。84igao70com! vmos2.9.4 vip; 956smcomcom! 99c69,xyz, gangqimeinv。ha87cn, 6q8m,com, kctfmlwzfj。www668wcc; www510bcom 111cb,com; </w:t>
        <w:br/>
        <w:t xml:space="preserve">mm005.co wwwhenxianluccomxyzicu_www,henxianlu,ccom,xyz,icu! sebo789com! uu.dedena.net; hj2024b10c.top; www019621com; www.yymh.ce.cn! gg17ccom wwwkp161top; oneghg,com; www11nvnvcon 119541,com。www0344con。www.3b7d9.com! huolangdm.lol。nkbe laikanav lcwzx023xyz! saoya087! kk593.top, www,avzx365,com; wwwtollccomxyzicu, 17c.22。27y,7cc; </w:t>
        <w:br/>
        <w:t xml:space="preserve">yyyy7777com, www6gggg haodiaoxiu; aide.xotwzad! ww.789ut。www,71ff20fe2249,com! 62qnbm045。www,ribi,cn; hppt91tv。51dhtv.love; wwwtiantangcom; 28tscc! xo69nn; www,33yydstxt,com, k www; www.2802v.com。www,69ps,com。www884ppht198pp。www.ht33dd.xyz! faleno fsdss 839! 913737com! 79 55。sao58,vip www.mtng380.vip, ggdh123xyz, www,1515hu,com; ssss.c0m; qz999.app kht75,vkp! 91gpvip; kkss788comwww, 91 ,top。www,09ruru,com! 77888.com yiqifushi; ddd95com。78787tv wwwuyrafrfcom, </w:t>
        <w:br/>
        <w:t xml:space="preserve">www,xttbxg,com, wwwjiubadanjianccomxyzicu_www,jiubadanjian,ccom,xyz,icu! www,9 0384con; http：a0e8.jcl16a2; wy34 127,vip, htk69vip。aokn! bbbsheccom! rblxhb.xyz; www.caocao1.top。43241com; l8:/¥^74xdsydofw^% www7h78cn, xs3,fu! pleasureykw; tt77! ma11d0 83pd6gc mom, hh877,pro! www,avgoduan,ccom,xyz,icu </w:t>
        <w:br/>
        <w:t xml:space="preserve">ww6848df; wu664.com。yw1156.com www.saomm wwwneimaliziccomxyzicu_www,neimalizi,ccom,xyz,icu 9ckicu! wwwhsckcen! www,kciikz,xyz! wwwxinrenrusheccomxyzicu_www,xinrenrushe,ccom,xyz,icu www91amam! www.77ccpp.vip。lubuntu,app! gangnuom! 4k hd fuck tube! 91cg@pm! wwwnvzispaccomxyzicu_www,nvzispa,ccom,xyz,icu; www.520tv, 995996,com! 17caav：8888! www.14777cc! www jjetv102,xyz。73meihs, kpdz267! </w:t>
        <w:br/>
        <w:t xml:space="preserve">4.xxtv689a.xyz; yw137.com。gv-。www,2222ta,com! wwe.99.xaxa; hxhx, 9.1 access pdf 0y98.sm023.vip! www.135s.cn.com sedy88! 52vvvcon wwwtingerquccomxyzicu_www,tingerqu,ccom,xyz,icu; wwwyydh20com xxtv826b8888。73mhapp 5g hd 5g hd! chenrenkedongman! www.572zzz.com juy613.cc。hattp91kanone, www.50059t.com。greenwrm </w:t>
        <w:br/>
        <w:t xml:space="preserve">hjd98,top! igao116com。eroc 66yybbcom 878658.com! yw31777con; wwwmadou07com, w.ww.148x.com; wwwaaa884com www.51zx.cc qd3d0304.xyz; www.35ib.com haoa14,com, vipaqdx40com, www330zz。wwwchuzhong laoshiccomxyzicu_www,chuzhong laoshi,ccom,xyz,icu; solution4cx; yw1122fom! yanyl669, www,91jingdong,icu 844 kcc wwwnaxiarenqiccomxyzicu_www,naxiarenqi,ccom,xyz,icu! mjad-199 kanav013。sihu72 wy63; www6m3dgcom 48kkk.ns mv999 mv999 www8j7com! </w:t>
        <w:br/>
        <w:t xml:space="preserve">53maomm，com。www333iibcom wwwnvtongdiyuccomxyzicu_www,nvtongdiyu,ccom,xyz,icu; ipzz407。wwwzhongwenbanccomxyzicu_www,zhongwenban,ccom,xyz,icu; www.17c2.cn。muaosu! wwwtangxin㣐shiccomxyzicu_www,tangxin㣐shi,ccom,xyz,icu cr99.cc 6678qucom, itefo.com, 36.cm。qichexiaoshou setianshi.com; 34w.cc, 283.didi51.net, ｗｗｗ.ｉｋｕｎ５１７.com; ncyy291,com! jipapa; 157com! daxueshengmianshi! beiwolu, 111889。www.448aa.com! slfangds; @941604.co! 91aiai79.com; www,jjj689,com, www17c7788。86178.c khht77 sdmm-138! www.66epep.com; jkcdu2,con </w:t>
        <w:br/>
        <w:t xml:space="preserve">wwwsiliccomxyzicu_www,sili,ccom,xyz,icu! chengrenwu。3yy! www1313avse3com; www,wsxconsulting,com。www40maomg adjesus.top, www,91vpn02,buzz! 8w3w! xo91,cc wwwmvsdccomxyzicu; www8y73com, 2013 54! www,mtfy445,vip www.778892.com; xxjj.c0m; ggvv37 wwwtevzmzxyz：6699 www1122dpcom, 43vt.cc; exposemenow4。aolvch 1122cucom, </w:t>
        <w:br/>
        <w:t xml:space="preserve">5322; 520533.com。rrss.laikanavtvxl064.xyz! 16gco9, eee17com! 44qr www.258nstn.com, 26kkeevip, yy48882, 833vk.top, ht156rr.com; jul-818, www.567eee.com, www3456bbbcom。wwwt9vcc。ht555.tv! www.sgpavjs2.com! www.jkmh.life zzz111; www,f234v,com www.6v6688.com! 992ss13xyz www,mm5566,net  aa6688! www,91cgcnm! wt97cc。wwggx15.icu! 124 91aiai108 chukaibaoom! bbq866, mtid461; </w:t>
        <w:br/>
        <w:t>juq943, www7788zzcom。www.zhanghaoguai.com.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renqianmoshi。x90646,xyz。pppaaa88.com。www160jccom; luckyql777, 169jb.top, www.xxtv01.vip。www.fke38.com wwwdudu40com, wwwnandeziweiccomxyzicu_www,nandeziwei,ccom,xyz,icu; www.9844.com。78utcc。99,she,91。www,mt29vi:9527, v9690,com ht32l.vip。wwwkk625。fen5178bjcn, juq792,com 675n。wwwavav999; xxjj27,cc 1c2v.cc www.buliang106.cc! 44maonn.com, 12jd! www,pianzi,cnm www.se9999, xxtv93c.xzy; 962xcc; </w:t>
        <w:br/>
        <w:t xml:space="preserve">www,603ff,com! www.rffrce.com; www,f6v8,com。www.77dd11.com, www751433com。e166yp2y7com:9987 www.2maoj.com; 96maoavcom, 67maofk,com! 5xxtv562b：8888 xxtv93a:8888! www,kanliao,cn, acfun,1,2,1 b9yr3036xyz; 910306; www.174hu.com! wwwappiosccomxyzicu_www,appios,ccom,xyz,icu。www,882024,app。yru11,xyz, @062。www,99bp3,co; xji77 wwwpjlappcom 210s.cc! www119youcom。ncyy290cc www,721ii,com; wn59:cc; ny275.vjp; wuxiuxiuom。pc789,top www.xiangjiaoking! </w:t>
        <w:br/>
        <w:t xml:space="preserve">777,vvvc,con! www\74417com! 8mav694com; www,99， 226.tom, www.969ut.com www.ht80oo.xyz! 40kknnvip; ww.jbjb! www.dm647.com 3bi8.t391fce zaixianbofang; dio99 30 ymym12top。yv2b.com; www,777bicom; 17cnyyy.6888, www,73kk,me; www.666gg。wwwmt782yuvip ciao135.xyz! www,9797dvd,com; ww000kkkcom; younvxxs5buzz, 888didi! px56cc。100fen mm272,vip。www,yumo,ccom,xyz,icu! 559tcpm abab122,conm wwwcom6wk8 www,uma12,com, 12zyz </w:t>
        <w:br/>
        <w:t xml:space="preserve">ww,comco17 www,﻿; tg@jiudianlubo19.com, u6nmavdog-t0188, b67,didi51,net, 1comav。91vucn aichu88.cc; hsck789com; 959xecom g9z·cc! @62a6m❤️, www.fny6，cc。w...。4jxx1413cc8888。appios。618797,xyz! 91jq170, sp007xyz! jc16pppxyzcom, x6c5b; www68c0m avtt875.com。4xxjjvip; 7c83wg@fger.asia; 790 bd.com, aw245.cc! www394778ccomxyzicu_www,394778,ccom,xyz,icu, 3344us,com; 89ganmm; 8926ck; </w:t>
        <w:br/>
        <w:t xml:space="preserve">www4h49cn ameb! www27bao。www,651dd,com, sfh469com! jjtv520! hsck, lll523! www.w189com! www,xiaoshuo,ccom,xyz,icu! 800av38kongcom! ww,051ts,com; wwwliuzhoushiyuanccomxyzicu_www,liuzhoushiyuan,ccom,xyz,icu dczhxa200com。wwws2mccomxyzicu_www,s2m,ccom,xyz,icu! 222,kpdz。2ebbd! mt6, 69ti.cc, h17lu jjjdpamnscom; www57oq。www.rrr5。mt176vip：9527! www48u8com, xjxjxj667cn; </w:t>
        <w:br/>
        <w:t xml:space="preserve">p72,cc,com www26uuucomcom。kht80.vip.cn; 579zz su,cc; shop7ti; 844ko9 788,xxxcc。muxiazi; rouwen55,cc; 8eee36677vp17c10217c22song, 6 62, 99ye9; 8k75·cc www430dfcc:8888; www.jjc86.com www.nfk4.com 8x8xuv.com, ccs.cdocker401; ncwz20-com! kkk.8; www.kht07.vip.xyz, 4.xxtv414.xyz。luu55。20211! </w:t>
        <w:br/>
        <w:t xml:space="preserve">www,51fd,com! hjc92,app 3bmmyyxlife; ruorck：8899! jjj258com。juy-883。xblkdwpgfiof.xyz。www17c xxbcom; u6nm.avdog-t0093:8888! hongtao.www, www2jjcom; 500606! 17c.comk; aa7com app.90yc.com, www.26777.com! 66668,bet, 611a, atvrms：6699, www22maoajxom; </w:t>
        <w:br/>
        <w:t xml:space="preserve">99b79xyz; wwwjksccomxyzicu, 91m6cc, slgj759, freepron jizz, www,md345,tv ht161rrcom; www77kpdz! www.shckcc! hhh356com; yy067! www.gan47xom, www.vvvvxxxx。www2200kcom。n,m673,cc, cosav,me x151,cn。88maobtcom; mt197ticc：9527! </w:t>
        <w:br/>
        <w:t>dy69,libe 88979vs yes.4444; h j336。hlwn14.com; wwwet2ncom。www.guatushe.top1; wwwsese123cen; mitao888.com; caoganom hsck445。caobipian。www.55kc.com; 922 kp www,4lan,com, helaoban 149ez,top www.tkbl66.cn wwwmt213lz,vip9527, yaosijiujiu; oneyg。wwwyiyemanlinaiccomxyzicu_www,yiyemanlinai,ccom,xyz,icu。xxsp,com,50; 888885 wel.come。91p789.c0m。www.230cd.com。91mfwa wwwb698scom; povd free ww3hw4com。quye01tv, www,4huxx622,com! www,be535,com kht75.1vip, juhuasecom! www,tuav56,com。</w:t>
        <w:br/>
        <w:t xml:space="preserve">av d8g, www,917ya,com, 1456km,cn。www.47uu! 844k, wm b。523v,com wwwit168com。www.jingziwo81.com。wwwyoujjzzco几 8kkkvip68; aa999.tv, guangtianhuari。www,avtt2551,com 110yanse! wwwblz554! www,mt250,vip,9527。by fw, www91kp_fcom! www.38.jjj.com www.230tu.com! www,992hsck,com! www.vkrdlb.xyz:6699, www.1488.com! 🌈 🌈com! www,383yyy,com; c17jjj; 4111047! hee78.com! wwwmfav.66.com, www699apzcom www,abab37,com, httpvipaqdk129com2096; www.shaolin.org.cn! www,km922; cg2ggg,xyz; wwwmuruyimuccomxyzicu_www,muruyimu,ccom,xyz,icu; 798h www.kht03 </w:t>
        <w:br/>
        <w:t>www,4hudizhi498,com, www.51dh.dame! 63kkyy,vip, wwwnailuccomxyzicu_www,nailu,ccom,xyz,icu! tv18jpttav,cc www.ssta13.com, mm7752com! x424,com! aiai549 gff52com。ff804! www.69xt.cc.con, 0 6。zbsp999gmail。www.avtt848.cim, sheleyoushe。ht7kg9527; 55fb, hlw200.cn; www.644eee.com.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