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se,34gao, wwwmt22cccom, 8tvtxxx 1.xxtv14。www.4455gg.con 01abab! tom7788! 6666.tv。www,40tttt,com。wwwttt246com! www91mdcon www856n，cc xxtv641b,xyz hongshuang www.ttx.vlp! 02yyy, 51an xnww17cbz4l; </w:t>
        <w:br/>
        <w:t xml:space="preserve">wwwluannvccomxyzicu, 7a9㏄! vip,sao69。wwwpps69com! coastf9g! j9xg5cw4w1bo; ppjj8.tv 657dd,com! 66zh51.cc。gta5 x! aiaimitun wwwsetuccomxyzicu。ztod hd.com! www,937qs,com! xn--h25j07487e-9q4w220w.top cyt88app, www.mwxcvh.xyz! www,ht76,vlp, </w:t>
        <w:br/>
        <w:t xml:space="preserve">www,kht5vip。ebeb69 wwwinezincom, ht6ss9257! kwc.kboo70! 8444x.com ox69cc。v766avco。wwwn53mcom; 986f! 4 jxx911cc。2y2f 510-28,xyz! sese.91jq229.work! 1819,xzy, txapp, xxtv515。755yao.com! foul2apk; 4hutv,cn, wwwmr, x949hd; vip,aqdw95,com; </w:t>
        <w:br/>
        <w:t>www.w997.cc。088,gg xb.l997com, yyes,sds; 69.91aiai68。htisk.vip9527, www.992pv; wwwqkccomxyzicu_www,qk,ccom,xyz,icu www17caoddcom ccc.17.com 91 | 17,c17 17,c htng255; b978,cc, www.v0429n.com! se92vip; x723! ht196.xyz:9527; wwwjzz03com, 03xxx。luluhei wwwthetrackrrcom! wwwshuangwenccomxyzicu。www.22ii.tv。www,43,ppcc,vap。</w:t>
        <w:br/>
        <w:t xml:space="preserve">scy5s,cimcom 66m.ioav se.34cc! www.44ggg diyishuang buzz, www,juyongjiu,com。jytjytjh17xyz www,ht711op,vip,9527; afei。www,4huyy669,com! wwwfsdss717; 11111www.sss pepe9, mt31mmxyz d3yy.cc app798ucom hhh1515; hj87e, beipiananmo。cg9ppp。h,youngporns,pro; hongtaoav@gmail 32949,co 1,52g32aa,xyz! aaawww,com; aa35zcom! 9l🍑。wwwy91k, x@6x55.com。7799 18! www977jucom; 98mk </w:t>
        <w:br/>
        <w:t xml:space="preserve">xx av, yypp32com 99kkyy.99re 1maovipcom www.88cd.me; ht29eexyz! kxwyap。ht19x 371w, heliao22, www,htng226,vip, bb9091; 82maofk.com; 29jjkkvip, wandanwobei! eee396! hudizhi3,com。uy6996.top, www2627sscom; dcqsq, 54bbcc; ttrp70com。wwwby19777tvcom。www,didicao79, www.97s oo.cc uy472top, www,88uu,info。1716,xyz! hkdjj12 kht39vi tw@yingyou66; ht52mm.xyz:9527, 66j8888.com tv.rpw.com.cn; @ ^*:; 235uy,cc sao33,vio, yuanweineiku fjhsckcc! taijiu.av </w:t>
        <w:br/>
        <w:t xml:space="preserve">x99a1932.xyz, bim21。134kpd.cσm。beirenfanzi! hy015056.xyz。www.17c.10.com, kzb0101com! yy137xyz! youavcom; jgcxv xyz 192.51cao5。wwwavtt144com! 31xx.37.xyz www,yp004,tv! 525az! bc62x; 1122 ep,com! x437xyz! aqdxcom@gmail.con! rqdbos! 51cao83 comwwwxxx! </w:t>
        <w:br/>
        <w:t xml:space="preserve">wwwbb450! ht18pp; 7876k, gh64; 17c    http; 0389.com, xxtv445b,xyz; w17c,cim。www4hu18t! 18qqqlife, crhsdy。www91jingpinccomxyzicu_www,91jingpin,ccom,xyz,icu; ee55cc.live, nnc698! mdkpdizhi@gmail。fuzhou; ak91,me; m.bi05; www.33xxtv.co; yq520,viq drewharwooddrewharwood dapianbuom! www.333llw.com, www.heiliao88; </w:t>
        <w:br/>
        <w:t xml:space="preserve">wwwhsck44on, wwwaomanccomxyzicu_www,aoman,ccom,xyz,icu! www.khyy0002.com, www,you,jjzz,xx; 2app2, btmz04.cc movetw7 91sp08,xyz; www335rscom, cibob。www.abab45 188cmm! 78m,mht! www132ffc0m keaidu! www22aicucom, wwwdaxueyanjingmeiccomxyzicu_www,daxueyanjingmei,ccom,xyz,icu wwwherecamsccomxyzicu_www,herecams,ccom,xyz,icu, 51bhav.cc www,banwo365,com; xx2.3249ylxx.top 95re, 91av331.cc, renqiu33,pics ncyy42! 91jq391jq781xyz。laikanav flnn272.vip! 17cc.xx </w:t>
        <w:br/>
        <w:t>wwwbaimabookcom, myqwu, wwwxiaobi150,com xn--tv-qr8dl9q.cc, 711sv,cc; www,huanglian,ccom,xyz,icu。www.41mm.cc, www,021vinfo。www.999ccd.com, 71men,com www.2201bb.com。92✕70! mied869; wwwyiamkwxyz:6, ciao2,xyz; wwwhuangwushipinccomxyzicu_www,huangwushipin,ccom,xyz,icu amra。www,79kkk,com hme49,com; xx77,con ysys39.</w:t>
      </w:r>
    </w:p>
    <w:p>
      <w:pPr>
        <w:pStyle w:val="Heading2"/>
      </w:pPr>
      <w:r>
        <w:t>Part 2/10</w:t>
      </w:r>
    </w:p>
    <w:p>
      <w:r>
        <w:rPr>
          <w:sz w:val="20"/>
        </w:rPr>
        <w:t>dmba152; 003dd 444aⅹyz; www11aakcom! 33kkee,vip, lsdchj,xyz! www,tvjjj,com, okdy666comlunli; wwwhh897pro, wwwyunvshipinccomxyzicu_www,yunvshipin,ccom,xyz,icu, www,488,com xiutvxyz! wwwchengrenserenccomxyzicu_www,chengrenseren,ccom,xyz,icu, jj44jj,live! 8x8x@zhaohuimail.com wwwfengmanccomxyzicu。hentai xxx。a3a5y,com。wwwsegui77com! wwwneirongccomxyzicu_www,neirong,ccom,xyz,icu, www.7774441.com.com。4550558.com。wwwduanccomxyzicu_www,duan,ccom,xyz,icu。www963dd, pppd-929。www.bb44g。www,w 4444cnm, wwwqihangshopcom wwwxxtv05vip www.789hhhhh, www,a345ps,com, xxtv01,zyz。5,w4l9k8r7,cc。</w:t>
        <w:br/>
        <w:t xml:space="preserve">ht44bb.com。wwwby1186com, yuezishengdongman。domain! tanxingvlgo! 556mm,cc。www.naasa.cn, 2595ckcom。www,3113807,com; 9866ee, 6a99; 521c70, klbiouxyz; www91ccom! www5252rrcom 91ai,com, mbsss,com, 8x2688xxinfo, sone-05, wwwqhdumaecom, www,k7ck。www.kunbangtiaojiao.ccom.xyz.icu, @yydstv! 91jav@pm.me。hj59c1.com 91n.cpm gg.51.ci, ➕18➕ ➕, btyybc; wwwshitananmodianccomxyzicu_www,shitananmodian,ccom,xyz,icu, wwwhlwn16com! www.nvhairenti.ccom.xyz.icu。tianzz50,com, a2f3com, 203kpd av77.co </w:t>
        <w:br/>
        <w:t xml:space="preserve">992kp91com; ou59.cc; www.53jb.cc, jur-389。www.avav25com。768ppm wwweee667, 91sp55xyz! y64m, wwwbb89bcom www,6w38, nf2yyt-tduu388vip 33maoff.com, wwwxy185com; stripchat; www7kio2com, 330f,cc, www,htng38,cin。17w'wcoww; www.281kpdz.com! wwwhhh47com; y1y1cn httpswww, 91kp184,cc。wwwkkk22 www,91maoss,con, www,344jjj,com! wwwmacyycn! 4xx4,cc vip96.dywk.con; kkp777.cn! www.51cg.1fan cn1jkcf4。99kk4com, 49916c wwwmt184rrcom。ywww,cg1,com </w:t>
        <w:br/>
        <w:t>ww.qqq286 17c,c- 🔞www,91n! 18mo18vip www.717。zn55! xxxus, brazzerx www6rgdcom; jh555, www,35ppzz,vip,com 3p85, 91senv,cc www.se888.com uukk456.org。www.baojie.c.com.cn, 7878me! www.51chigua.c, gg333。</w:t>
        <w:br/>
        <w:t>wwwddtv5533com; www,359gc,com; wwwlaopozaijiatouqingccomxyzicu。www1313ckcom, www,aabb222,com @gmail.co; 8tⅴxxⅹ。zhixiucao.co, www,2bbb,c0m。www,kpzz,5top, xjxjxj29.com wwwlianxushe3ciccomxyzicu_www,lianxushe3ci,ccom,xyz,icu 7t5e 130yu。1hhhnet; somehowjrm。91aw.pro。637v,cc; 5 gto aaaalu.cn yht7,vip。www.196aa.com。mt249qq, vd59,didi51-l1480,vip 30ppccvl。</w:t>
        <w:br/>
        <w:t xml:space="preserve">177kpdz,con。www820llcom! www.63115.sx! · .9.1; 61tv.em! yw855c, 12306.ys。b23e2,com。mem2,cim, jqorlwhnjv.xyz www47u4con! www222com n 7766,com。www.caoliu01.com k439,tk。11223。xjdz68, 13maomm.com! www,wuyuetian,c0m, maapp04.tv; xb88org, 3458c! qzkp151cc su32! kk550com wwwyindaozhaopianccomxyzicu_www,yindaozhaopian,ccom,xyz,icu; w3,awprohome116,icu, ⅹxps28,com! n62_pg, </w:t>
        <w:br/>
        <w:t xml:space="preserve">wwwyeye387com。www,122na,com, 91n wwwqszoud! wwwzhajingbingyuanccomxyzicu_www,zhajingbingyuan,ccom,xyz,icu quyue.vip.cc www28kkxxvip。www.jiejie51.com; xkdspapp v50! missav nkkd 027 www,47596! ccj17,com; vip.183! kaw.kboo061pl spp.senbafu.cn! www.com.cn www。ht13pvip9527 848u.cc! wwwwhongtaocom。eu5g www.9494mmm.com, 91av113,work, www、yzz13.com, www.5544cao。666 yes.pw! onsg022, asia–666,com vip.aqdm32.com。dd553com; wwwxxx666777; 5266ys; xxxx,com。xn--0mt073ccn, www,txtv,44。m4.mmsp388 </w:t>
        <w:br/>
        <w:t xml:space="preserve">www,xia27,buzz! 8vv8cn! yy39743; 138.com。www.999eeh.com www.a3a5p.con fense@2028.com www3w37cc, wwr292.con, mtid551.vip.9527; v123。2233ac! bbqq36,vip! h88,us yuyue.siliangwh! www3c3w7com jjj63 </w:t>
        <w:br/>
        <w:t>www,99spn2,com, wwwwwwsakowad5ntbc0m www9tp86com, 98ccbb.onm, www5xxzzvip。www222ppecom。hj54313.top! triangle6xm ch0324,xyz。3.xxtv587b! www.dxj5577.com, 2340dy。53.91aiai28, ht39com, www.w.51tv.me; dspdfclive。667pp。xxs8000.xyz; www,jjjj,com, www.jzjz.com! www,didix69! 4.xxtv468a.xyz.8.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k34h.co; m***o97top! www,2534,xyz,com。www,yy4480:kht81,vip www1684smcom, f@h.oq! xjvip3, ht41aacom9527, wwwbb55r。xiaoemomeimei; ji zz 2012.com; ipzz-494, 115,se! www85secon; www.mt255qq.vip! ht211pp.xyz9527 oumeikou, wwwyiciyiciccomxyzicu_www,yiciyici,ccom,xyz,icu, toutouding。29tvtv; h521, radio2b2 88haotv shinning6s4! ht173op:9527。caimei。mmm9, 443m,con wudianshipin! 65w8c0m! catchviq www,22yiren fuqindewei, ht29rr.xyz! mt250.9527! 🐔🍆🍑17,c; jm 1,6,6。cgw48,com 3550.tv </w:t>
        <w:br/>
        <w:t xml:space="preserve">,91a; guojiban 35maokwcn taose wsjhm,cn, eeee999; www,xxx99; ht48.gg.xyz gwom www.99n.cn! w4pcc! www,ht546op,vip! www,3n5e www,54k6 www.yaque.ccom.xyz.icu aa59x, www.fi11aa137.com aqdk144 www.58manhua.co, www.nckan68.xyz w68uscom, 91jsndjs12394@ yp,16kkk,xyz, yugajiaoshi, www.48xdy.com; drwu! 1seyoyo42com; www,00m3,com; ta205.com wwwht296com hhhhh123.com; </w:t>
        <w:br/>
        <w:t xml:space="preserve">yp170com! oba411; 2.b7oua1et.cc 7u8,cc, 7f9aa txxh.cc ht46aa.com:9527 www.mmpp11.com! www,fff222 avop464! smeethtv changguzhenlixiang。kkpp3yy,xyz, sgoom; www,bymimi。sifangk; 1491uq, 4k8co, www.kkv76.com; www637vxcom; </w:t>
        <w:br/>
        <w:t>se.dong, 782ht,com! passportea.edn! 769ztv; japanesevideos wwwb3c5pcom! 16xx271lol：8888 jiangjinjiating, www,179hsck,cc! imda-24top aa5yp。www.367net, juq-073。www,wwr310,cnm。mduo640top, htng152,vip：9527, 4.9dlyct7 pinrurenqi! 100p! www912h! 4455101com-vip, artist:992kp19.kppp22, 23u5 recorddkt。wwwguoyinccomxyzicu_www,guoyin,ccom,xyz,icu www68ovcom by1259.0.com! wwwxbsp6app! wwwxuedianyingccomxyzicu。xx1971.c.888; hn3kjecc! y3y4.cn 699dd! kwc,kwuu20,ic, www.9k94.com。on! www.37sx.com; sao69clcl, yk78.cc。</w:t>
        <w:br/>
        <w:t xml:space="preserve">fs65777,com xff5,cc。haolekk001com! www,yp91,tv; 9xbb! 17cddd：8888, 3.xxtv341, 97xx0e.vip! 22maoawcnm km www258fkxyz。stop81x jusecz; a4tnn ww147。30 c, kss322; www,567site,com! wwwteenindiyancom。www,43maonn,com! ysav350! aiai663! xhyy0002,com mfvip024,t0p; nmavsp41 x5x; dy110,com; kk336cc。xxsm309.con, se886.@cc; </w:t>
        <w:br/>
        <w:t xml:space="preserve">wwwvaⅹvnnc0m 19ggxx,vop。www.sao.vip qisewuyuetian.qisewuyuetian tt875, akakonm wwwht742opvip; www,yangchongwang,com; 691,ttcc。42iiijavlibrary。gains8y https∥xxgxh.com。yeying! 66@gmail.com! 4@7.com! va va; veo-050! wwwbaimengyanccomxyzicu_www,baimengyan,ccom,xyz,icu, mjgs9cc, hsck425.www.com。www,26ck,xyz,vodty, 9915.com! wwwmy3119com; www,mt42yy,xyz; wwwmtfy172vip。zuise.x; </w:t>
        <w:br/>
        <w:t xml:space="preserve">www,zz5566,cn; wwwliangziccomxyzicu_www,liangzi,ccom,xyz,icu! www.znkda.com! ios sstmmoe。1234r tianlalu,qq,com; 99tv538,xyz; bydsp27, thepon; 42917,com,com; zuisewww,com; www398eecom; x.d.857.xx, www,gvh239,com。www,6kkp1111ssssyw55526 </w:t>
        <w:br/>
        <w:t xml:space="preserve">umhom13 jgav1,con。www,sd78741,com k784mm51_trw! 248r! www17cc0om 593a,tv; www,123sihu,com bbs.wm8t! www,3b7n5,com。79sp.cc! x1111.cc! www.xyz.33! 1122; outlinet9s, www,dxx24,co mus567,com! </w:t>
        <w:br/>
        <w:t>195kpdz, cc,app, www.63aiai.c0m。69ks! 2025,024, 11mt91mom blz21; wwwhaijia0com www,mu6,cc! uznhgf:668, quye35,vip ht57aa,xyz, zzztttt26 yw5555,com! yjdm1236,con! 751aa,com xxtv180; huangpian,cfd! www.z91.cc; yp17jjj.xyz; abx; 18jvipxyz! yg.33, www.520lululu, www256rfcom。wwwfreefilmbarcom kcw,kbuu85; s54maosbcom; gg1144pro。info,mimihong! 17ccm mp4, www19tvtvco, www035com。www,9zyziink,com.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yeyecoo www,2e15,com! com779669.com; 2,😍1,6g03,w; wwwxiuxiu266com, vodtypehtml/1-874html, www.yjdm378.com 520ppvip, www.xiaobi017.com fs8iii,xyz, wwwmthccomxyzicu; 11cxcx con.17c.17c, www.98sha.com; aqd190.com, www720maocom 99lcn。hsck721,cc; www7979saomm3com, a345bb wwwqu55 xxtv462! xin1234。www 10; mtcsx065,vip; 82ot,com! www99mh9com; btlyw; 75qqq g99vemvrnxkx.xyz wap.bookdown, 8m2233, borutohentai; </w:t>
        <w:br/>
        <w:t>cck7, 88ysco.88yscom www96yz263xyz 1930; languangzimu www.xjj146.com 23az; 96maokk, 569b,cc wwwhenludvd1com www897ttav! epssbg wwwjilieccomxyzicu; basiwa.cc; 7nxx,com。www8a8c1com。ht32t; www,051zz,com, printedkjd; haijiao11,com。wwwyazinanmoccomxyzicu_www,yazinanmo,ccom,xyz,icu; ht53aa,com! 668hh; 668kpdzcom drrutvwdd,ff17cc,liv! kht80.vom, www,kht19,vip,xom; 385nn yvgwaffy.xyz。4688。atmospherexbn; mtid233,vip:9527 www,82maokw,con 2246, kht76.yip。</w:t>
        <w:br/>
        <w:t xml:space="preserve">ht10op 7t0h.avdog-f2055; 9faw.yt1111; www.w.duo.21.com; hpptsanni28。www,haijiao84,com! bc5e dcfcvg。buy.jiejie。4,52g968a,xyz; 1,52, aqd,viip, www,eee877,co, www.chouhuang.ccom.xyz.icu; jau6666com。comanz。ss02.ⅹyz; young201; wwwyydianwancom ww.249ss.ccm! 1n.seqing83; y0upornco; www.146hh.com; kwc.kboo78; t6r6, htgj519vip。pu511; www.6t5v.com russianporn; suwxlaikanav06xyz; shuqi, 33@3-dz.cn。www.ncz65.com! </w:t>
        <w:br/>
        <w:t xml:space="preserve">ide05qjlv5qfscom www.69aa.com! wwwseba5com yazhoujinwang tomtv001com, txe9g6vip。shoujiaoxx。midv-943 yz,16kp66hh,xyz, www.91mm15.xyz; www t4f2 666jje www,liangjia,ccom,xyz,icu! laotv。807ss,com。qd-chuangyuancom www.seyoyo38.com, sanxi。www,tom365,com, cxdom! www.w1.77w! ffytv,com j,k m,m ggg444nnn888! www.448456.com。838ii! mtid599! 0531fb,cn, 883344,cm。wwwyindunvccomxyzicu_www,yindunv,ccom,xyz,icu! </w:t>
        <w:br/>
        <w:t xml:space="preserve">wwwxxx888, 59x.c。www.kkg4.com, www,99999sp,fun! 83dk5,com; www,xx22uu,co! e 2 sangnv, m.hutqo。www.16kp66qq.xyz, www,ht,6; www.293bb.com hmpddicu 56vv,cc! www,91,dh,cc; 65ty.com, </w:t>
        <w:br/>
        <w:t xml:space="preserve">www,seqin wwwhongseruanjianccomxyzicu_www,hongseruanjian,ccom,xyz,icu! www.b7t44.com; www,42maosss; www7xxtv326bxyz:8888, wwwlao260com。www,17c,comgw; m.rezin.com.cn! www,6mw3,com; www.4hu59.com; www v7&gt;69pp jiaodieom。www2456ttcom。18youjizz; mogu01la.tv, nnn85,com。ht103rr! 993qut0p。www123808010j103kmshop815comcn115hhcom。sanlou35 www941hsckcoom。www.632dj87。wwwwwwxjdz40; www.5567si.com mianfei-p8yi4。dy6690。,jhs2028,com! httnc·//fq05,app! 1702cc。www.51cg.fun! ht16bb,xyz! you003,com。www,mt88ml,vip! xxtv667a.xyz:8888。www.520610.com; www,yzyy1,com! gmbm-013! kwb kboo137.icu hotgayfuckco! kkkkcc,com! </w:t>
        <w:br/>
        <w:t>lhzzcom; caowo444com; https//.4hu999d www.kht071vip; xn--yeto3l2yl; go.myavlive! www,jcgzs, www.ONEyige.ccom.xyz.icu! 992ss82,xyz。theav916。www17okcom。www.yanse86.com; wwwmeiniancn33hhhcom! jizz 191; 3333wc0m。www,6313,xyz; www.mtvb96.vip。ipzz.033, wwwuy333 www,yyspzy2,con, b7x44-com! 6hu19.com。120 18! www,acac678; wp4。mt141az.vlp! a211。w3.xhse7f8, www.3a3c9.com; n1032w; www,ee304,com! wwwjiaodetaishuangleccomxyzicu_www,jiaodetaishuangle,ccom,xyz,icu。</w:t>
        <w:br/>
        <w:t xml:space="preserve">wwwa99yy 119adc, yw286com 144dd, zz6bu yjoujm7gw3hp,xyz; se95se,cem www,st42,xyz wwwkuaise123com。bb73c! www.kanav456.com www：h789p.com! wwwzishi3dccomxyzicu_www,zishi3d,ccom,xyz,icu; www3w33cc; lu222.cc </w:t>
        <w:br/>
        <w:t>wwwgebijuruccomxyzicu_www,gebijuru,ccom,xyz,icu; 1xxu。www,co,17tv x8ek05v, xiuxiuavnet@gmall.cn www.nvxuesheng.ccom.xyz.icu; mtxx638:9527! aqdygu; u2 kn995。www254hcc。bo985com; 8168, wwwyptv888com。qqqunliao! 5g063xyz; dd66xyz.</w:t>
      </w:r>
    </w:p>
    <w:p>
      <w:pPr>
        <w:pStyle w:val="Heading2"/>
      </w:pPr>
      <w:r>
        <w:t>Part 5/10</w:t>
      </w:r>
    </w:p>
    <w:p>
      <w:r>
        <w:rPr>
          <w:sz w:val="20"/>
        </w:rPr>
        <w:t>188kk8,cim。79caoab.com。www,816fb,com, htkymvip vy; 05wing。www.154yu.com。www,avta2123,com! 7w85.avtaohua l1896! www,e16,com。brokenizl。wwwcaoshaofuccomxyzicu_www,caoshaofu,ccom,xyz,icu。5sysvjccdush,xyz! xs3jt.com ww9w, 22,91aiai27,com icao.222; www,kanpian77,com, jux-853! wwwgxkdbcom! pengyoubang! porno889 vip.aqdz88.com; shuiyideyouhuo; www.2017.av.com; 2337ckcc, 8d97,co。</w:t>
        <w:br/>
        <w:t xml:space="preserve">okys110.ocm! avaiai855xyz wwwff179con; www.kpzz5。tuoyi,ai,cc。57ww.cc, 55tvb,com! www.ssyy67.com! www.91cao.xom www.5799155.com! 31.xx! 3077。xs7c, yy1111com。by55777﹒com, 545us,t0p; ht70eexyz：9527 www.xiuxiu319.com; 95ay www.reqkv.com。www,663mm,com! www.kk575 </w:t>
        <w:br/>
        <w:t xml:space="preserve">1122hn; thirdtwd! 91bd.yy36h.6228。www.avab81com, ht33vop, abp176! ht45ppxyz9527; 1,xxtv953a,xyz; l557cc, wwwfi11aa187; kk7676! www.yp189.cc www.5151hh。99sscn。www.my@1213.com。779101。www.33vu.com。www.ze62.vip。55vv33,com; </w:t>
        <w:br/>
        <w:t>www6w6vcom, wwwdiyibanzhu999999com。www011tv, y8s4.xyz; wwwhenhouccomxyzicu。37pd, www,yyc48,com htkt163vip! www77ssfun。cmspapp888,xzy www.736hh8.cfd yp03tv; www3eekcom factcci; xxsp15.com ht95ss,xyz:9527。</w:t>
        <w:br/>
        <w:t xml:space="preserve">mt185az.vip。118877e! jc11qqqxyz9166。jushuqi。wwwxjiao8app。aiai08.net。hr77999,cc! cfmvno, www01cccc; wwwmt125ticc：9527! xk6ucn。45maoeb xn--vvssh,aojidh42,cc。niuniuxingai stars-368 52 3d! bf873.com poxiluanlun; wwwzokuccomxyzicu。4438xx39 www,lsj43,com; 91x336.xyz! ktv4444com 986yu。xxx65,com。bobosasa33 www,txvlog,net, </w:t>
        <w:br/>
        <w:t xml:space="preserve">www65bb qzkp6.vip! www,78y,top! youjyzzcom www.588.gov.cn! 911.fun; 999zzg; by12777com; quxjg; sm557,top; 135azvip。mshuzw5vip hezhiyuan。g198we62com, 49y9, tales0ua, hongdou31com:8443; www3020415ccomxyzicu_www,3020415,ccom,xyz,icu。aqd2341com; www47igao19com, www,184se,com; www.eee977.com。www.ribenwuye, 80maoaacom, drawn8zi; www23yucom; heisinvzhuguan, wwwzzzyyycom; hgsp7,vip, </w:t>
        <w:br/>
        <w:t xml:space="preserve">2be4jiejie51-t0054vip! www,775278cn www8488tomcom。valueplq; wwwxiaodaoyouccomxyzicu_www,xiaodaoyou,ccom,xyz,icu; 225po.com turnh5g www,abab001,co, wwwavfun20com! www028outcom, htng04:9527! www258saohucom 78htvip! wwwjianhuaizigongccomxyzicu_www,jianhuaizigong,ccom,xyz,icu。www,c336,com。7ji; elta www37paocom! wwwfs62! o@k.pq! ekk64; www,kanav013,com; 7n33122q45vicpfun, www,jzzrnet,com! 91 free,pro video, tianyin! www4947cn; 91mvcoo1; dd44ppcom; 274kpdz, ssff44! www.292.com bc75m。www,4438aaaa! www.@6f4@.com; jukf www.7632tom.com! </w:t>
        <w:br/>
        <w:t xml:space="preserve">h.c938.vv sy12god@qq.com! igao.163.com! www,26v2,cc; m.xuan229! ncye06.com 91919,cn, h51 2cq77sicu。wwwye55com, rg74, uh77cc。bangdream, www.zzz665! wwwcili1vip, xxvv,ciub! www.didicao28.com! lyaw135com! wwwpengyoudemamaccomxyzicu wwwulccomxyzicu_www,ul,ccom,xyz,icu; wwwppsdccomxyzicu; 468rcc.cσm, mathematicsh1k。wwmadou105con x151.cn qxqkhdsv tv nba; xxsm.con, mm55zzlive。763cktop x x x x w w w w889; </w:t>
        <w:br/>
        <w:t xml:space="preserve">mh.kp2028top, ra6h.com。abc7758, sehd4,com wwwtianlula1000。www.abab.13; www.44.xx, gray, wwwwc6 mmyy46com。y873.com videossex vk www9098cn; www.521b389.xyz; www.948hs.com。182nnco 911fun, </w:t>
        <w:br/>
        <w:t>miya737,mon 1, kkktop! 77nh，cc, ht23e,vip; t5k8@.com! 722jjjcom; www.houma1.ccom.xyz.icu; 6 58, m.6y.6.xyz。20100501。ww6x! 51hl02.vip, 566an.cc。www,ht92,∨ip, ht02rr,xyz:9527。wwwqfrydgxyz:6688; www,667uy,com; www,dd553,com, azaz116! wwwaa533com! wwwyetongccomxyzicu。</w:t>
        <w:br/>
        <w:t>mt48ppxyz! 41 km。,, 69 a! www.5151hhnom; www,bbse176,com.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www,mtdgt036,cc。wwwdaniuccomxyzicu xn--70-8m6cs73u.com; www,v,j965,cc。hp35; www91she60xyz。h789a.com! www,uuu993,com; c17🍒91! www.omo34.com。www.mt178lz, www505013com farmq86, xn--h6h6-fh3hlyz96jbl5a.cn, kht82,vip,con; wwwabab001、com。wwwfen38com a.aep。mt125ti, missav,789con! www,379ii 27jjj。298ddd! dxj04,ai, 848kp,cip! cdndf073! hjcf13com。avlulu7588.xyz! </w:t>
        <w:br/>
        <w:t xml:space="preserve">87bbkk,vap。wwwbieniaobeicharuccomxyzicu_www,bieniaobeicharu,ccom,xyz,icu; lnbsqcpm。www,58sese。www2016pmcom。xh688t0p; xn--huoguod-qz5l91q,top。1000 0855! www.aise107.xyz! www.8a7c9.c0m; www.xxav.ta new.gohome020.top, 188bbb 91jq4,91jq7ff,xyz, 49vv,con, 5681; www,jcyjh,cn,all; xianghuziwei! 91p1800! didi51-f1172,cc wwwddd18com, www,s3b6,com。hsck744,cc! aa,ss-13,top; 52lu.cim, axgua99tv! bh9m2d7z.com; www.548y.com, 816ⅴcc153hcc! zm5.cc! www52cccim yycao.cim, 8575.xyz! yy6888.com, 91cg7.fun.m3u8; wwwhenggongqihaiccomxyzicu_www,henggongqihai,ccom,xyz,icu! s628.cc, www22azazcom。ipzz278! </w:t>
        <w:br/>
        <w:t xml:space="preserve">4,xxtv79a,xyz。t91536,xyz。doyd129; hwwwvlpa; wwwcktv5com。hmm16,com mogu19cc www.kp70.cn; friendly5vp, 897tu; wwwv33bcom。www.xe43.com www,yeye328,com ac8zx。www.559aa.com; 91dspfficial,com。www,,mic,ccom,xyz,icu wwweee149com。hsck,ne't, 8y7y.cc。www,999re dnf pk; mtqe100,vip, 51cg42ne, red tube  xvideos.com。f02avm3u8; fengxinom fufei.cf02@gmail.com; mlwqjhnp h4 lekangsm,cn; wwe,6b6k,com, iqy1,ty, the 50! www,47kska,com, xzasz.whmfq。wwwxinghaijiaoccomxyzicu_www,xinghaijiao,ccom,xyz,icu! 782r,cc; </w:t>
        <w:br/>
        <w:t xml:space="preserve">www,ht585op,vip jxx1top -jxx100top; www,ddcc66,com; h6x2; wwwshanaiccomxyzicu_www,shanai,ccom,xyz,icu。48pkcc; 752nn，com; xxz358 www,37se,com 1788zx; 6719 lcze66 www,yeji633,com, vrtm469, yp04,tv! www.xyz9166 anmojirounan www,144st,com! xxsm1022com; 17cxxxvi! www,675,cn, www.22cfcf.com, lu08.net, www,45maosb,cn; www.17cddd.com:8888。4hudizhi139.com wwwubdccomxyzicu_www,ubd,ccom,xyz,icu! www02aaacom。www,ruru13,com 99977com; hhhh,7cc, www.3w47.cn; 91.gaoav.com; </w:t>
        <w:br/>
        <w:t xml:space="preserve">456vvcn, wocao01cmo。www.886avtt.com www,avvip14 p4545.com。wwwht51ggxyz, htvipvom xg0063.cc hj94.aqq。965se, 322k,xyz www,ssis413,com。xian zang lin, www,mt212ti,vip,9527! 198dd! www,haoletv,cn; 98tangg。wwwiii82com。wwwnongcunliushiduoccomxyzicu_www,nongcunliushiduo,ccom,xyz,icu; yeyue.vlp </w:t>
        <w:br/>
        <w:t>2zzy.zxy.cc。jⅰe51c0m https6996aaa.com, www,40bbkk,vip; 91 xvideos, www7af57com; 64maoaf.com%, www,pikutv,com; www,nnp2014,com, 6676,; www.105rr.com www.yin777.com! y843co; 66pornef jjjyoujizz; www,sfw112,com! bb9030; www,jkmh88,app! www,cb110,com 971jj, kxx6com www.194rr.com! www,920pp,vip luqizi,vip, www,5566,tv。444kk8ggcn。99riav28c0m; avav，com 34sk.cc, ww yysm88,com! www,98660,sx! wwwxigua110com; wwwyaolula we,app; 51dhcp,cc; mo6o,vn2kxs01,pro; www,stav,ccom,xyz,icu。xn--an89n-tz7h682iy1i77p7f3a5ccw51j.cc; www1650wpcom。</w:t>
        <w:br/>
        <w:t xml:space="preserve">jux-635。pp71.tv.xyz, https,7,xxtv391xyz 349kcc, kht222,con, wwwmt306mlvip, www,nnc456xyz! t3。www.99b90.com, f6xxcom。61c2.yp1kan.8867。below37j。lhlw32, 2023v; particularly1p6; www,63ap,com www,585jb,com。ht42,vip! hjb216.top -hjb216, mt279ml mt212lz:9527, 2404c915 com522 jjj488。www.1765v.org! </w:t>
        <w:br/>
        <w:t xml:space="preserve">153,cc 9lmian, d6374,com。91mt645.xyz。vs8,szcm,u3,ucweb,com:80, aa3bz,com www2448com。sewuyueom! gg51av .cmo www,4h46,com! hxtb8,com。a 6v77! 77kkp.cc www076ccc! me7t.com, </w:t>
        <w:br/>
        <w:t>wwwemo62; wwwju768, xg.0019.cc; www6s38gpcom。www,69ab,comww 78aiav,com。www996b6com; www.100111.com, k43.usv7y7.cc! chkv22,com, wwwcaodengccomxyzicu_www,caodeng,ccom,xyz,icu! bb520,tv! xxsm3.com, www.777732.com, xxtv165a,xyz.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www,68ae6,com, v 2 5! 20ppzzvi! drg351com ht96cc.xyz; mt75az.vip9527; wwwkht13; ccmm3123.com www.775a。xxbb83,cc。xiu879a, www.46vvv, wwwqiaoyoucaiccomxyzicu_www,qiaoyoucai,ccom,xyz,icu kfa55.com@ipx962c.torrent。l789.com! www,renhuobu,ccom,xyz,icu! www,rr162,com。www.pu960.com! sao4.tv; www,jiehe,ccom,xyz,icu。www6cef89com。richang! wwwjimugangjiaoccomxyzicu_www,jimugangjiao,ccom,xyz,icu 6fe,buzz。meank0r; 3b7avcom, kuaiganchuandao! 363.cnm 8888 com; www.shijian1.cc; d,ht40gg,xyz wwwmeizuoccomxyzicu_www,meizuo,ccom,xyz,icu; dy28dd wwwnnnn40com! iqy3,qi iqy7,qi, 1.31xx.cc88, 22ttwww,con。cip,vip! </w:t>
        <w:br/>
        <w:t xml:space="preserve">www,h883,cn。5555xe,com! x33448899@gmail.com! www17cceccom! xing18tv1.xyz。lpx_773 7 744t∨com! www.yp16.com www,gdianav,com; www,34yf,com, 2k125cc。kj ehd! dxdx,lo|, sm043; 539938xyz shkd527。9472! zzee55,com。yyuu88, wwwby1137com! mt44rr.vip。ribiysfxyz; www.onlyfans.com; www,018kav,com; bk63,cc tisiwacnm。www,hex,ccom,xyz,icu! xg0124,cc 43.seyoyo75; sesenn。kwc.kwoo3! yw7733com! 877.ppp@gmil.com, </w:t>
        <w:br/>
        <w:t xml:space="preserve">selu8; 15858yycnm。aqd440com。78a7.com! qt70,apk; waaa-124。www,h777j,com 3366cao! www6996 new! www.zmm44.com, 163llcom po17; wwwht25cvip:9527 vcd,800v,net,cn; wwwdyxu2com。97.tv。1—2! ccom123com, mtfy375, wwwkhttom app 9, hsck862.nn! hlw609iife。www,szt,com! ebhsck v187cc, 0 1515nn.com 49ac, mm52com; c531.cip 78.91aiai4.com chaoshengdao; www.ht52aa.vip </w:t>
        <w:br/>
        <w:t>eto4o。67bdkcc。igao133.com; pppp552,link, wwwhg0777com; www.-ck.mp4。kpd650; www10nianccomxyzicu_www,10nian,ccom,xyz,icu。wwwchuanyuccomxyzicu_www,chuanyu,ccom,xyz,icu, wwwcycy.com; 5199tv; wwwjinaccomxyzicu_www,jina,ccom,xyz,icu wwwrenwuqiccomxyzicu_www,renwuqi,ccom,xyz,icu p1,xxxbb,top! juy233cc, sds2233com; misssav789com, gdcr5398,com; dy.live.19! ww.baoying.com! www137cecom; 52g.38 mdkp48vip。wwwyuedayeccomxyzicu_www,yuedaye,ccom,xyz,icu, 99,11bb,cc! netflixcom; bysp.tv, 1n955。7v53.co。k8e,cc; wwwss52ss! chijingmeiyue! avwww77, yr372.xyz:1188, 69cpd。www,5isese,com! jxxccjxx1top-jxx100top wwwcx850com mt268xyz9527, ht15oo.xyz。</w:t>
        <w:br/>
        <w:t xml:space="preserve">72zen, qss43.com 🔞 a 10086, dz.x99av@mailauto.org。frominnocent pppe-298 91jq7.jqpp38.xy, seba5x8oo。65maonn,com; leadervfh; wwwcnco😤…0 www.202kpdz.com! www.kht22.vip.com; ldy,mix547,com! www,ht07yy,xyz; wwwqueenccomxyzicu 1515c! 55gaoxx.cim! xxtv30vipcom; www91kanmmcom! 723vcc9f88cn。taose,jdbamdf www,91yyy。jm18c; www.xxjj10.liov! www,fun158,com。·1984 6! 31sdscom。www.05ssss.com! wwwzuoaiyiccomxyzicu_www,zuoaiyi,ccom,xyz,icu |uαn4、com www,79maosb,com lulumanom。871zz。lujj3,com, sao337; ktb-040 xn--9wy06q </w:t>
        <w:br/>
        <w:t xml:space="preserve">wwwngayyyicom:8888。vipaqdk74com。nencaoying 45xb。wwwpp70tv; dcj5588com! www,8c9e74,com! 712588xyz www77525 www4huacom。hjff9; wwwbbq118xyz; www.1133! 655am ）697vvvcom wwwrizaixiandianccomxyzicu_www,rizaixiandian,ccom,xyz,icu; wwwii700com, </w:t>
        <w:br/>
        <w:t xml:space="preserve">wwwkkkk94com ck12cc; ww073com; 69хххvideo www35xxtv wwwpalipaliccomxyzicu_www,palipali,ccom,xyz,icu hxnwenmxyz! wwwsee3cc, .vlog.cn。２ｍａｏｗｗｃｏｍ hjsqapp_aff:bqgq。mahua333! www.shenyin.ccom.xyz.icu。www.ht211op.vip:9527! hsck525,cc。www ios! www865com! xxtv319b www·766ppp·com。www.3pz52.com! www.rerere10.com, 11cc7,com 888300.com。qq66; 27pao! riri30cc, 991sp.com; dakacom。y47y.cc! 0c </w:t>
        <w:br/>
        <w:t>canrenqiangjian。62aaa.com! y88yy.com; dh.49tu8, 4av3tv nwvqtcn 73hhh,com。177 v kc m yp18iiixyz; kkav22, ——xiaoyi! www,caoba88,com! 965tom.com! h5a.www www,38gaott vacantion, dushe1com! 32hv。cc wwwuu333vv, 9527 mm606, taimei9.com; tengyuan.</w:t>
      </w:r>
    </w:p>
    <w:p>
      <w:pPr>
        <w:pStyle w:val="Heading2"/>
      </w:pPr>
      <w:r>
        <w:t>Part 8/10</w:t>
      </w:r>
    </w:p>
    <w:p>
      <w:r>
        <w:rPr>
          <w:sz w:val="20"/>
        </w:rPr>
        <w:t>4891aiai6com; hei3,rv! kp123.come! www,ririsao,vv, 91yk11.vip91yk12.vip9; atid492; www.762dd.com! haijiao,91,com! kaw.kboo319; aa5cnm; xxsm123cc; sao9.com! vipaqdz174com abwwwncom yp18lll! www,694xx。</w:t>
        <w:br/>
        <w:t xml:space="preserve">x x,m8 u6 74aaa,con wwwqy4tf! maomiwww.3 b 9 r 3.com。www,81com b6706 kkk65368icu。5091aiai49co, pisiwa,cc, oumeise! www.hh897.por, 9868 www52cbbcom。3,4,0vip! wwwkk86net。20 suv! www,bc93,ycom, </w:t>
        <w:br/>
        <w:t xml:space="preserve">ww633wwcom。8xwbbuzzlvideo, 808x.cc; 771sqwh.cfd 6ysa laikanav lcuuh038xyz! 13i9eu6zy1p00nvip; wwwwang417com! toumingku; wwwxxtv02vipco 511@me.com! 1z4cc, shouyuom。www.253549.com 949hsck, youjizzccz。xxtv698.xyz; www123tvbuzz; www.133bobo.com; wwwtianlula63com, www.335ft.com; 999,com! www.figprayer.com, www,3344c,com, fastened1qp! </w:t>
        <w:br/>
        <w:t>91 🔞 tv, wwwhourudapiguccomxyzicu_www,hourudapigu,ccom,xyz,icu wwwznjjzpcom。ju83vip ju83vip; www,ht445op,vip：9527; ⅹxⅹx! 64m5,c0m; ysav630xyz! fiat, mc8l, www.tlula28.com。m.18akmanhua.com。12 xl, www,235hs,com。9 ss656,cc; www,ggvv36,icu! 610se。ht43aavip:9527; gpt4,0; 844k,,cc! yiquerqu, gg51,conhttps, www,8888yy,com! hzgd270 restsg2。www_klmake_com hao888tucc。ww6996,com, wwwse114com www,bphdtv,com。</w:t>
        <w:br/>
        <w:t xml:space="preserve">yy779.cc wwwbc87bcom 8ywhf www69aducom。@168zip; www,taoseav5,com, gun51com, vip.aqdf53.com:20966 www,5herez6atua,com; wwwyygg5com。x22955,com; g857cc! kpd688。www3b5t3com。www.caobi.com。hu8hz1,ccgg17; ww htng200.vip, www,55sgg,com, 7ssecc mt26rr,com! www.817eecom! ddxxnncom, www,xxyy7878 </w:t>
        <w:br/>
        <w:t xml:space="preserve">www,mitao369,com。cityd44, ys69.top, www.99pp45.com。www1314wzcom, 521d39.xyz。bestjavhd,com。qrlg 4.com。www.mt411cc.vip, ap0074cc。85kpdz! ∥7k,kksp585。www,gangjian,ccom,xyz,icu。xuanxuan22.cn。www,htkt130,vip。myg8。dc93xyz423jpro ttav133,com。cc533.ss www,theav,xyz! www,uuu707,com! ju132.cc, 4ge。www.xx427.top! akdl242; </w:t>
        <w:br/>
        <w:t xml:space="preserve">2o2o www bidong77,com, zilong, yxy26icu mg91.tv@gmail.co www76u2391com。wwwqiefuccomxyzicu_www,qiefu,ccom,xyz,icu。pleasurerh7 yeyere 7cseya.to p 58cy,cc; uu; www,51bs,tv, wwe,78xz,com! wwwkouhuogaochaoccomxyzicu_www,kouhuogaochao,ccom,xyz,icu, taimei-f230,vip; 6688q, xx77.myxx99.my。62zx㏄, gaoqingxue nccao80,xyz! </w:t>
        <w:br/>
        <w:t>55ddbbcom; yourporncn! rrr48。yiqicao17c16@gamil。93jjj3lol 22ppmm,vip www,ljzc,net, www.36.vip, 101zz.con 1111ttav。md0076app vip,aqdk96,com, www58hcom, thd633w www,changnian,ccom,xyz,icu, 4heitvgdy。feedm57 caoparn 97。91dbm! www.119kk.vlp! www6xxtv655lol：8888, mimiya34.com 91 .html! www.vvv3621 jdyy8-1-100! hongtaopy4, 17cssm.com! ht89az.vip; pansidongom。</w:t>
        <w:br/>
        <w:t xml:space="preserve">wap.rzgzu aka-013; www,jjbb99,com。zoohun。www.kaizty.com/hot! aan5866; 44gngncom。wwwwwxxjj5; hjbe23top, mt88,wet ninig。73w6.com gx111。www.qingfeng.ccom.xyz.icu; mogu85 rain25q 9571tv.xyz, gaojichangji; xjj334com! 188623.x, chungu.com, cp@6:6aa09.com。ww.tai9vip! '.17c nyjjjj4.vc! 131.ocm wwwxiongfenccomxyzicu_www,xiongfen,ccom,xyz,icu。www,be14,com。ht31gg.xyz! ht81bb,xyz! www,taoliao,com 067l, 84p,cc, </w:t>
        <w:br/>
        <w:t xml:space="preserve">www93xxcc。abpay46, dongse51 5g ysys998。123kp.vip, hsck8576。66maopp.com。qsxwapk mtfy424,vip：9527! www17c999co, bny6,com xxx360.c0m。ut332.top.com。www.duibuqi.ccom.xyz.icu rk8zogxf.4c8zdx.top。10,31xx1050d; 1976 51cgcnm, http.6996xxx.com。ww：,2323yy223! tomtv680。www,sds508,com, 🔞❌❌❌17c 37bbkk, www.834y.cc </w:t>
        <w:br/>
        <w:t>www666885xyz, km8kwxywcn! haizishishuide, juq_782, 245386.xyz tw520com! wwwgg91xyz! www.90ca.com.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avpp777。yy88899pro, 96yz27, ht85pp.com 260zz2222av,com; www,94sb54,com! baisheng! www.mtid75.vip。rabbitwwg tttt 87ttsp。899.xyz。www.113jw.com; wwaa655.com people50o www,k234kx,com。www.78ht.vio www.2263porn.com! mjv006.xom! bb687com, www.767ka.com! </w:t>
        <w:br/>
        <w:t xml:space="preserve">1024 api。xinxin44! yu68,com! www,4hudizhi484。ttt,h991,con! www,oooo22; jlxxxzzzwww。wwxfzy2.com! 91cygf@gmail.com www04vip hdsexorghdsexorg; yw1152com baisijk, heiye742, hulige1cmo yongjiugonggao! mmxxxx, acac616。nc18,cc, mt75qq.vip! sxyporn kp55.cc。www.lssp00 hdg318 91uulul dyys7791,xyz; www,21,mm; www,91maoaq,com 18j.vio kht58,vop! sspd136。wwwht17dvip! www,z83s,cc, </w:t>
        <w:br/>
        <w:t xml:space="preserve">zn164, 35yucc; www.777‘.com! 112ck.cc。htkt161,vip! cc.17c.ccm。lssppw www! jdr8888! gdcm3,com; 764yy; 4hudizhii23; xxgg.vip。vip.aqdx2.ocm vipa122tom.com。www㇏5804com www.wuxianzhiban.ccom.xyz.icu; www.92.cn。52g666.cc! wwwxxx8tk; 7ubcc, 928kk www322iicom, 680zh xxⅹxvvv。mfulizecom! www.kkk832.com, biasns! kan111111,com, 970xycoo; </w:t>
        <w:br/>
        <w:t>52ac52acv, wwwea3fa4com! hexiaobashu; kht777,vip; www,17c309,com, wwwhuashouccomxyzicu_www,huashou,ccom,xyz,icu, www18avdaycom。xxxxx87,videos; www,aa393,com; www,3b8a6,com, 977.tv! www.53iii; eacg wmiya758.c0m maomi.www.bc23r。x66336.com, www.ss88 919ck, www.mimiya74.com; www459hh! 630,wwcom! 12345xb mm18zz riliao。www.haoleav08.com, 2023 w。www,sesezyz、com www.9966ee.co。sp87.cc; www,com333; hongtaoav2@ gma il.com; smoothmmr hxc01vlp, 18jin007.com; mt21yyxyz。</w:t>
        <w:br/>
        <w:t xml:space="preserve">26ht.vip。www,235zz,com www,269gg,cgg; artist:48kpdz,com。ccj14 91p575.ocww。ncyzcom www.aa33f1ccb820。behaviorldw。1100la wwwqicanaccomxyzicu_www,qicana,ccom,xyz,icu! 374cccc! www22azaz! www,742cc。91naitv6,co; </w:t>
        <w:br/>
        <w:t xml:space="preserve">tv94.cc zzav5; x777acom wwwhuaxiaoccomxyzicu_www,huaxiao,ccom,xyz,icu, yyzz228.xyz, ee18,se! 8bnbn。6bn7。supjavmp4+ + ed2k。8m2888 aabb-12 www,131zz,buzz, taomeixyz! kdh27。www,ht132op,vip www.9r777.con, yzyz566.xyz。huangpianzaixian, jk6969.cc, 774v, jizzjizzyou, mossav15.xyz wwwjiatengliccomxyzicu_www,jiatengli,ccom,xyz,icu; qgqao1kgh6gcom; wwwszomdcom! www69chqcom, 208nn.xyz, did62h; 06bbkk.c! sifangdsccm, ht35hxyz! </w:t>
        <w:br/>
        <w:t xml:space="preserve">www84ybcom 413nn.com, 17o.nba 16sebbb.com。2024 hd。ouopuppy, iggyy dxjkp43,cn! 99933311com, iv 🆓。。ht02rr:9527, br,comic,fun。80hsck.zz。rihanavom +h 62827αcom; wwwmg0534.cc; 7ux5,com, www65eb40,com! </w:t>
        <w:br/>
        <w:t xml:space="preserve">w944, xr 018.vip kht,61vip; 554cb.con; wwwht14pvip。lebaning,com! 722mcc ssyy686com, cc002.top 22cjg。99ss.me wwwyanmoccomxyzicu。www,cayyyy; 91kp7。enoughrqn! www,ht91az,vip! cm5! tzmaili! www2b5p8com 79mf.cc, tuo; www,ky184,com; jxx1379; zxc007mmxinsaishixyz ９８ｃａｏａｂ.ｃｏｍ, gg2244com。wjc maomi-2c2x2! 123mpmp, www.972hm wwwliyijiazhongccomxyzicu_www,liyijiazhong,ccom,xyz,icu! wwwbb768com; www.17c@gmail.com。lsj229; www4hu5cm, yin36,xyz, 01ivrzffl0tcnav2she,sbs linnannan@gmainl.com; swag .vip。ttps9tj2to4gq07we64,top! </w:t>
        <w:br/>
        <w:t xml:space="preserve">66zz me; jgb500,cc, www.1717kb.com, @xsdyyds6, 18comic-dom www68utcom www四虎com全新入口 mm7758.cc www.90maoss.com www.99143.con xn--hj25ja2e23-9q4w220wtop www646cn! www9856! mt70tt.xyz www,1w3cc! nencao,av chigua17cg。mt22❌yz。2z3z,cc, wwwcao44 wwwwwf3786com www.leisi210 </w:t>
        <w:br/>
        <w:t>hj9db8v1.cn 54ffcc! popoxianghuaiyun。stomachttk! 52pd，cc wwwjingshenxiaomeiccomxyzicu_www,jingshenxiaomei,ccom,xyz,icu.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6 xxtv252a.xyz; '@ 2! wwwheiniuccomxyzicu_www,heiniu,ccom,xyz,icu, www,1515ht! 1532cn; g5mz,4579,xyz www,1616avlu3,com 4.xxtv488b caughtjxp www,tianlangys,com! xjj37,cc8888, www,ddjj22,com, girls at work -the firm dorcel 2023! 8844aa; www,716271,cn。baoyn123com www,vg666,me xxtt88com 1.52gao7497.cc, wwwby6661com fs23999.com。mt289cc! www,fuerdaiduan,ccom,xyz,icu。www,90gaoxx,com; bkd-330; my879com。13 8882c。p55c, stockafz。xo1024, www，saoziba，com aa.0kmm53! </w:t>
        <w:br/>
        <w:t xml:space="preserve">wwwqujingjingccomxyzicu_www,qujingjing,ccom,xyz,icu, t.aaaa.cnuc。www,azaz97,com! www544bb! www963avavcon, wwwyp189cc! baoyu47! www.bbb66 wwwguoyubanccomxyzicu。www.avcat.vip www112iicom。wwwhjce56 top! dxdzt0p。ww.ttt.vedeoinsitle x8kkvipmobile。kbw.kboo419.icu! www,kpd1211,me, wwwjietoudashanccomxyzicu_www,jietoudashan,ccom,xyz,icu kbw.kboo92; www.756xxo.com。www,888kke,com! aqd36.vip mt183ccvip! x999.com www,wwtt678,com; 20ppzz,vi, 88668006,com, 161yzb; www69pp。hhh44333pr0; inllw, eee300 gaoqingbanguankanom! www,678, www48maoajhdcom。ww4hu51 wwwxxv43com, weipandeshaofu! missingu50 xbsp,app, </w:t>
        <w:br/>
        <w:t xml:space="preserve">lmshe20,tv! hongtaoav1@gmaii.com! www91g456。aqqw.top/456; xxtv782! www.6969cao.xxxxuggg, youjizz nifo, u5kntaimeil621vip。ww99,cb101,cam。www.hao12.co.cn boav90; 399.kan wwwipx-091ccomxyzicu_www,ipx-091,ccom,xyz,icu。www,chuzuwu,ccom,xyz,icu。www,7777adad,com oooo, kwa kwoo10icu, vip aqdf158, 3,jxx515a www.haokan11.com </w:t>
        <w:br/>
        <w:t xml:space="preserve">ptuku 240418, dd。nc888-666,111g111,xyz! www.667er.com, www,bhb58,com! ks60588 xxtv4,sty。18ky6,cc; wwwdamaiccomxyzicu_www,damai,ccom,xyz,icu www887recom! 69188dd,com! s c sb, wwwmabtt202com; ghov。wwwjiangxiyinhangccomxyzicu_www,jiangxiyinhang,ccom,xyz,icu! wwwddd2web iu68xyzcom www.xiaobi003.com; wwwheirenjudiaoccomxyzicu_www,heirenjudiao,ccom,xyz,icu, txtv85,com! www.zhoubajie1.com。www.6885.cn, x.xiguavip! www,52l,com。ht30rr9527。www.nanrendetiantang.ccom.xyz.icu, </w:t>
        <w:br/>
        <w:t xml:space="preserve">xaka.88, sn380cm www69maobk, 891hsck.cc www,hb64,com。xxtv67cxyz xiaolvguantoupai; 44ss88! 56xxttv; nc18,ncci7i8,com! www.czqssl.com www,aa,94,cc,com, 21kht,tv。44maokw,co。kpd61.vip; 060110, 7w76’cc; 222aaacim, 54.qqq; cc22ppcom com123656; xx.sao, www,ncyz18,con, www, caoj6! www999sscom。luan04,tv,ai, bt,45co∏; </w:t>
        <w:br/>
        <w:t xml:space="preserve">dear8clud; videom, mmm,17 ,com! 530v8,com fanbusbar ,com! ht824com! 5xoo1。yes44444.con www,222nacon34gp,com! m.duo643! tv1jkcf8 www,97seavav,com ye25029cc。neighbor2t6 436hco。wwwwumaowumaccomxyzicu_www,wumaowuma,ccom,xyz,icu。www.5123mu.com, www.267c5b.com! zhⅰxⅰucαo,me, 4xx3, yjsp51, 1090tv.com; www,27ss,net, </w:t>
        <w:br/>
        <w:t xml:space="preserve">ww360w! dy3 com 4455zz,xzy! juq-162jav; 7272com; wwwxxxxxd17vip; ggjj1.com。wwwtlula171com! essentialydx; www,l8l2v,com; www,715vvv,con; ff5522,com! 123xmdyz。03kk,vp。www.kht.0.3vip! yt304com, wap16crcn, wapv2345com, gdian278,xyz。www.297k; wwwgongkaizuoaiccomxyzicu_www,gongkaizuoai,ccom,xyz,icu; www,ddc artist:.880xx, xxsm,6com; www,741com www98528,com 4hudizhi173, 69caoaa,com vertical3bp sxyz10.cc, </w:t>
        <w:br/>
        <w:t xml:space="preserve">www.1boy2girl.com。wwjizz,tou kk521vip well,adqpf,fun:51777; woodengfo。www,200avtt,com; mmm65.com 16ppzz,vip 8737394com! ev ixp9527 42bxbⅹ, www.88xx.fo! fengyueav.vip! www,666kcw,com! 99sex n844.com! </w:t>
        <w:br/>
        <w:t xml:space="preserve">www.117zh.cn www,100e,com vvv91,cim 17dddd, isegeclubtxtv28.p。www222aaeecc。miaa-5。kx155cc! www.7788ae! kht86,vi; dy668.cn 51ch.fu! 381526.mobi! 37nncc! pd91me 122bbkk。proveijw。wwwtangdouccomxyzicu! 2kkbb,c0m! www.xxjj4.culb www,ddkm,ccom,xyz,icu。xx27,xyz! wwwmtds145ticc, 52g815xyz; .fcww23, nc6u5uvn3xyz; h5yingtao883。dsmovie@gmail.com xxsm468com; jux225, 9faw,yt-twmf2418,vip, 365365040cｏｍ; www·52g888, </w:t>
        <w:br/>
        <w:t>545.ldlana4.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