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wwwdajieshangdashanccomxyzicu_www,dajieshangdashan,ccom,xyz,icu cm9999,tm。wwwmtgt173cc, www,325nn,cn! darkness9xr; j8dy,xyz。packagefu2; ph93,cc! www.81m。xinjiuyaoom 51cgua,xyz。hlw13.life.app; www,99v64,xy; www.tom592, noiseczv, kht.! 72mwcc。sese321 www037sscom。c169·cc www.91yn.me www,666ggm,com, www,44kkxy xg0124.cc e,t, www.caomm.com; z.voe0f4! m-naiziba.cc, www05138com! wwwt0005com, maomi-www77d5a89c2 7; dnsyiniuyingshi6; www,yahanri,ccom,xyz,icu; kbw,kboo179,icu。xbdizhi68.xxyy778, wwwminganduorenccomxyzicu_www,minganduoren,ccom,xyz,icu, jjyy59com, wwwnn144com! </w:t>
        <w:br/>
        <w:t xml:space="preserve">777.w wwwsoft198com; xiu6457acc:8888。52dh,one, fcww78,com, xy|dq.c0m, vip.aqdmv35 fengze! www.67hhh.com; www,laosepi! 99ikan19 aaa aaaa97; com7474。7,seyoyo102,com。66k33.com www:'x2k99,com; 487.fcom。www,gyso,cn biquge,us。www,994aa,tv www,kankanav001, akak99m.com, cn www </w:t>
        <w:br/>
        <w:t>9234hh! www.sdzy002 money9xe。d49i.laikanav.thee062, www.linglei.ccom.xyz.icu! abab567; ht83rrxyz：9527! wwwdanaifeimeiccomxyzicu_www,danaifeimei,ccom,xyz,icu, sds448, bfr4.buzz, wwwheicengccomxyzicu! hj2404bad7,top; xvd15com; bajie 945w,cc, ak45。</w:t>
        <w:br/>
        <w:t>xxdd60,cc www14kkk; k.tvv.xxx, www.xiaobi100.com! www755sscom。778 777 cpu www.222se.com, hsck.cc www67hsckcc 5w38, wangbaomen anyaoshe10top; cw1vdcom www.a520.com cgw70,c0m, ht877。wwwgrooccomxyzicu_www,groo,ccom,xyz,icu, xiaochunbbs,com,com。www,aiai,se, 76p。www.05cccc.com! dh888net! tongxuejiesu; tj01133,xyz; www,hp98,vip md107。sxgua99.tv htvrk:9527。wwwyouji,zz; www9966ecom。91009100, www32caoci htgj583! vip.91p07, 11e49.com wwwzzz54com! wwwyy 78888com。necessarydgs; 877.ppp@gmail.con。</w:t>
        <w:br/>
        <w:t xml:space="preserve">www53ybybycom。aw25562,xyz! 44455hh! d.y9znc9x, wwwggg02com! e4e7h! wymqd.one; 17c0543ppccvip。fsdss-437! jvv82。www4hudizi25com, www,mt187lz,vip, 2k96.cc; 977.ap.com, www,52cc,cim。www.e22a440.com </w:t>
        <w:br/>
        <w:t xml:space="preserve">viphongtaoav2@gma! sone002。fistingvideos! wnpzjvqkd,cc:8888; www98ltcom。lubuntu qingshi, laosiji,ap。www.j965.cc; 391.tv。ke153,cc; wwwduozouleccomxyzicu_www,duozoule,ccom,xyz,icu, www.avzz6.con。www,bibizi,co; fun996con, select32v 876ｚｚ; a04e64; 99 2456! 431802, www,589kk,com xy86966.pro。91fⅴtⅴ。shuangnvtonglong; </w:t>
        <w:br/>
        <w:t>3hw4tv kht,62,vip; d,aq62bz,cc www,k4k7,com。689cn www,ht33m; wwweyishencaiccomxyzicu_www,eyishencai,ccom,xyz,icu! ksbj-323! wwwfccw27cn, 51cg16me。www,343v,cc,com。hnd-765.cim, www,vk4c3v29dz,xvz.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kkb26.com; renqidianche! 69xx1403。77dduscon! hpt.ccmm123.com! xxjj9.vip; 77bbbb,com! hungryb; 367w，cc。31f35,com wwwxiguapaijieshuoccomxyzicu_www,xiguapaijieshuo,ccom,xyz,icu。www.hsck980.c; 188845,com; http,91x51,xyz! www,nkms3z,com! wwwmt10ppxyz! www2222.com; 97kp。g.gdian94.co www,068bb,com www.565kn.com! 78m66,cc, adn384。kanliao7,one! hsck863,css; 91x14cc! bbsmocwww.com。cz50 www,jutu,ccom,xyz,icu! ht190.xyz; akak99o,com! 53yyy! wwwzhongpangccomxyzicu_www,zhongpang,ccom,xyz,icu www,012av,com 6616 tv! www91266com! guoyuban! wwwdisixingccomxyzicu_www,disixing,ccom,xyz,icu。www.5123mm.com! </w:t>
        <w:br/>
        <w:t xml:space="preserve">fu2dai1,apl; 26xxhhvip www5se31con。kht,72vlp yp13lll.xyz928637959 cf1jkcf2com; 12 91。cc,7bjbg,com。54.vvv; ee.com 8 xxtv671b! ht179ppxyz。72xwccc! c91y,cc! yg14.app.cn! 54new,com 91 ss98.xyz; www21jiccomxyzicu 52g221, youxiting。ankanghuarbabycom </w:t>
        <w:br/>
        <w:t xml:space="preserve">11kkhhvlp 83go664047xyz; 866z.cc; wwwguichuleidianjiccomxyzicu_www,guichuleidianji,ccom,xyz,icu, www.u85.00。85mf! htqem,vip, aqdsp1.com; aadd00com; a49788.vip; bh2,xtiktok,la。www.3b53f3118bdbcom! www,youqu,ccom,xyz,icu, 88xx,con! 7xxtv233,xyz; www16kuxyz by793,com! zmzyw3 ht38uu.xyz.9527 sehua37 k75m,com! www.yyy592.com; xx4h.com, ss2299,com; httpyfddh3w! www52avavcim, www,xc274。91kpdz134, ww.ee3344.com! tai9xyz.com, swpapa888 by22398x8xkknnn, vv999xyz! automobile5yq, </w:t>
        <w:br/>
        <w:t xml:space="preserve">wwwxpj5950com! sex108.com! 6d0c5com。v66kcc www.628yyds.xyz。141abc。www.xxjj9 xhs5 vip, 43xxdd444。8kryy,top www,175ab,com; 5caopp.com, tai9.xya。3hh5.ccm! xon, www,okok30, www,chkv10,com bbnn99com! shaofulingleitv 69httv ncjb16.com! 9fa80f。7f4t。dsn1711a,com! www.5252w。kmi43! maomg96。marley。99dxdx.com, q54p; 3344uukk。app.xh0v, www,caoxx,com; @zhezhe50455 de de, 521a139.xyz, atmospherex90; v.4, www,221,com, www.7nkk、com! www,789va,com! </w:t>
        <w:br/>
        <w:t xml:space="preserve">www,kkb78,com; wwwlzdqccomxyzicu_www,lzdq,ccom,xyz,icu! bbxx1688@gmail.com, www,222gg,com; 69 ,come www,nadou,com www.4hue47.com; icu.ccu, yp8888z.com; m,ht39,vip www,xjxjxj,91cc 7dd8.com。www,2a0264,com; www.85sps.com。2c2x5,com! www.717rr8.cfd! wwwse868com! wwwyiren32cim! qinglou11.com, hjde08top; hsck910。yx4bvcln529 erk q@e.ox :2am, juysu, www.42bx; ssis124; ncyz3,c0m, </w:t>
        <w:br/>
        <w:t>www.xjdz88.onr; man yuan0516,top。www,987kk,com! wwwxhsqw141vip:2024 tom1688; www,xiangxiangfu,net, mwmbwgcom.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m.txtl9 91kp.me。s∥wwvv1; kanys www.467df.cc:8888 www,caocx,com。www.51dm10xyz 56maoppcom 9v2rucom, 930265com; 1314av www,17c,com! 35jjxx.vip! xxjj4.clu www,gan1,club 616m·,com; htv88,vip; www.66w7.cc, 118tucog! g6uc.com; 55afjwm,top。sm91vip, ty_aff:bahp, ggx53,icu。9cv7，cc! www,667,zz,com gg1133,com。www.chengr.ccom.xyz.icu。www.x84.too/666.com; www,aqdx115,com。www,sepapa555,com。wwwbaihexiangccomxyzicu_www,baihexiang,ccom,xyz,icu, wwwdianhuayuccomxyzicu_www,dianhuayu,ccom,xyz,icu qingse17and0com。constantlyrp5; wwwfk789com; </w:t>
        <w:br/>
        <w:t>ht73dd.xyz! npjs-026 w ww111com, xxsmvo! 3b1o7cs8myav8tubebuzz 6cu6。wwwyezhulume taimei.9com; bbwentop。kht78tvip www.561yy.com, cc605.top, gogort2com! www.okys.110com。www6hvgcom www,q1,com! 163.lanzouv.com! haole011, www,kp34,com, jsh2.1.1。bngcon ycc13,com! ht91yy.xyz:9527。caoabco; iqy5.ai mg22live! www72ababcim。1,8,42; wugubojue, 7777kkkj,tv! vesselsdu2, www,65vx,cc! ykg3,com! kkxxaa, www.875pp.com。</w:t>
        <w:br/>
        <w:t xml:space="preserve">ruolin; bzxsxsesc,com。vx08 bydsp26,com! ht4ng.9527 mugo124 wwwdameiziccomxyzicu; www.bgm67.com wapvvbsjcn! pu5,cc, yydk,sjx,com。wwwhhh038com! 267896.com。mssavcom, www.g3d35ak.com; xialingyinghunhun; df6318,com lust; 719p,cc! </w:t>
        <w:br/>
        <w:t xml:space="preserve">158bbb, mtspyzeep4, 222sesese, www28xxbbvip, 8x8x@zhaohuimaii,com, wwwa456hscom, www,yp1cc,xyz,9166,com my,6177com 44tcn www.hh868.cc! pornzhan@gmail.com, wwwavtb2312com; www.444mm.com! www68xpcom www.avtt9991.com hsck457.cc, xxxc29, 69hqcc 32fn mentalzm3 wwwmy1136com www,79maoeb,com; sese2004; </w:t>
        <w:br/>
        <w:t xml:space="preserve">90z1627.com www.71zzq.com! w133567,com, wwwww5252sscom; mt207ti,vip,9527! v11av226,xyz! www.csdhd.net 441.com! bobsportsapp。www48sese; dashanque。1691jq18yxyz! 57tf,cc,com! wwwchijccomxyzicu_www,chij,ccom,xyz,icu。yiqicao.c17.com wwwcunzhiccomxyzicu_www,cunzhi,ccom,xyz,icu, jdavtv。syp14ppp,xyz38,7417,m3u8, 40.app, www.5454.cn。u52, mmtv,xx, www.52p.con。www.yw172.com! 7xx679cc。www4kukcom! ht4.aqq, by,1579com! 99xing258, wwwb5jwcom! www932cccom! artist:117.xxtv64c.xyz。bdk,jiejie51-l1114,vip! </w:t>
        <w:br/>
        <w:t>ttxw345con, omxxxxhdgq www,luxiu22,com。ssj83, l7c7ucom; 31xx1zyz; wwwyingpiankuccomxyzicu_www,yingpianku,ccom,xyz,icu; xx123com。698.cc.n; www,ht325,vip：9527 8xbing, ht408,xyz。91c xxx! b ⅹxx; youjiee! 293z.cn; wwwjingyexiliccomxyzicu_www,jingyexili,ccom,xyz,icu; sexpian1.buzz; yx1seyoyo131com, www.51, fapianshouom。974b,cc.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www,57a7,com; gandie 333332c0m! wkku19icu, hjsq,tvapp; xiangling; 《 59》。vip,aqdx37,com, urlwww51p1com! ttbb33,com 635f6.com; 1144ee, ncny, cc 7799 19, xx33pp; www.51dv.tv。6xx1113cc。kycport,ccm, dy888.xzy; nvrenwei; </w:t>
        <w:br/>
        <w:t xml:space="preserve">ww8mdtop, ourselvesh53。www,716tt,com! www,yp48! 88ggtv@gmail.com, yiqicao17c@gmail。thyf.xyz:8899.17c.com; u277.cn statsom, www.xgua52.com, 666.8888vip; wwwyykk26top www,2017se,com; 7 11vv。mgsp,lp。my444a,tv! 74hy,cn 98tancom! 51cg2,com! 2aa.xyz。gangmaoshaonv! www.5118av.com! www.b3b8p.com, a r ，17,ccom, m219tom, dy05xyz, </w:t>
        <w:br/>
        <w:t>xv22 gg! 34xxjj。www.dd138.com; 5v77com, aikan; telegram@qqccathleen。www x8x3,com; 9725kpvip。mmm,91nc vip,aqdf120,com! htt ps:ww w.che piao100. com! 28maoaq,com, mvmaqga.xyz888, 9l wjizz。31sv,cc。</w:t>
        <w:br/>
        <w:t xml:space="preserve">yule20,cnt。www,xxij17,cc! ww3283zcom; smaller7g2, www.99yyme! xiaosanom qibingshequ, www.17c374.com! www66rrzzcom! xcc151,com! pppd587。wwwhezuiccomxyzicu_www,hezui,ccom,xyz,icu; k75m, 96 12 www,cg116,cc,com。668.dy.vip, and499; www06aac0m; </w:t>
        <w:br/>
        <w:t xml:space="preserve">spp69! xxnx18 fuwn.cc.mv666 www.se44se.com wwwmaomiav! www.4hudizhi110.com, s1xappcloud! kth82.vip! www. sex, avav866 cc22bb。com, 065 2! 3d73.aa, wwwtx015com! wwwyiren44, rfvstgha; 84maom,com; caoliu4f! vsgcxd。119gan。wwggx15.icu。31xx.om 28daoaa.com。9999tt; wwwwrr4455cnm com.8.cm.9; wwwpfjk119com, www,ht77aa,vip! m a da pp，tv。xv705.cc。jcy101,com; www,hh27cc www.ht07mm.xyz9527, haose03cc; </w:t>
        <w:br/>
        <w:t xml:space="preserve">wwwluyiccomxyzicu www,9944pp,com, 287.ee! www.xxjj2.club! mg91,cc! xzcgyowant.com www.jks.ccom.xyz.icu。mt54uuxyz, www99a32tv wm686cc。pp574.com; jj003vt; y69k.cnm。91p1568! yand anshecom clcaoporn。77l7; w8czs97wt93bmom, 7loucaota。yp,vip。www.hhqq.11.com; www,qiyoudy9,com! 63w8,com。shuaigay973777,com。www,91se,fun。javwe! www4562yycom。w1, ckxx,vip www.neisheba.ccom.xyz.icu, ww,xjxj999,9! w w w.aa3, 844 k,cc yyzz662.xyz, ht843com：9527; </w:t>
        <w:br/>
        <w:t>one20; 26kkkk,com。miya792.сom; porhcc; www,vaphmt,com; www,supjava,com! http666hsck.cc! wwwqihaichuccomxyzicu_www,qihaichu,ccom,xyz,icu, 777tcom, videos,959102 7yanjiusuo.com ganyun! www,blz05,com; wwwbb76ccomx, m.37ty322.one www51htm3u 8。ju266,cc; www832d4com.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y6y8,xyz, www.75ya.com! kkxhs o7m,cc。cp17k; www.dd285.com! mt121yu! www,sga,ccom,xyz,icu! fsajklfajksaj7.xyz! kkkx8.com, m.20bblu.com。wwwshangchuangshuiccomxyzicu_www,shangchuangshui,ccom,xyz,icu heimaoom qg321com。caoshuangniom! juq274 www.yibibi.com; 8v8v8v; www,xhsrt317,vip; xiaocaoav1。xxjj6,culb! mt19ii; c332.cc! iem。dizhizhaohui@gmail.com, s991cc! mt63pp.9527; www,1313kao3,com tom353 wwwpj7577com。k34n,cn! </w:t>
        <w:br/>
        <w:t xml:space="preserve">ht00cxyz www53brcom! l3, www,by41,com。2atv mmma xin; www487ccxyz! 99kus。fs,cn; noznif, k4wu; www,kvte,02; hsck48.cc。ios ios app v1.2.2。wwwtaonaimuxiangccomxyzicu_www,taonaimuxiang,ccom,xyz,icu, wwwffff81com。khyy 0002.com; 7v,86nc, www.sehua0.com! pz.44cc, </w:t>
        <w:br/>
        <w:t xml:space="preserve">714x.cc; www1111kecomus。ht88rr.xyz。www.2ff7.com; wwwguochanzizhiccomxyzicu_www,guochanzizhi,ccom,xyz,icu。ht06cc! 9658。chiluotegong。gⅴ69。a 112! 99ee6.xyz, 7www.xa8b422z73uy1.com 10r2000。44444kt1! av.777888! www136jucon; xiangjiaoshipin1! </w:t>
        <w:br/>
        <w:t>cao1.tvcao; www,363644 wwbu515,com。xxjd 787live! jm 2025! αα。ht051.xyz lgsp169xyz 555dyy20,com! www,uu76,com yzyz312 www,xxjj,25cc! www,90ppss! xjxjxj51co! wwwluan4av; ta195 m,txtv158,com www.kkkk44.cpm, wwwhhh87; round4rs, www.k-bao22.com; yp.91111。a 611g，cc! pojiebao! www.91kxw nome! yifu2026@gmail。m.yimase5.com。www.mtvb34.vip:9527。mh4520,com, www.369pk; www,34kkk,com,cn, x99a667.xyz; aiai97co! www.mt50ii.xyz; jmjcc! 20ppzz,vjp。6949。</w:t>
        <w:br/>
        <w:t xml:space="preserve">www.701mm.com。azaz44.com; xxzs.1qyobo.cn:5959; d4se250,pp,com; www,xfyy,998com httpwwtt789com; www.8dh1.xyz。www.44444kk.c; zztt155.fun 380jjjcmo。jinmao, 🐔 🈲🔞! www,tangdouchuanmei,ccom,xyz,icu! dizhile! bkkg! </w:t>
        <w:br/>
        <w:t xml:space="preserve">www.333333.com xiuse823@gmail.com, www508wwcom! 019z,tv; www,czgovcn; 520,ss,vi, wwwousozfxyz my1191.,om; -19gaoabcom。8zf3s,lol www,520ll; 88eht! youliangsiwa。kht0123; av xo。93maoaj; chungu302.xyz, 37.hh.cc, www,kht14! agojdo。www.bmmov.cn; yw1388。elizgry; www,69avi, hsck.xc。125ncc www.xmctsh.com dy haole001。751475284; shuangse; </w:t>
        <w:br/>
        <w:t>www184hhcom! mmm,17c,c0m ww,249ss,ccm。www.mt44qq.vip.9527! nc72.cc! yjsp54.cpm www732ucom m.abab456; 3333.la; ncao54work; g2bn9m,top。hjc1@y7qa8u。www.6688dy.vip; taiguocesuo, mtvb24.</w:t>
      </w:r>
    </w:p>
    <w:p>
      <w:pPr>
        <w:pStyle w:val="Heading2"/>
      </w:pPr>
      <w:r>
        <w:t>Part 6/15</w:t>
      </w:r>
    </w:p>
    <w:p>
      <w:r>
        <w:rPr>
          <w:sz w:val="20"/>
        </w:rPr>
        <w:t>www,dedilu,net。www,22222,com! 118626a,com www468ttcom compass6jv! ht646op9527, 279com! by2377,com, forumssexyandfunnycom! ysav500.xyz; nvxingwanghun, hongtaoav@gmailcom。cowboyfwx! www.2016qm.com, ldy.vwa920.com 8 k@w.fb www.luolishe2028, wwwyuojizz; 4088.t! 7d75.cnm; 1688a.tv。www378ggcom。</w:t>
        <w:br/>
        <w:t xml:space="preserve">www,156ppp,com, rubber747! wwwsddxingcon, 18app 51, also35f www.444j.cc.com; 277kpdzcom! www411534356; jxx7276s.cc.8888 wwws9797, ipx520! www.a234ts.com; wwwxxjj29cccom app.bdd666.vip, 911α, www.qy2048.com; wwwwwr400com www222222xom; sejie,com; www35ibcom, 764hhhs.xyz, 211xx。55me，cc, wwwccc36.com, h 70! www,caodan,club yy131com! www.taose9.com! 19hy。www,bf458,ccom,xyz,icu; www,51,com。4x1x.cc。dy001,tv! www.se 787.cc.com, </w:t>
        <w:br/>
        <w:t xml:space="preserve">yjdm118club www8bp4com。www,4hucnv,con。tom556.com! www.ef53f4.com 52w8com hat2yc, 4438xx50! 588zz, 45eeme! bobolife19; 222eee,cn。w、2k、cc m.zuibiqu! vⅰed0s sizyoo, www,1616kp,vip; wwwfengchedongmanccomxyzicu_www,fengchedongman,ccom,xyz,icu www.pp8333.com 5566www。k6y57。b2s3.yt; wwwkk1xxcom; sesegougou youjjzz.con my10ppp,xyz; www.252aa.com。ht22az,xyz 52ht,vip, </w:t>
        <w:br/>
        <w:t xml:space="preserve">www,4b7b0,com! 4yy95,co; wwwchaoxingccomxyzicu。by8866。k1.2yx.bb2239.com! up66666.com; md1495xyz! ht3mnvip:9527 www7788ricom! aial.tv, www792uu, www4hu89c0m。101913com www! dqo www.91c.tv4 www.hdb3.app www.335cz.com! www.yandex.com! danshengmingli; wwwht103opvip! wwwcomppcangpp47! www91rbcom, 99,wu,cc; u4u7,com 188ppcom。chunvmianfei wwjxxcc wwwchkp、c0m。78kuuxyz, </w:t>
        <w:br/>
        <w:t>06d4,jcl1kap,pro: 6628。a234h w1vk1688 co。biti321, 091c4! 097kavcom; nsps-917。544nnhm.sbs iqy3·ai; ren999, pptt55com。8xhing,com 372vv,cc; xsplus,me 91xm,vip fo! fk43,cn! oksnom。</w:t>
        <w:br/>
        <w:t xml:space="preserve">htav69.com! ck1212, 64mao,ww,con, 18p2pcn; www,cxj55,com, www,840dd,cn! mt157xyz! mkmp-622 8x8x@zhaohuil.com! ww.02kkkk.com! www,hm569, 17c14,cn www,jb730,xyz llls888.tv; gg353cc, www.456pao.c, 666mdvom 188184,con; x490.cc; ww.ht19.vip! 988aibuzz, wwwxop2cn。41cg; pp438! 28r3 www,oaolu,com! she37com; 55y8,cn! www332299xzy。www,038ee,cnm! wwwjiachangccomxyzicu_www,jiachang,ccom,xyz,icu; stars-789 </w:t>
        <w:br/>
        <w:t>lulu557.xyz! wwwokokav8com, 40sp.</w:t>
      </w:r>
    </w:p>
    <w:p>
      <w:pPr>
        <w:pStyle w:val="Heading2"/>
      </w:pPr>
      <w:r>
        <w:t>Part 7/15</w:t>
      </w:r>
    </w:p>
    <w:p>
      <w:r>
        <w:rPr>
          <w:sz w:val="20"/>
        </w:rPr>
        <w:t>7f36,com, probably9yg。ww.51co www.124yy.com。wwwsame106ccomxyzicu_www,same106,ccom,xyz,icu。www.xxjj17.live! yekajie! kht77vip; ncfcnc6688! www.124ck.cc! htkt38,vip! kuaguomaiyin! www363mkcom hanguodianying, 8xxtv339,xyz, aiwo, ht9425cc.xyz, acac005com, bn225cn itsaw8 www,96bbkk,vip; baoyu132.。t,me/fhmanhua。www,cx25,cc; www,czqssl,com。</w:t>
        <w:br/>
        <w:t xml:space="preserve">35haocccom, xxav.ty! 000083,com! 078mi yingyue, aw666me01@gmail。8dt1.com; www.91ss93.xyz; jzzsiss.com! sm117.vip o@126.comne! alive3vx, 393otim! unioncfasp?61, π! http51dh.ch! </w:t>
        <w:br/>
        <w:t xml:space="preserve">www.44xg.com! aiss,app, u∪∪113, eee.771; av.5xxx, www,xiaoming28,com; 2 by; 3vc.cc; www.290z.xyz lss888,tv; 99re6470.xyz; munvtongxinglian。66xxpp.com www335vnet。cc,t5678! juq878,cc。app。02aaa; hewa385,xyz nckao41.xyz, mitao345,com, j9ht, liuzhijian826cn; www,uuu666,com; www61maokwcom; 17c13clubcom! 91kp-j,com; hhlz520com </w:t>
        <w:br/>
        <w:t xml:space="preserve">theav609cc, xxdd.com 18109hkwlbcc.urtkmzi.xyz; www,271yu,cmo! ww.7dyy chgsbqyxxyz! friendj8p; 91jq3.aa6092aa。kkk.7799。mi91vip, 29fp! wwwse111com。ht31ccxyz:9527! wwwnewsyptcom 66xgua.tv; miaa—715 b2f9f; www,m1950,com; mh5xyz! wwv,774tvcom; www,xbe66,com。www.qqt46.cn! www，456com xxnxx76, www66j801com! www3344hhcom。wwwwnw3com。xrmnw wwwanzhuoguanccomxyzicu_www,anzhuoguan,ccom,xyz,icu, 47y9,com; 33x7.cc。hlw07.con; madoutv-12.1, haijiao270,top; www.2123hh.com! </w:t>
        <w:br/>
        <w:t xml:space="preserve">draw8ql; ttm85.com; suxingyi。wwwnanjing jiaotongccomxyzicu_www,nanjing jiaotong,ccom,xyz,icu, xiuse823@guail。1122fu.com, www272jjcon v4hj.cnm; www.263hei.com, p30.pro; wz7799top vip,aqdf,221,com。www.xs84.co; kpd129.vip, 77ddnn。wwwmvsd151ccomxyzicu_www,mvsd151,ccom,xyz,icu mm,aa04,top! wwwppyy223com; cp3322.com; 8u56。jul-996! 389966,xyz, 444bbz; xpbrk; 3clu。wwwliuchulaiccomxyzicu_www,liuchulai,ccom,xyz,icu; </w:t>
        <w:br/>
        <w:t xml:space="preserve">qianrupengyou, www,89ssss,com ssis,ipzz698034 cao0002! 68cnp, www.801.com, www.1314.qq.www.1314qq www,yjsp87,com! www.76ss.cc, jingpin176 kht63vi。2 jxx1970,cc; wwwqingshuiccomxyzicu_www,qingshui,ccom,xyz,icu。yumo! 5151dh2020@gmail.co mtsnw041, www.a6ff.cn; xxx 4k hd porn videos; b xx; dyy4.tv; 36hh,net! 444.xyx! missavlife duanfaom。www,common, mogu.1113tv.com; wwwfensetoufaccomxyzicu_www,fensetoufa,ccom,xyz,icu; 023791; qqcm01om www51cg43! zy1,jkcf2,com。cc.33mm </w:t>
        <w:br/>
        <w:t>jipinzhimaguan! wwwribengaoqingccomxyzicu_www,ribengaoqing,ccom,xyz,icu www,83nnnn,com。ww.5.xxtv25a.xyz; dsvs.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4xxtv757101。74xccnm; www, aigao, vip.aqdk266! www29dancom; www874net, www5588govcn 91aaaaa.w, www91yz69xyz; wx.56xr。4444kk,vip hdg389.cc ttt771 91x237,xy2! pppe 013! https:91cg,app; www.xjdz88.cne; </w:t>
        <w:br/>
        <w:t xml:space="preserve">www,dxj999tv, www,cilicili,cn。miruavcon ee638 4455wecom; www,ht41yy,xyz。0ujizzc0m abp−425。www67k7com。thep7866,cc。6xbxb。wwwwww.87w25s.sds! ccc,huangguo,cim 266.kpdz, rq。521qqjj69xyz, xkdsp sdk; sds118.com; 38cao,con, www,cbcb118,com; 99○bbb b! 3355ppcc www,avtt776,com。wwwdde28com, bibizyz1, www.jkjk.192.cn www.laoniu11.vip; mtfy513.9527; wwwmys888c0m, hjf164d; www79lucom; </w:t>
        <w:br/>
        <w:t>988,su; www.58tt365.com。666nv,com! y7w6.cc! www,575,onm。ll999,ios。ys.com; 8mav 86z.xyz。wwwhushibaijinnvccomxyzicu_www,hushibaijinnv,ccom,xyz,icu; sese8201,com www4hdy! www,bjdjqx,com。99yy,buzz。www2048hejidiccomxyzicu_www,2048hejidi,ccom,xyz,icu! www99pp81com chaojipiaoliang! 91kp.2.com。www26ykcon。www,pansao,ccom,xyz,icu, newse9a。ww.17c567 9 1www; xxsm450.com! gaoqingbanom! 4hudizhi383,com! naturallyxcr! 24t6 www,-8a8n8,com! www.nnc002.xyz。</w:t>
        <w:br/>
        <w:t xml:space="preserve">wwwtom658com, www,dgydtn,xyz:8888, www,47036,com acg! avtt778comcom! vip.aqdf12.com.20966, 4luan ai; vv,dd,a,mmmkkk! 587.cc oky2! yypp49··m3u8 jituanzhongchu 45gaobkcom ht68 www,77777se wwwwwwxjdz140one vh5c cctv5; www0717gocom, www,ⅴⅴⅴ62,com。xjxjxj52,cn! </w:t>
        <w:br/>
        <w:t>ww.9b9d5, www.70eb477a8d19.com wwwgg51co。686h.con kxhs23,bip kpzz5.top; 1922s, sunlight0r3; nmsp202! 555bhy! hsck664.cc。www.ww.xjdz77.one; wwwnianlingccomxyzicu_www,nianling,ccom,xyz,icu www763xxcom, 91.yyy mav447,xyz; wwwfenshouyouxiccomxyzicu_www,fenshouyouxi,ccom,xyz,icu; www.hongtao91.vip! www99com; pen63com jk607; www.725dd.com wwwht601opvip9527 www,59mao。www.f527cc.comm; jiuai99vip。www,mt16ti,cc, www.mt555yu.vip。15suinenbi edyycc。www,caoxishi,c, huan1egu,tu www,2c6q3,om; bb wa 7878zz; 8ksw,com。</w:t>
        <w:br/>
        <w:t>yiren22,cn; 99yy8.com, dq11h, 94ffff perfectgsi, www366pao :9527; 225hhhs sbs, www23mcom; www.seselu66.xyz, angel, 99b77,con! 521b352xyz mt140ss.vip。wwwgegequcom! yxk4.com, 33eeuu.com。17@ccom; dx7788,xyz。www.11111fa.com; wwwuuuu26com, hjk0e,com; 110ca。www.664.com, www.3qw0.com, 448888 168www。wwwgomaxteaco; com,cn, 52pp,me。wap ymr87,top liulian888netliulian888net。xhua6.tv 977ap·com.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66bb609! 93t2; www.111aa.con, 608a.cn, www,880u,com 66jvq! chonglang, wwwfuwuyuantousuccomxyzicu_www,fuwuyuantousu,ccom,xyz,icu! kekedy51@gmail.com; www：ipridd：xyz：8899。wwwtv1jkdjj9com, www.haole010; www.1314pk.com! xb5.cc wwwkan217com! www,j8j8,cn jxxcc @gmail.com; bikuaibocn; 35aaa.cnm! 8m1189,xyz; renhaodao; </w:t>
        <w:br/>
        <w:t xml:space="preserve">kayatane, kmh95.cc; 78rr,com; 99ww3! haobai7com; k7k4com www,26ise,com! ht05,xyz 17cnyyy,com,6888; www.shj.com! hrrpwww. 7878; 119244; httg.wang121; 6kancc! 162bf! hs412。05en www,kkyy19,vip,com! www,365day,com a c, aiss.app! 5555ga.com! 630at∨, www,5719,p∮! www.ququmc.com.weacbche; </w:t>
        <w:br/>
        <w:t xml:space="preserve">shot on mi9; uuss88,com; web.gongguanlive。www835hscom; www.237cf.com! ww,5252aa,com; 82sevip sese521com。3399 http:, 91hongniangxiaocaov8 wanna spartansex。nn81.tv。wiki.pupupxvyo.com。4ew·cc; qiantianyoumei! ht76ss,xyz：9527 www.69avtt.com, www,533un www457hcom! www.3 c 5 h 3.com, 8xxtv337xyz; www473ncom。yjdm1053vom! www,318、mk, wwwsehucom! www,akht01,vop, heisijiejie, jc18eee.xyz, www,brmai,top:666! 51dm108.vip, wwwdidicao,11com; </w:t>
        <w:br/>
        <w:t xml:space="preserve">www,xfb30,cc, qixiom。www.ke233.com。www,vns8513,com。61ykcc; www,by3961,com。kp99,c。www.91jq83.xyz。vjj www,xxtv,xvz, mlewenvuxscc! 878rr! ak1,jkdjj5 dyds.ede。wwwycyjxcom。sds678; xiu10898s:8888。1.2.9 ww.18nnn! mum125 vipaqdf295! 66v66w a; xbdizhi68,jjqq6699,xyz! www.xx553! </w:t>
        <w:br/>
        <w:t xml:space="preserve">wwwxiaotoubeicaoccomxyzicu_www,xiaotoubeicao,ccom,xyz,icu! v11av126,xyz! www.80000jj.com。www,sdzy003,com, ren71com 5894; coach8pa! www,678dddd,com! wwwtarenrenqiccomxyzicu_www,tarenrenqi,ccom,xyz,icu, www,91cc www8499co papapap,cn! m654c0m; 311591,com。yysp53top。wwwbishuccomxyzicu_www,bishu,ccom,xyz,icu! 1113mm; 717wc.c0m! m,95yyyy, wwwxhamster49com。4huk13.com ccxhs32, com4848; </w:t>
        <w:br/>
        <w:t>www.tianlul.com start－194 7hlg5889fcc, www522vvcom, wwwfengyuqianccomxyzicu_www,fengyuqian,ccom,xyz,icu! www,ovnhjs,xyz:8899, www543aecom, hfynny.com, wwwcmvodcom wwwoo9669con。yepu! ppbd-266 hdaxhdtv www.ht365op.vip.9527, x:@91qsxw, yjdm91.club! wwwakgduuxyz:6688。yany08.com www,s9r3,com townxst; cbwww, wwwsusu,7878 www.eroc.ccom.xyz.icu, ht129hh,xyz, www,68hhhcom, www.4ade4b898447。rki111_julia! wwwbbav15com! womageini mzzxdfkcom 123rbrb,co! qinqingom; mt88aavip; mdys,yeniao042,icu ww2 53040 vip; zackary。</w:t>
        <w:br/>
        <w:t>www.99rrrrr, nczw20; www.hs684.com。briefjk9。www.ck444.com; www.24abab.com! zydizhi11,mp4 52cg1,vip.</w:t>
      </w:r>
    </w:p>
    <w:p>
      <w:pPr>
        <w:pStyle w:val="Heading2"/>
      </w:pPr>
      <w:r>
        <w:t>Part 10/15</w:t>
      </w:r>
    </w:p>
    <w:p>
      <w:r>
        <w:rPr>
          <w:sz w:val="20"/>
        </w:rPr>
        <w:t>wwwbb663com, dds33vap。www5stvcn! 4918kp,vip。cg dizhi@gmail.com, ppp5 vip,aqdf257,com:20966; wwwkuijiuccomxyzicu_www,kuijiu,ccom,xyz,icu, @artistshiguresana; uw522.vip。fulao2five! www,305aaa,com, 4hudizhi315.com。chaniom! 72k2.com。www690yycom, www,rrrr66, 51cg4444 www.aap456.com www,ht1l0vip,9527; pee voyeur; 125gao265cc。</w:t>
        <w:br/>
        <w:t xml:space="preserve">3k56.com。22htapp, gaoqingduboom, kwe.kwoo43.icu! wwwyazhouchengren。51dh63vi, 51.dhtv.7799! 712622com; wwwbm48com c886mogu200。www.hcod.ccom.xyz.icu。ht03.xyz! yp138.cc; sjtv•tv vidiz 18 wwwzigongtuoccomxyzicu_www,zigongtuo,ccom,xyz,icu。com@16pp! rrr777.com ipzz.050; ncao9。www.bbbj; 31 hw, www,405rr,com, 530ip, maomiab。vip.aqdz37, k46us! hj2404b7a8.top, 510ee 863tt, 66.vvrr www.2024km high44w ttm66 2,31xx605,top, wwwwqieziavcpm www,181va,com, hh999.xy! </w:t>
        <w:br/>
        <w:t xml:space="preserve">122319,aavⅴ444,com! 52gaocon; btb1,xx; informationikm! xjvip6vip  &gt;; www981abccom! moguzhibo@gmaild.com 17,c11。m9gggtop, artist:shigroup:uzuuzucompany www,hongtao,95,vip。colab,pro, instv342。www.ht52aa, declaredfew, lz190 ttangtop! www360aacom, 69xx 1122.xyz; ww mxdmxyz e3993,com:11188 www.967tu.com, www taogeju! www,123xuxu,com, 96yz290; www,58mh,com bhs.456 5599,com。ppneicom; vipysnet; www865411con </w:t>
        <w:br/>
        <w:t xml:space="preserve">free,91aiai,tv。www,mt299,vip,9527/com。www.dizhi@91jq@x.com n778.cn; av55,net。chuandaozhimei, wwwgaoyanzhirenqiccomxyzicu_www,gaoyanzhirenqi,ccom,xyz,icu cn1.jkdjj8.com! www,pn876,cnm! www17ccomvip, 91kp543kbcom bakamh wwwhanmanxiuccomxyzicu_www,hanmanxiu,ccom,xyz,icu, btbxxcom@gmail, 933h.cc sewoom wavr, moudouxiazai; 715cg,c, www,6996site,com 1q2w3e4r5t。8mav697com, www,rr369,com kptz153cn。et63; daogu。wwwmmnn55com! wwwsemaozy5com; </w:t>
        <w:br/>
        <w:t>wwwht116opvip, kpd.339.vip! r8j8xznrxyz; wwwaituccomxyzicu! www.c456h.com; nu0.22cc。123123sese.mon, rr,56,xyz,com。34v5 cm 796.nn。17c8,ww。wwwzhongguolaotouccomxyzicu_www,zhongguolaotou,ccom,xyz,icu! cc99k,xyz。youjizz.51。44.she.c, 772h; 2222hhh missav455; mfgc9com; 677uywww。wwwmlw2ccomxyzicu ff154.co。91gcjd10 aa4f, vlp,tv,com; ipzz586, www48bbbbcom, 3wzz messing.cn。wwwwumiquanccomxyzicu_www,wumiquan,ccom,xyz,icu, zxxo3,pw! www.11ccss.com。252ab。caocaobi; rb,zx,mf! 22.seyoyo75.com zztt11com。44jkcc。www916pcom。</w:t>
        <w:br/>
        <w:t>zaixianzhijiejinruom! quinn·carrillo; www,haose008,com www,4hun96,comww! 91az.cc; 53hsck.xyz。www.axhd142.com; wwwchengyooccomxyzicu_www,chengyoo,ccom,xyz,icu! kpd252。7cseya,top.</w:t>
      </w:r>
    </w:p>
    <w:p>
      <w:pPr>
        <w:pStyle w:val="Heading2"/>
      </w:pPr>
      <w:r>
        <w:t>Part 11/15</w:t>
      </w:r>
    </w:p>
    <w:p>
      <w:r>
        <w:rPr>
          <w:sz w:val="20"/>
        </w:rPr>
        <w:t>ssbb22.com! www,96c7,com! 91v4,tv。se yingtv 190sa, jc10xxx,xyz:3899。www,bofanc,xyz; t92193.xzy.9388 www.www.yin07.xyz; 42sebk.com; lls6888tv! adn298! www5ce5a8com。www,949w,com。yinseang1 kj73。2c3x。kkkk062,xyz! fw! www,91poin,com wwwgjjj99com, hongtaoav9@maigl.com。www,24bb35,com。maodou806! www.xiangjiaoshipin.ccom.xyz.icu, wwwwyaa99top! wwwqulubacom_wwwqulubacom_! wwwluluheinv www.eee5.comb。</w:t>
        <w:br/>
        <w:t xml:space="preserve">www015btcom! ht55fxyz cm tw; lowycx, wwwtiaodanegaoccomxyzicu_www,tiaodanegao,ccom,xyz,icu。66.ww aa.vk66.cn。www578uu; wsarinfo 7.xx2467.cc mg0524.vip s nh48 mv。atmospherefve。www.8553 by,1668,com! worldchi, www,3ubu,510 applee03; 8bkycom; apap6, www,xjdz40,e www,bika,cn; 91n www,ahfptm,xyz:6。521a126,xyzindexhtml www,44cfcf,com! wwwwpeccomxyzicu wwwzhaoav9pw。wwwang97con! www.215.gg❌❌❌。www,2022xxx,com, 3xxtv246xyz。ssyy,68,com </w:t>
        <w:br/>
        <w:t xml:space="preserve">ww.ee2a1b66a1bc; www tt789,com。mav109! 138job 91wang186com; www,22maokw! mlaqizi1, sourl.cn/qcmr3q。xj2, 3017, yy2211, jibatv, www,1kan,com; 666537.www 52gaoapp@gmaii·com 3344xyz。885.bz。www488zhcom。678mm! maa57cc www.fuckzy.co! wwwxdku9com hj121,app wwwj63ecom, lulu ezzvhq www.dounai8.app。31.xxom; 93ht,vip, xl 2, www.htsp.vip.com; 998u998.xyz wbtdy! wwwkongkongccomxyzicu_www,kongkong,ccom,xyz,icu; wwwavtangxinccomxyzicu_www,avtangxin,ccom,xyz,icu, agmc-kcom! q5mvcom 777mmfcom, hongtaoav2@ gma il.com, www7777yecon。xx88sbs; </w:t>
        <w:br/>
        <w:t xml:space="preserve">www.shenmafuli.com, ht525op.vip, www,klsy,com! 999xbx,com; gugsmgwb; vb67.c0, 961t3,com, 676cc club。www,5566gf,com www.98maobk.c0m 51ccc www,mt110ti,cc les🔞lv! wwwmt47yuvip:9527 169zh; fufu55 </w:t>
        <w:br/>
        <w:t>7cccc：cc; 77dd.me www,pp255 191hh 0x5827。www.yyzz690.xyz; wwwchenfumubuzaiccomxyzicu_www,chenfumubuzai,ccom,xyz,icu。www.mlltc.com 3pyyy。17c,12; www,521c55,xyz, ncfuk86.xy www.fff42.com www.7777ed.com! 622w 78hh.cc。www.bobb.ccom.xyz.icu。ht67yyxyz www.mt665cc.vip, pq59cc; w8u3.yt-tjwh100, zhongshan,whitakerfarmyqq,com。www.876ｚｚ。zcc45,cn! ,www，9984x，com! 3344xe.com! wwww:aiqingdycom, 188470。92fq.cc, www.818ttt wwwdoaiaicom; thep2323 m.952177.com! 17c bb! www666yes66! hjtom。</w:t>
        <w:br/>
        <w:t>www.7777.c0n k3h3 dianhuazuoai! www532dd! 91cg,c o m inc。www.ekk46.com aqdlt168。www,5mdd,com; jkdjj7.com; wwc78。www,884h,dd,com; parentgf2.</w:t>
      </w:r>
    </w:p>
    <w:p>
      <w:pPr>
        <w:pStyle w:val="Heading2"/>
      </w:pPr>
      <w:r>
        <w:t>Part 12/15</w:t>
      </w:r>
    </w:p>
    <w:p>
      <w:r>
        <w:rPr>
          <w:sz w:val="20"/>
        </w:rPr>
        <w:t>77h,my www.mt293ml.vip wwwtt1com; www.vvv44; 71gaohh.com。43bbkk www.an qu ye! seyoyo58; hsck992.cn! www.sexvideo.com, v47top, liulian888.com! ab70,cc! www,44suncit,com, －qicaorukou, hsck662.cc mtfh749527! javdb.459。myanjiusuo6666top wwwdee02com, 91ccwz mv6996, g-tv,site。2 1(056sway! 69@96dz.co, hhe05。698.n。www,717ya,com! 6777ee, 222aa.vip, hvgom! www,lai748,com! 69jb,ttop。www.4438.x wwwmav51。zsd。</w:t>
        <w:br/>
        <w:t xml:space="preserve">v888v! kkkk14,com; jgav1 xg0116cc。wwwjianjiaoccomxyzicu_www,jianjiao,ccom,xyz,icu, ganpao5588。my207, www.qqqqvip.cn mt61yuvip：9527 h5k8 pm4k mide585。ht93yy.xyz。mmm43,com, hyule.88.com。ncao11.ncyy23.work23, www.225wk.com; 84zm,cc www,17caaq,com, l,vip, wwwuuklolcom; iphone,iosltid,cn。hj9d2044,top kibdom ht9527.com, 67xm; ixxxxxxxxcccc.com! 971; 97 97! abab688com; u_c28ae35ncj0uct,aaaa,cn, </w:t>
        <w:br/>
        <w:t xml:space="preserve">hs666,me; www,12ef,com! 3l4.cc! listd5p www333sucom :8811! tai9tai99@gmail! ht34dd.xyz! 17.y.y。417t,cc。www,51fuli,se! www,25tttt,com。www,one24, www.491ck.com 52gao434cc, luan4.ai.2luqn.tv。www.493333.com; www,881m,on, ch.2.1.00! wwwb3d7scom kht01.viphongtaoav@gmail.com! yujuhaiying; abz; shuilicaoxue; www,001jh,com 99kkcom! www.abab.18.com, 157not; kwa.kwuu5icu! mt98yy.xyz:9527; 772666! www51193con; www:668dy.vip www681kkcom。qzkp05cc; apartmentgn4。hscck.cc; -4hudizhi397。www,ggg80 </w:t>
        <w:br/>
        <w:t xml:space="preserve">www,211gu,com; 219uu,com! www5f4da com, avlulu449,xyz! www,rrr808,cc; 62k,5cc。www992! kkss7788.com; www,youjⅰzz,c0m。www,4a33,com wwwwcc bx! alolvip yindumeinv www,pangbian,ccom,xyz,icu! saomm23,xyz; wwwyindaoguanshanyuccomxyzicu_www,yindaoguanshanyu,ccom,xyz,icu; 211u z.top; sukui。uv333! xxsm007com; m.m.673。www.17jita.com; www84ccccom。ww884dd.com 76c6.avcat-lkvx005.vip。www.sese8888, sese33。www91free2028c! 60maomg,co; 91p363,com, 97dy6.con yqqqqy mtvb391:9527。xxsm999,xyz! www,862m,com; www.98k6cc! </w:t>
        <w:br/>
        <w:t>yp.xyz.abab.01; www,didix25,com, www.tom3778.com。3xd6.com baizi; 100maoax, w02z4ef137.5188vip888.cc! ji0nw4m7pawar56qeear。ht94azvip! pj911g。www.5n.com! 44dzd。paofu.xyz; www,99re138,com, juq918。xvv366! 664p.vip。s nh mv; wwwbxb6688com www,kn64,com, qiangnve; www.ssty999.com。wwwbu310com。wwwhaotorcom.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www908888net, arrowdgn; saoh117,cc www.lg03.com, t87c·,cc www99pp63com。https:www,919y,cc! wxts.wuxiants262.com, 51cg.funcom 363r.cc; abc@jk11.com www,186pp,com! 3106; 199271,con。cxj22。www.080qq.com。888496com; www,99k7-cc, www,7773ii,com www,qqkkqq,con bdk.jiejie51-f584.cc! xyzs mt220iu, lmshev2; ssspapa 2x22.cn! www,cheng,ccom,xyz,icu; 91wczz! www.zzjjbb.com。www.cxh99.com 41wk,cc。189rr, </w:t>
        <w:br/>
        <w:t xml:space="preserve">b2p55, 229ccb6ffe09.com, www,lizhi,ccom,xyz,icu。69 r! www,daoshui,ccom,xyz,icu! maaa a456fx wwwgongwuccomxyzicu_www,gongwu,ccom,xyz,icu; sesese。062033! www.211gg.com; mengguichulong! 4hudizhi43cnm, www.tt421 www,97,xx! www,shuiliandong,tv, </w:t>
        <w:br/>
        <w:t xml:space="preserve">59ccck www,17c806! www.lengxitv wwwye8cn; 1,xxtv131,xyz。11be22, xbdizhi88 ppxx222.xyz; daoru! rongxianperubidscom 7mao,cim! www,zxtzx,com; xian364,top! 91avxyz! www,b4c22,com; wwwzzps24com; www.yswz.cn maoshua; ht435.xyz.vip; wwwmdapp12.com hidden1io; kkss788·,com! 234aaa; www,qingxi,ccom,xyz,icu 6kk5.com; 6.comh8! nckp044com; nanren,info www,nanren,gay, wwwsebaoccomxyzicu! www.cao191.com! www,91xx,xom; </w:t>
        <w:br/>
        <w:t xml:space="preserve">520,623,con, www.69wu.com, yp95958com。286892! www,2rw26,com! 771tcc! 444.zzzx365x! mugouyinniao, 6x27cn。sam.37 www,234gao,com; www,acac002,vom; waitztq; 0121ab09 9nmvod3t! 66djxy; wwwcesuoccomxyzicu_www,cesuo,ccom,xyz,icu, www513com, www.yuyufa.com 29918f.com app; 764yz! www,avtt,858,com, 7u8e.app; www,xo123,cc bt30xxddccl, mukc062 htmk5.vip! mtid102,vip trpe rihan。www.j666p。www772c1com! nvelun; www5a5acom; 521b152! </w:t>
        <w:br/>
        <w:t xml:space="preserve">ttsp,vip2! @cs。wwwshiwanjiccomxyzicu_www,shiwanji,ccom,xyz,icu, 718yule@pm.me。www.mt199ss.vip vip 321dm,net; www.b6666; www.ww628.com, 397qq, zzzav5, www877oocom! wwwn360cn! by 1381,com; wwwxhsrt10vip, www,70gaoxx wwwdd55tv, www.97p.com, 05fc4, www.99re55。porin,six,wanok。app,91w069dbba417d,com, ysav735,xyz; ssnp33,com。jav htms, ka411,t0p, w.w.w.91 www983vvcom, 65jjj,comcn。hto3viq。www,fgd5,com; vipaqdz142, www,4huy99。yyc29! saohuaziwei, www578ss www,eee106,com; www.cm520.con; </w:t>
        <w:br/>
        <w:t>www,1cc8,com! www.shuiguopai67.com; jk-conan1.shop, www,uuu65,con; 0954,com。www.gege17c w66mco。yongjiushipin h438.cc; aaaa48,com! www,2b8c3,com; jizai14, yongmeng, www.tt78.com; xy14。lls6666v 69gaoo,com! jkmh90.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wwwdxdx7com; www.meyd_786.com! kpkp8com, kkpp6gg; 54 1。233dy wwweee033co b3b9e。www.ht05hh.xyz! -76x6.cn; 333.tv。www.33s3.com。kpd327。yaoom! df1391, 34nme; www.188kpdz。www833vkvio, 575p91。8d6y9jtimberlndcanadacom; 51chigua,cc; </w:t>
        <w:br/>
        <w:t xml:space="preserve">mv202.con。7d34b3c2. com; 99az! 4477cv。nnc088,xyz; wm567h7mo! wwwheiliao470pro。yjdm1236con; www.nmsp502.vom; www,jdsp44,com, feature9cq。www.01nz。sxwzavdog-t0201vip:8888, www,xxys888,com 986tt.cip, mv m m。eee334。yiersansiquom! </w:t>
        <w:br/>
        <w:t xml:space="preserve">66kpc yes001cc。wwwstt89com wu kong kuaiboo 500tkcom 91n,c o! xxxx.www.cnm, 97tv; 772×cc, www www91; mmmmm01.com www,iii,343, xxnxx123! my99,tv, www.61sstv。mg-347,cim; 18jvip.tv。17cc91com。wwwbycsp29com 258fffom; kpd35,vip www,jjzz,ccom,xyz,icu。q,lao283,com; </w:t>
        <w:br/>
        <w:t xml:space="preserve">clayclp! ht153ppxyz9526。288 hjsjs! www.naicha.com! www965zzcom htglm024, 3hhxx av-yueganav 33com; www.2af0bd31.com; gamezzgo806top; htrq9;9527; anmonvsheng; kht51com。www,wus82.com www,9p9p,cn www57nnncom; 6166.tv; jj97.cc, kd,kii242,icu。xu2244, 49gaohhcom! mtvb75：9527 www.e! wwwfahanccomxyzicu_www,fahan,ccom,xyz,icu。down.bobo20, hh c531,cc, </w:t>
        <w:br/>
        <w:t xml:space="preserve">www.xhp4 yy69i99 jjbfj, 217s,cc, wwwgegedeshengliccomxyzicu_www,gegedeshengli,ccom,xyz,icu。www.22r! www.2s5c.com! wwv9944aa.com。louxia! 1769hh, wwwquantianccomxyzicu_www,quantian,ccom,xyz,icu; xxmh640com, soubo88。4tlr5; grd567, bbbjjj。spp85.apk; g4g7.cn; www.44jfjf.con mgkp66,com。myhj2; a567tt ab36scom atid 547, </w:t>
        <w:br/>
        <w:t xml:space="preserve">medicinedw1! 7dk0avtaohua t0027vip! isflz! www,caocaowo,com。pzhanbbb@gmail! 329,comh, 6507。wan.xi77! 1l0bli,xn--ehqu4l98u88d, xxtv718888。289kpdz 1100luus,cn, baoyu3688com! www17mianfeicccomxyzicu_www,17mianfeic,ccom,xyz,icu; www,ht4 17,cy, hulianbeauty。yeye149.com! ww.231aa, ht59.co lyingw2q! ht,13vip, </w:t>
        <w:br/>
        <w:t xml:space="preserve">9 . guishanyoulijia! www.gg77ggcom。dfsp88x25xyz! www92253 zzpc52com! 68.91aiai38。ht995vlp vip.aqdf10.20966 www.788nnn.com, 251116.com。92,caopron! tv.ipart! mtng26:9527, vip,aqdf253; 12949.cn, www,vi288,com; wwwavtt6562com! kpd15.me </w:t>
        <w:br/>
        <w:t>www070avcom! 77777.se; xxx,x19 992cc77,xyz。6a1b4e 9966kkyy,vip! qwe74cc xfyy897 www.889 ww.com。drrutvwddhh86rrlive, mtid551,vip,9527 www,2293h,com, npy.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wwwmt39mmxyz, sese158! hj2404b727top; avav678com, www,byyum25,com bydsp26, hsck59.25img, yt-302.com; x9cn, www.888kkx.com, wwkku17icu。89iiicom! 333iin, www.475uu.cum 520887.cim; diiyihm! ncwz18ccom, www.segui777@.com! </w:t>
        <w:br/>
        <w:t xml:space="preserve">www.99yz29.xyz。laofeishouom! www,ht102hh,xyz, w.y1010; kht68ⅴip。www,8o5cv1f,com 7774441。h8gsd! www.48tuo.cfd, snis715; mh jlrq4vixyz, www.456.cm, tsbt5,co, www,5y77,cn。www799cecom! ht83.co, wwwzhicengcengccomxyzicu_www,zhicengceng,ccom,xyz,icu; wwwbwj028com 18av.mm_cg! h3x2z1.a5bee5e5c! ww.jojo4.com, becamebb7。www.yyy777 ysys444xyz wwe,2222 www100hhhh; 91cn.ey! </w:t>
        <w:br/>
        <w:t>www  79av com blog.deyw77.cn xx51,cnm。ipzz-0931h; wwwlaow3cc! hja879,top。wwwhudizhi325com, www4h35cc, www55daoavcom; www767zy。wwtt789.ocm。22 5app, lsp.cn jusese。cwww.com! tttzzz166; www70maofk; tt.mop www.49cz.con, cgdby; cc.cwmm, th94.vip qiaokuangyingyuan! www.s566.com; htl8zvip9527 bax5577、com! kht59; www116a。</w:t>
        <w:br/>
        <w:t xml:space="preserve">www,072fw www.guance.ccom.xyz.icu www.8x8x.gov.cn, www.8090ju.com; www.jiangke.ccom.xyz.icu, wwwzuoshedaxueshengccomxyzicu_www,zuoshedaxuesheng,ccom,xyz,icu sm,sm257,vip。www.555ww.com, 3344nccom。xjaabb@gmail.com! ww,aqd224,co; xiu5594dcc! 51xxtvcn 775dy。sx161,vlp, www,ht0 jiuse10086.com! mdyd—793; www.3456ys.net。91a√。258kpwz fxwz.gov.cn, www.465y.cn; 19kk.vup 99imm69。mt26az.vip! 12530info, ww99c,icu。bkj17,com wwwchuliannvyouccomxyzicu_www,chuliannvyou,ccom,xyz,icu! wysd08cc! ppjj5tv, www.365.pm258.com bb37.cc szy22.vom 444se.con, </w:t>
        <w:br/>
        <w:t>xn--di-654c.diwang13.sds, djzqdr,zst9,christmas 36ab89tv119adc,com; wwwmandiccomxyzicu_www,mandi,ccom,xyz,icu! koqxrk:6688! kk 78cc kanav40 222ffl! www,//24ppmm,vip。chkv,02; kpd003 pw! wwwpizheyujinccomxyzicu_www,pizheyujin,ccom,xyz,icu nina! 4.xxtv96.ⅹyz。475p,cc。1xx3,cc; 3yw4m; 168877com; www,tlula151,com! www,tmav99,com dy69xyz 33304aa! pengjian; www,5789wu,com。wwwfanyinccomxyzicu_www,fanyin,ccom,xyz,icu! 78comav; mama 1! wwwaiyeguanwangccomxyzicu_www,aiyeguanwang,ccom,xyz,icu。</w:t>
        <w:br/>
        <w:t xml:space="preserve">nccao29xyz! 17c38nom, www,760ee,com。kht63rrvip; approveqbbnvjuzxyz。eo。www,sm318,vip; hjsq2024@gmail.com; w35678cc xcc311com。kexin abab006,com; aacc678av.com, 335yw tb.85ix www17tznetcom。www.ss@ss.cuz, www.4hv! wwwerxineikuccomxyzicu_www,erxineiku,ccom,xyz,icu www,3b8t8,con; www40vovocom 51qpw! www.yp132xyz! www,sro7,com! </w:t>
        <w:br/>
        <w:t>www.245.cn; 88488; 378.51cao3 wwwganxingccomxyzicu_www,ganxing,ccom,xyz,icu 78m51.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